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6f9c" w14:textId="8026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"профилактического контроля и надзора" предусмотрено заменить словами "профилактического контроля"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РАЗДЕЛ 1. ОБЩИЕ ПОЛОЖЕНИЯ </w:t>
      </w:r>
    </w:p>
    <w:bookmarkStart w:name="z7" w:id="0"/>
    <w:p>
      <w:pPr>
        <w:spacing w:after="0"/>
        <w:ind w:left="0"/>
        <w:jc w:val="left"/>
      </w:pPr>
      <w:r>
        <w:rPr>
          <w:rFonts w:ascii="Times New Roman"/>
          <w:b/>
          <w:i w:val="false"/>
          <w:color w:val="000000"/>
        </w:rPr>
        <w:t xml:space="preserve"> Глава 1. ОСНОВНЫЕ ПОЛОЖЕНИЯ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bookmarkStart w:name="z9"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10" w:id="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
    <w:bookmarkStart w:name="z11" w:id="3"/>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3"/>
    <w:bookmarkStart w:name="z12" w:id="4"/>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4"/>
    <w:bookmarkStart w:name="z13" w:id="5"/>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5"/>
    <w:bookmarkStart w:name="z14" w:id="6"/>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6"/>
    <w:bookmarkStart w:name="z15" w:id="7"/>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7"/>
    <w:bookmarkStart w:name="z16" w:id="8"/>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8"/>
    <w:bookmarkStart w:name="z17" w:id="9"/>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9"/>
    <w:bookmarkStart w:name="z18" w:id="10"/>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0"/>
    <w:bookmarkStart w:name="z19" w:id="11"/>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1"/>
    <w:bookmarkStart w:name="z20" w:id="12"/>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2"/>
    <w:bookmarkStart w:name="z21" w:id="13"/>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2" w:id="14"/>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4"/>
    <w:bookmarkStart w:name="z23" w:id="15"/>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5"/>
    <w:bookmarkStart w:name="z24" w:id="16"/>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6"/>
    <w:bookmarkStart w:name="z25" w:id="17"/>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7"/>
    <w:bookmarkStart w:name="z26" w:id="18"/>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18"/>
    <w:bookmarkStart w:name="z27" w:id="19"/>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19"/>
    <w:bookmarkStart w:name="z28" w:id="20"/>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20"/>
    <w:bookmarkStart w:name="z29" w:id="21"/>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21"/>
    <w:bookmarkStart w:name="z30" w:id="22"/>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2"/>
    <w:bookmarkStart w:name="z31" w:id="23"/>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3"/>
    <w:bookmarkStart w:name="z32" w:id="24"/>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4"/>
    <w:bookmarkStart w:name="z33" w:id="25"/>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25"/>
    <w:bookmarkStart w:name="z34" w:id="26"/>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6"/>
    <w:bookmarkStart w:name="z35" w:id="27"/>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7"/>
    <w:bookmarkStart w:name="z36" w:id="28"/>
    <w:p>
      <w:pPr>
        <w:spacing w:after="0"/>
        <w:ind w:left="0"/>
        <w:jc w:val="both"/>
      </w:pPr>
      <w:r>
        <w:rPr>
          <w:rFonts w:ascii="Times New Roman"/>
          <w:b w:val="false"/>
          <w:i w:val="false"/>
          <w:color w:val="000000"/>
          <w:sz w:val="28"/>
        </w:rPr>
        <w:t xml:space="preserve">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28"/>
    <w:bookmarkStart w:name="z37" w:id="29"/>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29"/>
    <w:bookmarkStart w:name="z38" w:id="30"/>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0"/>
    <w:bookmarkStart w:name="z39" w:id="31"/>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31"/>
    <w:bookmarkStart w:name="z40" w:id="32"/>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2"/>
    <w:bookmarkStart w:name="z41" w:id="33"/>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3"/>
    <w:bookmarkStart w:name="z42" w:id="34"/>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4"/>
    <w:bookmarkStart w:name="z43" w:id="35"/>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5"/>
    <w:bookmarkStart w:name="z44" w:id="36"/>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6"/>
    <w:bookmarkStart w:name="z45" w:id="37"/>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7"/>
    <w:bookmarkStart w:name="z46" w:id="38"/>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8"/>
    <w:bookmarkStart w:name="z47" w:id="39"/>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39"/>
    <w:bookmarkStart w:name="z48" w:id="40"/>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0"/>
    <w:bookmarkStart w:name="z49" w:id="41"/>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1"/>
    <w:bookmarkStart w:name="z50" w:id="42"/>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42"/>
    <w:bookmarkStart w:name="z51" w:id="43"/>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3"/>
    <w:bookmarkStart w:name="z52" w:id="44"/>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4"/>
    <w:bookmarkStart w:name="z53" w:id="45"/>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
    <w:bookmarkStart w:name="z54" w:id="46"/>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6"/>
    <w:bookmarkStart w:name="z55" w:id="47"/>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7"/>
    <w:bookmarkStart w:name="z56" w:id="48"/>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48"/>
    <w:bookmarkStart w:name="z57" w:id="49"/>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49"/>
    <w:bookmarkStart w:name="z58" w:id="50"/>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0"/>
    <w:bookmarkStart w:name="z59" w:id="51"/>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1"/>
    <w:bookmarkStart w:name="z60" w:id="52"/>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2"/>
    <w:bookmarkStart w:name="z61" w:id="53"/>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3"/>
    <w:bookmarkStart w:name="z62" w:id="54"/>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4"/>
    <w:bookmarkStart w:name="z63" w:id="55"/>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5"/>
    <w:bookmarkStart w:name="z64" w:id="56"/>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6"/>
    <w:bookmarkStart w:name="z65" w:id="57"/>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7"/>
    <w:bookmarkStart w:name="z66" w:id="58"/>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58"/>
    <w:bookmarkStart w:name="z67" w:id="59"/>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59"/>
    <w:bookmarkStart w:name="z68" w:id="60"/>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60"/>
    <w:bookmarkStart w:name="z69" w:id="61"/>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1"/>
    <w:bookmarkStart w:name="z70" w:id="62"/>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2"/>
    <w:bookmarkStart w:name="z71" w:id="63"/>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3"/>
    <w:bookmarkStart w:name="z72" w:id="64"/>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4"/>
    <w:bookmarkStart w:name="z73" w:id="65"/>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5"/>
    <w:bookmarkStart w:name="z74" w:id="66"/>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6"/>
    <w:bookmarkStart w:name="z75" w:id="67"/>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7"/>
    <w:bookmarkStart w:name="z76" w:id="68"/>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68"/>
    <w:bookmarkStart w:name="z77" w:id="69"/>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69"/>
    <w:bookmarkStart w:name="z78" w:id="70"/>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70"/>
    <w:bookmarkStart w:name="z79" w:id="71"/>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71"/>
    <w:bookmarkStart w:name="z80" w:id="72"/>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2"/>
    <w:bookmarkStart w:name="z81" w:id="73"/>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3"/>
    <w:bookmarkStart w:name="z82" w:id="74"/>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4"/>
    <w:bookmarkStart w:name="z83" w:id="75"/>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5"/>
    <w:bookmarkStart w:name="z84" w:id="76"/>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6"/>
    <w:bookmarkStart w:name="z85" w:id="77"/>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7"/>
    <w:bookmarkStart w:name="z86" w:id="78"/>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78"/>
    <w:bookmarkStart w:name="z87" w:id="79"/>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79"/>
    <w:bookmarkStart w:name="z88" w:id="80"/>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80"/>
    <w:bookmarkStart w:name="z89" w:id="81"/>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81"/>
    <w:bookmarkStart w:name="z90" w:id="82"/>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2"/>
    <w:bookmarkStart w:name="z91" w:id="83"/>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3"/>
    <w:bookmarkStart w:name="z92" w:id="84"/>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уровень квалификации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4"/>
    <w:bookmarkStart w:name="z93" w:id="85"/>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5"/>
    <w:bookmarkStart w:name="z94" w:id="86"/>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6"/>
    <w:bookmarkStart w:name="z95" w:id="87"/>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7"/>
    <w:bookmarkStart w:name="z96" w:id="88"/>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88"/>
    <w:bookmarkStart w:name="z97" w:id="89"/>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89"/>
    <w:bookmarkStart w:name="z98" w:id="90"/>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0"/>
    <w:bookmarkStart w:name="z99" w:id="91"/>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91"/>
    <w:bookmarkStart w:name="z100" w:id="92"/>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2"/>
    <w:bookmarkStart w:name="z101" w:id="93"/>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3"/>
    <w:bookmarkStart w:name="z102" w:id="94"/>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4"/>
    <w:bookmarkStart w:name="z103" w:id="95"/>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5"/>
    <w:bookmarkStart w:name="z104" w:id="96"/>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6"/>
    <w:bookmarkStart w:name="z105" w:id="97"/>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7"/>
    <w:bookmarkStart w:name="z106" w:id="98"/>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98"/>
    <w:bookmarkStart w:name="z107" w:id="99"/>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99"/>
    <w:bookmarkStart w:name="z108" w:id="100"/>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00"/>
    <w:bookmarkStart w:name="z109" w:id="101"/>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01"/>
    <w:bookmarkStart w:name="z110" w:id="102"/>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2"/>
    <w:bookmarkStart w:name="z111" w:id="103"/>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3"/>
    <w:bookmarkStart w:name="z112" w:id="104"/>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4"/>
    <w:bookmarkStart w:name="z113" w:id="105"/>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5"/>
    <w:bookmarkStart w:name="z114" w:id="106"/>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6"/>
    <w:bookmarkStart w:name="z115" w:id="107"/>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7"/>
    <w:bookmarkStart w:name="z116" w:id="108"/>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08"/>
    <w:bookmarkStart w:name="z117" w:id="109"/>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09"/>
    <w:bookmarkStart w:name="z118" w:id="110"/>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10"/>
    <w:bookmarkStart w:name="z119" w:id="111"/>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1"/>
    <w:bookmarkStart w:name="z120" w:id="112"/>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2"/>
    <w:bookmarkStart w:name="z121" w:id="113"/>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3"/>
    <w:bookmarkStart w:name="z122" w:id="114"/>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4"/>
    <w:bookmarkStart w:name="z123" w:id="115"/>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5"/>
    <w:bookmarkStart w:name="z124" w:id="116"/>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6"/>
    <w:bookmarkStart w:name="z125" w:id="117"/>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7"/>
    <w:bookmarkStart w:name="z126" w:id="118"/>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18"/>
    <w:bookmarkStart w:name="z127" w:id="119"/>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19"/>
    <w:bookmarkStart w:name="z128" w:id="120"/>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20"/>
    <w:bookmarkStart w:name="z129" w:id="121"/>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21"/>
    <w:bookmarkStart w:name="z130" w:id="122"/>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2"/>
    <w:bookmarkStart w:name="z131" w:id="123"/>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3"/>
    <w:bookmarkStart w:name="z132" w:id="124"/>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4"/>
    <w:bookmarkStart w:name="z133" w:id="125"/>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5"/>
    <w:bookmarkStart w:name="z134" w:id="126"/>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6"/>
    <w:bookmarkStart w:name="z135" w:id="127"/>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7"/>
    <w:bookmarkStart w:name="z136" w:id="128"/>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28"/>
    <w:bookmarkStart w:name="z137" w:id="129"/>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29"/>
    <w:bookmarkStart w:name="z138" w:id="130"/>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30"/>
    <w:bookmarkStart w:name="z139" w:id="131"/>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31"/>
    <w:bookmarkStart w:name="z140" w:id="132"/>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2"/>
    <w:bookmarkStart w:name="z141" w:id="133"/>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рпеабилитации и паллиативной медицинской помощи при определенном заболевании или состоянии пациента;</w:t>
      </w:r>
    </w:p>
    <w:bookmarkEnd w:id="133"/>
    <w:bookmarkStart w:name="z142" w:id="134"/>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4"/>
    <w:bookmarkStart w:name="z3822" w:id="135"/>
    <w:p>
      <w:pPr>
        <w:spacing w:after="0"/>
        <w:ind w:left="0"/>
        <w:jc w:val="both"/>
      </w:pPr>
      <w:r>
        <w:rPr>
          <w:rFonts w:ascii="Times New Roman"/>
          <w:b w:val="false"/>
          <w:i w:val="false"/>
          <w:color w:val="000000"/>
          <w:sz w:val="28"/>
        </w:rPr>
        <w:t>
      133-1) консультативное наблюдение – медицинское наблюдение за лицом с пагубным употреблением психоактивного вещества и (или) лицом с патологическим влечением к азартным играм;</w:t>
      </w:r>
    </w:p>
    <w:bookmarkEnd w:id="135"/>
    <w:bookmarkStart w:name="z143" w:id="136"/>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6"/>
    <w:bookmarkStart w:name="z144" w:id="137"/>
    <w:p>
      <w:pPr>
        <w:spacing w:after="0"/>
        <w:ind w:left="0"/>
        <w:jc w:val="both"/>
      </w:pPr>
      <w:r>
        <w:rPr>
          <w:rFonts w:ascii="Times New Roman"/>
          <w:b w:val="false"/>
          <w:i w:val="false"/>
          <w:color w:val="000000"/>
          <w:sz w:val="28"/>
        </w:rPr>
        <w:t>
      135)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135-1 в соответствии с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45" w:id="138"/>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8"/>
    <w:bookmarkStart w:name="z146" w:id="139"/>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39"/>
    <w:bookmarkStart w:name="z147" w:id="140"/>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40"/>
    <w:bookmarkStart w:name="z148" w:id="141"/>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41"/>
    <w:bookmarkStart w:name="z149" w:id="142"/>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2"/>
    <w:bookmarkStart w:name="z150" w:id="143"/>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3"/>
    <w:bookmarkStart w:name="z151" w:id="144"/>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4"/>
    <w:bookmarkStart w:name="z152" w:id="145"/>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5"/>
    <w:bookmarkStart w:name="z153" w:id="146"/>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6"/>
    <w:bookmarkStart w:name="z154" w:id="147"/>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7"/>
    <w:bookmarkStart w:name="z155" w:id="148"/>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8"/>
    <w:bookmarkStart w:name="z156" w:id="149"/>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49"/>
    <w:bookmarkStart w:name="z157" w:id="150"/>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50"/>
    <w:bookmarkStart w:name="z158" w:id="151"/>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51"/>
    <w:bookmarkStart w:name="z159" w:id="152"/>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2"/>
    <w:bookmarkStart w:name="z160" w:id="153"/>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3"/>
    <w:bookmarkStart w:name="z161" w:id="154"/>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4"/>
    <w:bookmarkStart w:name="z162" w:id="155"/>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5"/>
    <w:bookmarkStart w:name="z163" w:id="156"/>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6"/>
    <w:bookmarkStart w:name="z164" w:id="157"/>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7"/>
    <w:bookmarkStart w:name="z165" w:id="158"/>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8"/>
    <w:bookmarkStart w:name="z166" w:id="159"/>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59"/>
    <w:bookmarkStart w:name="z167" w:id="160"/>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60"/>
    <w:bookmarkStart w:name="z168" w:id="161"/>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bookmarkEnd w:id="161"/>
    <w:bookmarkStart w:name="z169" w:id="162"/>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62"/>
    <w:bookmarkStart w:name="z170" w:id="163"/>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3"/>
    <w:bookmarkStart w:name="z171" w:id="164"/>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4"/>
    <w:bookmarkStart w:name="z172" w:id="165"/>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5"/>
    <w:bookmarkStart w:name="z173" w:id="166"/>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6"/>
    <w:bookmarkStart w:name="z174" w:id="167"/>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7"/>
    <w:bookmarkStart w:name="z175" w:id="168"/>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8"/>
    <w:bookmarkStart w:name="z176" w:id="169"/>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69"/>
    <w:bookmarkStart w:name="z177" w:id="170"/>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70"/>
    <w:bookmarkStart w:name="z178" w:id="171"/>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71"/>
    <w:bookmarkStart w:name="z179" w:id="172"/>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72"/>
    <w:bookmarkStart w:name="z180" w:id="173"/>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3"/>
    <w:bookmarkStart w:name="z181" w:id="174"/>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4"/>
    <w:bookmarkStart w:name="z182" w:id="175"/>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5"/>
    <w:bookmarkStart w:name="z183" w:id="176"/>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6"/>
    <w:bookmarkStart w:name="z184" w:id="177"/>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7"/>
    <w:bookmarkStart w:name="z185" w:id="178"/>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8"/>
    <w:bookmarkStart w:name="z186" w:id="179"/>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79"/>
    <w:bookmarkStart w:name="z187" w:id="180"/>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80"/>
    <w:bookmarkStart w:name="z188" w:id="181"/>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81"/>
    <w:bookmarkStart w:name="z189" w:id="182"/>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82"/>
    <w:bookmarkStart w:name="z190" w:id="183"/>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4"/>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4"/>
    <w:bookmarkStart w:name="z193" w:id="185"/>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5"/>
    <w:bookmarkStart w:name="z194" w:id="186"/>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6"/>
    <w:bookmarkStart w:name="z195" w:id="187"/>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7"/>
    <w:bookmarkStart w:name="z196" w:id="188"/>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88"/>
    <w:bookmarkStart w:name="z197" w:id="189"/>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89"/>
    <w:bookmarkStart w:name="z198" w:id="190"/>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90"/>
    <w:bookmarkStart w:name="z199" w:id="191"/>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91"/>
    <w:bookmarkStart w:name="z200" w:id="192"/>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92"/>
    <w:bookmarkStart w:name="z201" w:id="193"/>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3"/>
    <w:bookmarkStart w:name="z202" w:id="194"/>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4"/>
    <w:bookmarkStart w:name="z203" w:id="195"/>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5"/>
    <w:bookmarkStart w:name="z204" w:id="196"/>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6"/>
    <w:bookmarkStart w:name="z205" w:id="197"/>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7"/>
    <w:bookmarkStart w:name="z206" w:id="198"/>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198"/>
    <w:bookmarkStart w:name="z207" w:id="199"/>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199"/>
    <w:bookmarkStart w:name="z208" w:id="200"/>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200"/>
    <w:bookmarkStart w:name="z209" w:id="201"/>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201"/>
    <w:bookmarkStart w:name="z210" w:id="202"/>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202"/>
    <w:bookmarkStart w:name="z211" w:id="203"/>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3"/>
    <w:bookmarkStart w:name="z212" w:id="204"/>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4"/>
    <w:bookmarkStart w:name="z213" w:id="205"/>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5"/>
    <w:bookmarkStart w:name="z214" w:id="206"/>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6"/>
    <w:bookmarkStart w:name="z215" w:id="207"/>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7"/>
    <w:bookmarkStart w:name="z216" w:id="208"/>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08"/>
    <w:bookmarkStart w:name="z217" w:id="209"/>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09"/>
    <w:bookmarkStart w:name="z3823" w:id="210"/>
    <w:p>
      <w:pPr>
        <w:spacing w:after="0"/>
        <w:ind w:left="0"/>
        <w:jc w:val="both"/>
      </w:pPr>
      <w:r>
        <w:rPr>
          <w:rFonts w:ascii="Times New Roman"/>
          <w:b w:val="false"/>
          <w:i w:val="false"/>
          <w:color w:val="000000"/>
          <w:sz w:val="28"/>
        </w:rPr>
        <w:t>
      208-1) пагубное употребление психоактивных веществ – немедицинское употребление, которое привело к физическим и (или) психическим, и (или) правовым последствиям без признаков синдрома зависимости;</w:t>
      </w:r>
    </w:p>
    <w:bookmarkEnd w:id="210"/>
    <w:bookmarkStart w:name="z3824" w:id="211"/>
    <w:p>
      <w:pPr>
        <w:spacing w:after="0"/>
        <w:ind w:left="0"/>
        <w:jc w:val="both"/>
      </w:pPr>
      <w:r>
        <w:rPr>
          <w:rFonts w:ascii="Times New Roman"/>
          <w:b w:val="false"/>
          <w:i w:val="false"/>
          <w:color w:val="000000"/>
          <w:sz w:val="28"/>
        </w:rPr>
        <w:t>
      208-2) медицинское освидетельствование для установления факта употребления психоактивного вещества и состояния опьянения – обследование лица с целью установления состояния наркотического, алкогольного опьянений и опьянений от других психоактивных веществ, проводимое в государственных организациях здравоохранения, осуществляющих деятельность в области охраны психического здоровья, в порядке, определяемом уполномоченным органом;</w:t>
      </w:r>
    </w:p>
    <w:bookmarkEnd w:id="211"/>
    <w:bookmarkStart w:name="z218" w:id="212"/>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12"/>
    <w:bookmarkStart w:name="z219" w:id="213"/>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3"/>
    <w:bookmarkStart w:name="z220" w:id="214"/>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4"/>
    <w:bookmarkStart w:name="z221" w:id="215"/>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5"/>
    <w:bookmarkStart w:name="z222" w:id="216"/>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6"/>
    <w:bookmarkStart w:name="z223" w:id="217"/>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7"/>
    <w:bookmarkStart w:name="z224" w:id="218"/>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8"/>
    <w:bookmarkStart w:name="z225" w:id="219"/>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9"/>
    <w:bookmarkStart w:name="z226" w:id="220"/>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20"/>
    <w:bookmarkStart w:name="z227" w:id="221"/>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21"/>
    <w:bookmarkStart w:name="z228" w:id="222"/>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22"/>
    <w:bookmarkStart w:name="z229" w:id="223"/>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3"/>
    <w:bookmarkStart w:name="z230" w:id="224"/>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4"/>
    <w:bookmarkStart w:name="z231" w:id="225"/>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5"/>
    <w:bookmarkStart w:name="z232" w:id="226"/>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6"/>
    <w:bookmarkStart w:name="z233" w:id="227"/>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7"/>
    <w:bookmarkStart w:name="z234" w:id="228"/>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8"/>
    <w:bookmarkStart w:name="z235" w:id="229"/>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9"/>
    <w:bookmarkStart w:name="z236" w:id="230"/>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30"/>
    <w:bookmarkStart w:name="z237" w:id="231"/>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31"/>
    <w:bookmarkStart w:name="z238" w:id="232"/>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32"/>
    <w:bookmarkStart w:name="z239" w:id="233"/>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3"/>
    <w:bookmarkStart w:name="z240" w:id="234"/>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4"/>
    <w:bookmarkStart w:name="z241" w:id="235"/>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5"/>
    <w:bookmarkStart w:name="z242" w:id="236"/>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6"/>
    <w:bookmarkStart w:name="z243" w:id="237"/>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7"/>
    <w:bookmarkStart w:name="z244" w:id="238"/>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8"/>
    <w:bookmarkStart w:name="z245" w:id="239"/>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9"/>
    <w:bookmarkStart w:name="z246" w:id="240"/>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40"/>
    <w:bookmarkStart w:name="z247" w:id="241"/>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End w:id="241"/>
    <w:bookmarkStart w:name="z248" w:id="242"/>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2"/>
    <w:bookmarkStart w:name="z3579" w:id="243"/>
    <w:p>
      <w:pPr>
        <w:spacing w:after="0"/>
        <w:ind w:left="0"/>
        <w:jc w:val="both"/>
      </w:pPr>
      <w:r>
        <w:rPr>
          <w:rFonts w:ascii="Times New Roman"/>
          <w:b w:val="false"/>
          <w:i w:val="false"/>
          <w:color w:val="000000"/>
          <w:sz w:val="28"/>
        </w:rPr>
        <w:t>
      236-1)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243"/>
    <w:bookmarkStart w:name="z3580" w:id="244"/>
    <w:p>
      <w:pPr>
        <w:spacing w:after="0"/>
        <w:ind w:left="0"/>
        <w:jc w:val="both"/>
      </w:pPr>
      <w:r>
        <w:rPr>
          <w:rFonts w:ascii="Times New Roman"/>
          <w:b w:val="false"/>
          <w:i w:val="false"/>
          <w:color w:val="000000"/>
          <w:sz w:val="28"/>
        </w:rPr>
        <w:t>
      военных действий и ликвидации их последствий;</w:t>
      </w:r>
    </w:p>
    <w:bookmarkEnd w:id="244"/>
    <w:bookmarkStart w:name="z3581" w:id="245"/>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245"/>
    <w:bookmarkStart w:name="z3582" w:id="246"/>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246"/>
    <w:bookmarkStart w:name="z3583" w:id="247"/>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247"/>
    <w:bookmarkStart w:name="z3584" w:id="248"/>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248"/>
    <w:bookmarkStart w:name="z249" w:id="249"/>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9"/>
    <w:bookmarkStart w:name="z250" w:id="250"/>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50"/>
    <w:bookmarkStart w:name="z251" w:id="251"/>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51"/>
    <w:bookmarkStart w:name="z252" w:id="252"/>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52"/>
    <w:bookmarkStart w:name="z253" w:id="253"/>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53"/>
    <w:bookmarkStart w:name="z254" w:id="254"/>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54"/>
    <w:bookmarkStart w:name="z255" w:id="255"/>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55"/>
    <w:bookmarkStart w:name="z256" w:id="256"/>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6"/>
    <w:bookmarkStart w:name="z257" w:id="257"/>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7"/>
    <w:bookmarkStart w:name="z349" w:id="258"/>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8"/>
    <w:bookmarkStart w:name="z259" w:id="259"/>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9"/>
    <w:bookmarkStart w:name="z260" w:id="260"/>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60"/>
    <w:bookmarkStart w:name="z261" w:id="261"/>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61"/>
    <w:bookmarkStart w:name="z262" w:id="262"/>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62"/>
    <w:bookmarkStart w:name="z263" w:id="263"/>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63"/>
    <w:bookmarkStart w:name="z264" w:id="264"/>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64"/>
    <w:bookmarkStart w:name="z265" w:id="265"/>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65"/>
    <w:bookmarkStart w:name="z266" w:id="266"/>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6"/>
    <w:bookmarkStart w:name="z267" w:id="267"/>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7"/>
    <w:bookmarkStart w:name="z268" w:id="268"/>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8"/>
    <w:bookmarkStart w:name="z269" w:id="269"/>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9"/>
    <w:bookmarkStart w:name="z270" w:id="270"/>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70"/>
    <w:bookmarkStart w:name="z271" w:id="271"/>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71"/>
    <w:bookmarkStart w:name="z272" w:id="272"/>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73"/>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73"/>
    <w:bookmarkStart w:name="z275" w:id="274"/>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74"/>
    <w:bookmarkStart w:name="z276" w:id="275"/>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5"/>
    <w:bookmarkStart w:name="z277" w:id="276"/>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6"/>
    <w:bookmarkStart w:name="z278" w:id="277"/>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7"/>
    <w:bookmarkStart w:name="z279" w:id="278"/>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8"/>
    <w:bookmarkStart w:name="z280" w:id="279"/>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9"/>
    <w:bookmarkStart w:name="z281" w:id="280"/>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80"/>
    <w:bookmarkStart w:name="z282" w:id="281"/>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81"/>
    <w:bookmarkStart w:name="z283" w:id="282"/>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82"/>
    <w:bookmarkStart w:name="z284" w:id="283"/>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83"/>
    <w:bookmarkStart w:name="z285" w:id="284"/>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84"/>
    <w:bookmarkStart w:name="z286" w:id="285"/>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5"/>
    <w:bookmarkStart w:name="z287" w:id="286"/>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6"/>
    <w:bookmarkStart w:name="z288" w:id="287"/>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7"/>
    <w:bookmarkStart w:name="z289" w:id="288"/>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8"/>
    <w:bookmarkStart w:name="z290" w:id="289"/>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9"/>
    <w:bookmarkStart w:name="z291" w:id="290"/>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90"/>
    <w:bookmarkStart w:name="z292" w:id="291"/>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91"/>
    <w:bookmarkStart w:name="z293" w:id="292"/>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92"/>
    <w:bookmarkStart w:name="z294" w:id="293"/>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93"/>
    <w:bookmarkStart w:name="z295" w:id="294"/>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94"/>
    <w:bookmarkStart w:name="z296" w:id="295"/>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5"/>
    <w:bookmarkStart w:name="z297" w:id="296"/>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6"/>
    <w:bookmarkStart w:name="z298" w:id="297"/>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7"/>
    <w:bookmarkStart w:name="z299" w:id="298"/>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8"/>
    <w:bookmarkStart w:name="z300" w:id="299"/>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9"/>
    <w:bookmarkStart w:name="z301" w:id="300"/>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300"/>
    <w:bookmarkStart w:name="z302" w:id="301"/>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301"/>
    <w:bookmarkStart w:name="z303" w:id="302"/>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302"/>
    <w:bookmarkStart w:name="z304" w:id="303"/>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303"/>
    <w:bookmarkStart w:name="z305" w:id="304"/>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304"/>
    <w:bookmarkStart w:name="z306" w:id="305"/>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5"/>
    <w:bookmarkStart w:name="z3819" w:id="306"/>
    <w:p>
      <w:pPr>
        <w:spacing w:after="0"/>
        <w:ind w:left="0"/>
        <w:jc w:val="both"/>
      </w:pPr>
      <w:r>
        <w:rPr>
          <w:rFonts w:ascii="Times New Roman"/>
          <w:b w:val="false"/>
          <w:i w:val="false"/>
          <w:color w:val="000000"/>
          <w:sz w:val="28"/>
        </w:rPr>
        <w:t>
      294-1) электронные системы потребления (вейпы)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306"/>
    <w:bookmarkStart w:name="z3820" w:id="307"/>
    <w:p>
      <w:pPr>
        <w:spacing w:after="0"/>
        <w:ind w:left="0"/>
        <w:jc w:val="both"/>
      </w:pPr>
      <w:r>
        <w:rPr>
          <w:rFonts w:ascii="Times New Roman"/>
          <w:b w:val="false"/>
          <w:i w:val="false"/>
          <w:color w:val="000000"/>
          <w:sz w:val="28"/>
        </w:rPr>
        <w:t>
      294-2) ароматизатор для электронных систем потребления (вейпов) – любой ингредиент или комбинация веществ натурального или искусственного происхождения, которые поставляются посредством аксессуаров или другими различными способами и материалами в целях повышения привлекательности вкуса и запаха продукции электронных систем потребления (вейпов), в том числе запаха выделяемого аэрозоля (дыма, пара);</w:t>
      </w:r>
    </w:p>
    <w:bookmarkEnd w:id="307"/>
    <w:bookmarkStart w:name="z3904" w:id="308"/>
    <w:p>
      <w:pPr>
        <w:spacing w:after="0"/>
        <w:ind w:left="0"/>
        <w:jc w:val="both"/>
      </w:pPr>
      <w:r>
        <w:rPr>
          <w:rFonts w:ascii="Times New Roman"/>
          <w:b w:val="false"/>
          <w:i w:val="false"/>
          <w:color w:val="000000"/>
          <w:sz w:val="28"/>
        </w:rPr>
        <w:t>
      294-3) энергетический напиток – безалкогольный и слабоалкогольный напиток, имеющий в своем составе кофеин и содержащие его растения (растительные экстракты), таурин, гуарану, мате, а также лекарственные растения и их экстракты, оказывающие тонизирующее действие, сахар, минеральные вещества, легко усвояемые углеводы, витамины и витаминоподобные вещества, субстраты и стимуляторы энергетического обмена, оказывающий негативное влияние на организм человека при его чрезмерном употреблении, за исключением кофе и чая;</w:t>
      </w:r>
    </w:p>
    <w:bookmarkEnd w:id="308"/>
    <w:bookmarkStart w:name="z307" w:id="309"/>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9"/>
    <w:bookmarkStart w:name="z308" w:id="310"/>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10"/>
    <w:bookmarkStart w:name="z309" w:id="311"/>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11"/>
    <w:bookmarkStart w:name="z310" w:id="312"/>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12"/>
    <w:bookmarkStart w:name="z311" w:id="313"/>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здравоохранения</w:t>
      </w:r>
    </w:p>
    <w:bookmarkStart w:name="z313" w:id="314"/>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14"/>
    <w:bookmarkStart w:name="z314" w:id="31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15"/>
    <w:p>
      <w:pPr>
        <w:spacing w:after="0"/>
        <w:ind w:left="0"/>
        <w:jc w:val="both"/>
      </w:pPr>
      <w:r>
        <w:rPr>
          <w:rFonts w:ascii="Times New Roman"/>
          <w:b/>
          <w:i w:val="false"/>
          <w:color w:val="000000"/>
          <w:sz w:val="28"/>
        </w:rPr>
        <w:t>Статья 3. Отношения, регулируемые настоящим Кодексом</w:t>
      </w:r>
    </w:p>
    <w:bookmarkStart w:name="z316" w:id="316"/>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6"/>
    <w:bookmarkStart w:name="z317" w:id="317"/>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7"/>
    <w:bookmarkStart w:name="z318" w:id="318"/>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8"/>
    <w:bookmarkStart w:name="z319" w:id="319"/>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9"/>
    <w:bookmarkStart w:name="z320" w:id="320"/>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20"/>
    <w:bookmarkStart w:name="z321" w:id="321"/>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21"/>
    <w:bookmarkStart w:name="z322" w:id="322"/>
    <w:p>
      <w:pPr>
        <w:spacing w:after="0"/>
        <w:ind w:left="0"/>
        <w:jc w:val="both"/>
      </w:pPr>
      <w:r>
        <w:rPr>
          <w:rFonts w:ascii="Times New Roman"/>
          <w:b w:val="false"/>
          <w:i w:val="false"/>
          <w:color w:val="000000"/>
          <w:sz w:val="28"/>
        </w:rPr>
        <w:t>
      5) фармацевтических услуг;</w:t>
      </w:r>
    </w:p>
    <w:bookmarkEnd w:id="322"/>
    <w:bookmarkStart w:name="z323" w:id="323"/>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23"/>
    <w:bookmarkStart w:name="z324" w:id="324"/>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задача законодательства Республики Казахстан в области здравоохранения</w:t>
      </w:r>
    </w:p>
    <w:bookmarkStart w:name="z326" w:id="325"/>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5"/>
    <w:bookmarkStart w:name="z327" w:id="326"/>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6"/>
    <w:p>
      <w:pPr>
        <w:spacing w:after="0"/>
        <w:ind w:left="0"/>
        <w:jc w:val="both"/>
      </w:pPr>
      <w:r>
        <w:rPr>
          <w:rFonts w:ascii="Times New Roman"/>
          <w:b/>
          <w:i w:val="false"/>
          <w:color w:val="000000"/>
          <w:sz w:val="28"/>
        </w:rPr>
        <w:t>Статья 5. Принципы законодательства Республики Казахстан в области здравоохранения</w:t>
      </w:r>
    </w:p>
    <w:bookmarkStart w:name="z329" w:id="327"/>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7"/>
    <w:bookmarkStart w:name="z330" w:id="328"/>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8"/>
    <w:bookmarkStart w:name="z331" w:id="329"/>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9"/>
    <w:bookmarkStart w:name="z332" w:id="330"/>
    <w:p>
      <w:pPr>
        <w:spacing w:after="0"/>
        <w:ind w:left="0"/>
        <w:jc w:val="both"/>
      </w:pPr>
      <w:r>
        <w:rPr>
          <w:rFonts w:ascii="Times New Roman"/>
          <w:b w:val="false"/>
          <w:i w:val="false"/>
          <w:color w:val="000000"/>
          <w:sz w:val="28"/>
        </w:rPr>
        <w:t>
      3) охраны материнства и детства;</w:t>
      </w:r>
    </w:p>
    <w:bookmarkEnd w:id="330"/>
    <w:bookmarkStart w:name="z333" w:id="331"/>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31"/>
    <w:bookmarkStart w:name="z334" w:id="332"/>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32"/>
    <w:bookmarkStart w:name="z335" w:id="333"/>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33"/>
    <w:bookmarkStart w:name="z336" w:id="334"/>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4"/>
    <w:bookmarkStart w:name="z337" w:id="335"/>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5"/>
    <w:bookmarkStart w:name="z338" w:id="336"/>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6"/>
    <w:bookmarkStart w:name="z339" w:id="337"/>
    <w:p>
      <w:pPr>
        <w:spacing w:after="0"/>
        <w:ind w:left="0"/>
        <w:jc w:val="both"/>
      </w:pPr>
      <w:r>
        <w:rPr>
          <w:rFonts w:ascii="Times New Roman"/>
          <w:b w:val="false"/>
          <w:i w:val="false"/>
          <w:color w:val="000000"/>
          <w:sz w:val="28"/>
        </w:rPr>
        <w:t>
      10) доступности медицинской помощи;</w:t>
      </w:r>
    </w:p>
    <w:bookmarkEnd w:id="337"/>
    <w:bookmarkStart w:name="z340" w:id="338"/>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8"/>
    <w:bookmarkStart w:name="z341" w:id="339"/>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9"/>
    <w:bookmarkStart w:name="z342" w:id="340"/>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40"/>
    <w:bookmarkStart w:name="z343" w:id="341"/>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41"/>
    <w:bookmarkStart w:name="z344" w:id="342"/>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42"/>
    <w:bookmarkStart w:name="z345" w:id="343"/>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43"/>
    <w:bookmarkStart w:name="z346" w:id="344"/>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4"/>
    <w:bookmarkStart w:name="z347" w:id="345"/>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5"/>
    <w:bookmarkStart w:name="z348" w:id="346"/>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6"/>
    <w:bookmarkStart w:name="z3585" w:id="347"/>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7"/>
    <w:bookmarkStart w:name="z350" w:id="348"/>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8"/>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52" w:id="349"/>
    <w:p>
      <w:pPr>
        <w:spacing w:after="0"/>
        <w:ind w:left="0"/>
        <w:jc w:val="both"/>
      </w:pPr>
      <w:r>
        <w:rPr>
          <w:rFonts w:ascii="Times New Roman"/>
          <w:b w:val="false"/>
          <w:i w:val="false"/>
          <w:color w:val="000000"/>
          <w:sz w:val="28"/>
        </w:rPr>
        <w:t>
      Правительство Республики Казахстан:</w:t>
      </w:r>
    </w:p>
    <w:bookmarkEnd w:id="349"/>
    <w:bookmarkStart w:name="z353" w:id="35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51"/>
    <w:p>
      <w:pPr>
        <w:spacing w:after="0"/>
        <w:ind w:left="0"/>
        <w:jc w:val="both"/>
      </w:pPr>
      <w:r>
        <w:rPr>
          <w:rFonts w:ascii="Times New Roman"/>
          <w:b w:val="false"/>
          <w:i w:val="false"/>
          <w:color w:val="000000"/>
          <w:sz w:val="28"/>
        </w:rPr>
        <w:t>
      1) реализует государственную политику в области здравоохранения;</w:t>
      </w:r>
    </w:p>
    <w:bookmarkEnd w:id="351"/>
    <w:bookmarkStart w:name="z3556" w:id="352"/>
    <w:p>
      <w:pPr>
        <w:spacing w:after="0"/>
        <w:ind w:left="0"/>
        <w:jc w:val="both"/>
      </w:pPr>
      <w:r>
        <w:rPr>
          <w:rFonts w:ascii="Times New Roman"/>
          <w:b w:val="false"/>
          <w:i w:val="false"/>
          <w:color w:val="000000"/>
          <w:sz w:val="28"/>
        </w:rPr>
        <w:t>
      1-1) формирует и реализует государственную политику в области здравоохранения;</w:t>
      </w:r>
    </w:p>
    <w:bookmarkEnd w:id="352"/>
    <w:bookmarkStart w:name="z365" w:id="353"/>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4"/>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54"/>
    <w:bookmarkStart w:name="z368" w:id="355"/>
    <w:p>
      <w:pPr>
        <w:spacing w:after="0"/>
        <w:ind w:left="0"/>
        <w:jc w:val="both"/>
      </w:pPr>
      <w:r>
        <w:rPr>
          <w:rFonts w:ascii="Times New Roman"/>
          <w:b w:val="false"/>
          <w:i w:val="false"/>
          <w:color w:val="000000"/>
          <w:sz w:val="28"/>
        </w:rPr>
        <w:t>
      5) осуществляет мониторинг в области здравоохранения;</w:t>
      </w:r>
    </w:p>
    <w:bookmarkEnd w:id="355"/>
    <w:bookmarkStart w:name="z369" w:id="356"/>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56"/>
    <w:bookmarkStart w:name="z370" w:id="357"/>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57"/>
    <w:bookmarkStart w:name="z3557" w:id="358"/>
    <w:p>
      <w:pPr>
        <w:spacing w:after="0"/>
        <w:ind w:left="0"/>
        <w:jc w:val="both"/>
      </w:pPr>
      <w:r>
        <w:rPr>
          <w:rFonts w:ascii="Times New Roman"/>
          <w:b w:val="false"/>
          <w:i w:val="false"/>
          <w:color w:val="000000"/>
          <w:sz w:val="28"/>
        </w:rPr>
        <w:t>
      7-1) определяет порядок, виды и объем медицинской помощи населению при чрезвычайных ситуациях, введении режима чрезвычайного положения;</w:t>
      </w:r>
    </w:p>
    <w:bookmarkEnd w:id="358"/>
    <w:bookmarkStart w:name="z371" w:id="359"/>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59"/>
    <w:bookmarkStart w:name="z372" w:id="360"/>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60"/>
    <w:bookmarkStart w:name="z3558" w:id="361"/>
    <w:p>
      <w:pPr>
        <w:spacing w:after="0"/>
        <w:ind w:left="0"/>
        <w:jc w:val="both"/>
      </w:pPr>
      <w:r>
        <w:rPr>
          <w:rFonts w:ascii="Times New Roman"/>
          <w:b w:val="false"/>
          <w:i w:val="false"/>
          <w:color w:val="000000"/>
          <w:sz w:val="28"/>
        </w:rPr>
        <w:t>
      9-1) определяет национального оператора в области здравоохранения, его функции и полномочия;</w:t>
      </w:r>
    </w:p>
    <w:bookmarkEnd w:id="361"/>
    <w:bookmarkStart w:name="z3559" w:id="362"/>
    <w:p>
      <w:pPr>
        <w:spacing w:after="0"/>
        <w:ind w:left="0"/>
        <w:jc w:val="both"/>
      </w:pPr>
      <w:r>
        <w:rPr>
          <w:rFonts w:ascii="Times New Roman"/>
          <w:b w:val="false"/>
          <w:i w:val="false"/>
          <w:color w:val="000000"/>
          <w:sz w:val="28"/>
        </w:rPr>
        <w:t>
      9-2) определяет единого дистрибьютора;</w:t>
      </w:r>
    </w:p>
    <w:bookmarkEnd w:id="362"/>
    <w:bookmarkStart w:name="z373" w:id="363"/>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63"/>
    <w:bookmarkStart w:name="z3588" w:id="364"/>
    <w:p>
      <w:pPr>
        <w:spacing w:after="0"/>
        <w:ind w:left="0"/>
        <w:jc w:val="both"/>
      </w:pPr>
      <w:r>
        <w:rPr>
          <w:rFonts w:ascii="Times New Roman"/>
          <w:b w:val="false"/>
          <w:i w:val="false"/>
          <w:color w:val="000000"/>
          <w:sz w:val="28"/>
        </w:rPr>
        <w:t>
      10-1) разрабатывает и утверждает перечень заболеваний, являющихся основанием для освобождения от прохождения дактилоскопической регистрации, по согласованию с Министерством внутренних дел Республики Казахстан;</w:t>
      </w:r>
    </w:p>
    <w:bookmarkEnd w:id="364"/>
    <w:bookmarkStart w:name="z374" w:id="365"/>
    <w:p>
      <w:pPr>
        <w:spacing w:after="0"/>
        <w:ind w:left="0"/>
        <w:jc w:val="both"/>
      </w:pPr>
      <w:r>
        <w:rPr>
          <w:rFonts w:ascii="Times New Roman"/>
          <w:b w:val="false"/>
          <w:i w:val="false"/>
          <w:color w:val="000000"/>
          <w:sz w:val="28"/>
        </w:rPr>
        <w:t>
      11) разрабатывает и утверждает правила определения случаев (событий) медицинского инцидента, их учета и анализа;</w:t>
      </w:r>
    </w:p>
    <w:bookmarkEnd w:id="365"/>
    <w:bookmarkStart w:name="z375" w:id="366"/>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6"/>
    <w:bookmarkStart w:name="z376" w:id="367"/>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7"/>
    <w:bookmarkStart w:name="z377" w:id="368"/>
    <w:p>
      <w:pPr>
        <w:spacing w:after="0"/>
        <w:ind w:left="0"/>
        <w:jc w:val="both"/>
      </w:pPr>
      <w:r>
        <w:rPr>
          <w:rFonts w:ascii="Times New Roman"/>
          <w:b w:val="false"/>
          <w:i w:val="false"/>
          <w:color w:val="000000"/>
          <w:sz w:val="28"/>
        </w:rPr>
        <w:t>
      14) осуществляет государственное регулирование цен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368"/>
    <w:bookmarkStart w:name="z378" w:id="369"/>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69"/>
    <w:bookmarkStart w:name="z3560" w:id="370"/>
    <w:p>
      <w:pPr>
        <w:spacing w:after="0"/>
        <w:ind w:left="0"/>
        <w:jc w:val="both"/>
      </w:pPr>
      <w:r>
        <w:rPr>
          <w:rFonts w:ascii="Times New Roman"/>
          <w:b w:val="false"/>
          <w:i w:val="false"/>
          <w:color w:val="000000"/>
          <w:sz w:val="28"/>
        </w:rPr>
        <w:t>
      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370"/>
    <w:bookmarkStart w:name="z3561" w:id="371"/>
    <w:p>
      <w:pPr>
        <w:spacing w:after="0"/>
        <w:ind w:left="0"/>
        <w:jc w:val="both"/>
      </w:pPr>
      <w:r>
        <w:rPr>
          <w:rFonts w:ascii="Times New Roman"/>
          <w:b w:val="false"/>
          <w:i w:val="false"/>
          <w:color w:val="000000"/>
          <w:sz w:val="28"/>
        </w:rPr>
        <w:t>
      15-2)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71"/>
    <w:bookmarkStart w:name="z379" w:id="372"/>
    <w:p>
      <w:pPr>
        <w:spacing w:after="0"/>
        <w:ind w:left="0"/>
        <w:jc w:val="both"/>
      </w:pPr>
      <w:r>
        <w:rPr>
          <w:rFonts w:ascii="Times New Roman"/>
          <w:b w:val="false"/>
          <w:i w:val="false"/>
          <w:color w:val="000000"/>
          <w:sz w:val="28"/>
        </w:rPr>
        <w:t>
      16) определяет приоритетные направления биомедицинских исследований;</w:t>
      </w:r>
    </w:p>
    <w:bookmarkEnd w:id="372"/>
    <w:bookmarkStart w:name="z380" w:id="373"/>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73"/>
    <w:bookmarkStart w:name="z381" w:id="374"/>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74"/>
    <w:bookmarkStart w:name="z382" w:id="375"/>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End w:id="375"/>
    <w:bookmarkStart w:name="z383" w:id="376"/>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76"/>
    <w:bookmarkStart w:name="z384" w:id="377"/>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7"/>
    <w:bookmarkStart w:name="z385" w:id="378"/>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8"/>
    <w:bookmarkStart w:name="z386" w:id="379"/>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80"/>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80"/>
    <w:bookmarkStart w:name="z389" w:id="381"/>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81"/>
    <w:bookmarkStart w:name="z390" w:id="382"/>
    <w:p>
      <w:pPr>
        <w:spacing w:after="0"/>
        <w:ind w:left="0"/>
        <w:jc w:val="both"/>
      </w:pPr>
      <w:r>
        <w:rPr>
          <w:rFonts w:ascii="Times New Roman"/>
          <w:b w:val="false"/>
          <w:i w:val="false"/>
          <w:color w:val="000000"/>
          <w:sz w:val="28"/>
        </w:rPr>
        <w:t>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382"/>
    <w:bookmarkStart w:name="z391" w:id="383"/>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83"/>
    <w:bookmarkStart w:name="z392" w:id="384"/>
    <w:p>
      <w:pPr>
        <w:spacing w:after="0"/>
        <w:ind w:left="0"/>
        <w:jc w:val="both"/>
      </w:pPr>
      <w:r>
        <w:rPr>
          <w:rFonts w:ascii="Times New Roman"/>
          <w:b w:val="false"/>
          <w:i w:val="false"/>
          <w:color w:val="000000"/>
          <w:sz w:val="28"/>
        </w:rPr>
        <w:t>
      29) разрабатывает и утверждает стратегию цифровизации здравоохранения;</w:t>
      </w:r>
    </w:p>
    <w:bookmarkEnd w:id="384"/>
    <w:bookmarkStart w:name="z393" w:id="385"/>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85"/>
    <w:bookmarkStart w:name="z3917" w:id="386"/>
    <w:p>
      <w:pPr>
        <w:spacing w:after="0"/>
        <w:ind w:left="0"/>
        <w:jc w:val="both"/>
      </w:pPr>
      <w:r>
        <w:rPr>
          <w:rFonts w:ascii="Times New Roman"/>
          <w:b w:val="false"/>
          <w:i w:val="false"/>
          <w:color w:val="000000"/>
          <w:sz w:val="28"/>
        </w:rPr>
        <w:t>
      30-1) обеспечивает общество и государство объективной информацией о состоянии системы здравоохранения путем размещения официальной статистической и иной информации в открытом доступе, определяемой согласно единому перечню открытых данных государственных органов, размещаемых на интернет-портале открытых данных;</w:t>
      </w:r>
    </w:p>
    <w:bookmarkEnd w:id="386"/>
    <w:bookmarkStart w:name="z394" w:id="387"/>
    <w:p>
      <w:pPr>
        <w:spacing w:after="0"/>
        <w:ind w:left="0"/>
        <w:jc w:val="both"/>
      </w:pPr>
      <w:r>
        <w:rPr>
          <w:rFonts w:ascii="Times New Roman"/>
          <w:b w:val="false"/>
          <w:i w:val="false"/>
          <w:color w:val="000000"/>
          <w:sz w:val="28"/>
        </w:rPr>
        <w:t>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bookmarkEnd w:id="387"/>
    <w:bookmarkStart w:name="z3590" w:id="388"/>
    <w:p>
      <w:pPr>
        <w:spacing w:after="0"/>
        <w:ind w:left="0"/>
        <w:jc w:val="both"/>
      </w:pPr>
      <w:r>
        <w:rPr>
          <w:rFonts w:ascii="Times New Roman"/>
          <w:b w:val="false"/>
          <w:i w:val="false"/>
          <w:color w:val="000000"/>
          <w:sz w:val="28"/>
        </w:rPr>
        <w:t>
      31-1) разрабатывает и утверждает перечень документации, обязательной для заполнения медицинскими работниками;</w:t>
      </w:r>
    </w:p>
    <w:bookmarkEnd w:id="388"/>
    <w:bookmarkStart w:name="z395" w:id="389"/>
    <w:p>
      <w:pPr>
        <w:spacing w:after="0"/>
        <w:ind w:left="0"/>
        <w:jc w:val="both"/>
      </w:pPr>
      <w:r>
        <w:rPr>
          <w:rFonts w:ascii="Times New Roman"/>
          <w:b w:val="false"/>
          <w:i w:val="false"/>
          <w:color w:val="000000"/>
          <w:sz w:val="28"/>
        </w:rPr>
        <w:t>
      32) разрабатывает и утверждает стандарты в области здравоохранения;</w:t>
      </w:r>
    </w:p>
    <w:bookmarkEnd w:id="389"/>
    <w:bookmarkStart w:name="z396" w:id="390"/>
    <w:p>
      <w:pPr>
        <w:spacing w:after="0"/>
        <w:ind w:left="0"/>
        <w:jc w:val="both"/>
      </w:pPr>
      <w:r>
        <w:rPr>
          <w:rFonts w:ascii="Times New Roman"/>
          <w:b w:val="false"/>
          <w:i w:val="false"/>
          <w:color w:val="000000"/>
          <w:sz w:val="28"/>
        </w:rPr>
        <w:t>
      33) разрабатывает и утверждает инструкции, алгоритмы и регламенты в области здравоохранения;</w:t>
      </w:r>
    </w:p>
    <w:bookmarkEnd w:id="390"/>
    <w:bookmarkStart w:name="z397" w:id="391"/>
    <w:p>
      <w:pPr>
        <w:spacing w:after="0"/>
        <w:ind w:left="0"/>
        <w:jc w:val="both"/>
      </w:pPr>
      <w:r>
        <w:rPr>
          <w:rFonts w:ascii="Times New Roman"/>
          <w:b w:val="false"/>
          <w:i w:val="false"/>
          <w:color w:val="000000"/>
          <w:sz w:val="28"/>
        </w:rPr>
        <w:t>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91"/>
    <w:bookmarkStart w:name="z398" w:id="392"/>
    <w:p>
      <w:pPr>
        <w:spacing w:after="0"/>
        <w:ind w:left="0"/>
        <w:jc w:val="both"/>
      </w:pPr>
      <w:r>
        <w:rPr>
          <w:rFonts w:ascii="Times New Roman"/>
          <w:b w:val="false"/>
          <w:i w:val="false"/>
          <w:color w:val="000000"/>
          <w:sz w:val="28"/>
        </w:rPr>
        <w:t>
      35) разрабатывает и утверждает правила присвоения почетных званий в области здравоохранения;</w:t>
      </w:r>
    </w:p>
    <w:bookmarkEnd w:id="392"/>
    <w:bookmarkStart w:name="z399" w:id="393"/>
    <w:p>
      <w:pPr>
        <w:spacing w:after="0"/>
        <w:ind w:left="0"/>
        <w:jc w:val="both"/>
      </w:pPr>
      <w:r>
        <w:rPr>
          <w:rFonts w:ascii="Times New Roman"/>
          <w:b w:val="false"/>
          <w:i w:val="false"/>
          <w:color w:val="000000"/>
          <w:sz w:val="28"/>
        </w:rPr>
        <w:t>
      36) разрабатывает и утверждает правила отраслевой системы поощрения;</w:t>
      </w:r>
    </w:p>
    <w:bookmarkEnd w:id="393"/>
    <w:bookmarkStart w:name="z400" w:id="394"/>
    <w:p>
      <w:pPr>
        <w:spacing w:after="0"/>
        <w:ind w:left="0"/>
        <w:jc w:val="both"/>
      </w:pPr>
      <w:r>
        <w:rPr>
          <w:rFonts w:ascii="Times New Roman"/>
          <w:b w:val="false"/>
          <w:i w:val="false"/>
          <w:color w:val="000000"/>
          <w:sz w:val="28"/>
        </w:rP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94"/>
    <w:bookmarkStart w:name="z401" w:id="395"/>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95"/>
    <w:bookmarkStart w:name="z402" w:id="396"/>
    <w:p>
      <w:pPr>
        <w:spacing w:after="0"/>
        <w:ind w:left="0"/>
        <w:jc w:val="both"/>
      </w:pPr>
      <w:r>
        <w:rPr>
          <w:rFonts w:ascii="Times New Roman"/>
          <w:b w:val="false"/>
          <w:i w:val="false"/>
          <w:color w:val="000000"/>
          <w:sz w:val="28"/>
        </w:rPr>
        <w:t>
      39) разрабатывает и утверждает минимальные нормативы обеспеченности регионов медицинскими работниками;</w:t>
      </w:r>
    </w:p>
    <w:bookmarkEnd w:id="396"/>
    <w:bookmarkStart w:name="z403" w:id="397"/>
    <w:p>
      <w:pPr>
        <w:spacing w:after="0"/>
        <w:ind w:left="0"/>
        <w:jc w:val="both"/>
      </w:pPr>
      <w:r>
        <w:rPr>
          <w:rFonts w:ascii="Times New Roman"/>
          <w:b w:val="false"/>
          <w:i w:val="false"/>
          <w:color w:val="000000"/>
          <w:sz w:val="28"/>
        </w:rPr>
        <w:t>
      40) разрабатывает и утверждает положение о национальном координаторе по кадровым ресурсам здравоохранения;</w:t>
      </w:r>
    </w:p>
    <w:bookmarkEnd w:id="397"/>
    <w:bookmarkStart w:name="z404" w:id="398"/>
    <w:p>
      <w:pPr>
        <w:spacing w:after="0"/>
        <w:ind w:left="0"/>
        <w:jc w:val="both"/>
      </w:pPr>
      <w:r>
        <w:rPr>
          <w:rFonts w:ascii="Times New Roman"/>
          <w:b w:val="false"/>
          <w:i w:val="false"/>
          <w:color w:val="000000"/>
          <w:sz w:val="28"/>
        </w:rPr>
        <w:t>
      41) разрабатывает и утверждает правила подтверждения результатов непрерывного профессионального развития, присвоения и подтверждения уровня квалификации работников здравоохранения;</w:t>
      </w:r>
    </w:p>
    <w:bookmarkEnd w:id="398"/>
    <w:bookmarkStart w:name="z405" w:id="399"/>
    <w:p>
      <w:pPr>
        <w:spacing w:after="0"/>
        <w:ind w:left="0"/>
        <w:jc w:val="both"/>
      </w:pPr>
      <w:r>
        <w:rPr>
          <w:rFonts w:ascii="Times New Roman"/>
          <w:b w:val="false"/>
          <w:i w:val="false"/>
          <w:color w:val="000000"/>
          <w:sz w:val="28"/>
        </w:rP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bookmarkEnd w:id="399"/>
    <w:bookmarkStart w:name="z406" w:id="400"/>
    <w:p>
      <w:pPr>
        <w:spacing w:after="0"/>
        <w:ind w:left="0"/>
        <w:jc w:val="both"/>
      </w:pPr>
      <w:r>
        <w:rPr>
          <w:rFonts w:ascii="Times New Roman"/>
          <w:b w:val="false"/>
          <w:i w:val="false"/>
          <w:color w:val="000000"/>
          <w:sz w:val="28"/>
        </w:rPr>
        <w:t>
      43) разрабатывает и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bookmarkEnd w:id="400"/>
    <w:bookmarkStart w:name="z407" w:id="401"/>
    <w:p>
      <w:pPr>
        <w:spacing w:after="0"/>
        <w:ind w:left="0"/>
        <w:jc w:val="both"/>
      </w:pPr>
      <w:r>
        <w:rPr>
          <w:rFonts w:ascii="Times New Roman"/>
          <w:b w:val="false"/>
          <w:i w:val="false"/>
          <w:color w:val="000000"/>
          <w:sz w:val="28"/>
        </w:rPr>
        <w:t>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bookmarkEnd w:id="401"/>
    <w:bookmarkStart w:name="z408" w:id="402"/>
    <w:p>
      <w:pPr>
        <w:spacing w:after="0"/>
        <w:ind w:left="0"/>
        <w:jc w:val="both"/>
      </w:pPr>
      <w:r>
        <w:rPr>
          <w:rFonts w:ascii="Times New Roman"/>
          <w:b w:val="false"/>
          <w:i w:val="false"/>
          <w:color w:val="000000"/>
          <w:sz w:val="28"/>
        </w:rPr>
        <w:t>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402"/>
    <w:bookmarkStart w:name="z409" w:id="403"/>
    <w:p>
      <w:pPr>
        <w:spacing w:after="0"/>
        <w:ind w:left="0"/>
        <w:jc w:val="both"/>
      </w:pPr>
      <w:r>
        <w:rPr>
          <w:rFonts w:ascii="Times New Roman"/>
          <w:b w:val="false"/>
          <w:i w:val="false"/>
          <w:color w:val="000000"/>
          <w:sz w:val="28"/>
        </w:rPr>
        <w:t>
      46) разрабатывает и утверждает Казахстанский национальный лекарственный формуляр;</w:t>
      </w:r>
    </w:p>
    <w:bookmarkEnd w:id="403"/>
    <w:bookmarkStart w:name="z410" w:id="404"/>
    <w:p>
      <w:pPr>
        <w:spacing w:after="0"/>
        <w:ind w:left="0"/>
        <w:jc w:val="both"/>
      </w:pPr>
      <w:r>
        <w:rPr>
          <w:rFonts w:ascii="Times New Roman"/>
          <w:b w:val="false"/>
          <w:i w:val="false"/>
          <w:color w:val="000000"/>
          <w:sz w:val="28"/>
        </w:rPr>
        <w:t>
      47)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404"/>
    <w:bookmarkStart w:name="z411" w:id="405"/>
    <w:p>
      <w:pPr>
        <w:spacing w:after="0"/>
        <w:ind w:left="0"/>
        <w:jc w:val="both"/>
      </w:pPr>
      <w:r>
        <w:rPr>
          <w:rFonts w:ascii="Times New Roman"/>
          <w:b w:val="false"/>
          <w:i w:val="false"/>
          <w:color w:val="000000"/>
          <w:sz w:val="28"/>
        </w:rPr>
        <w:t>
      48) разрабатывает и утверждает правила проведения оценки рационального использования лекарственных средств;</w:t>
      </w:r>
    </w:p>
    <w:bookmarkEnd w:id="405"/>
    <w:bookmarkStart w:name="z412" w:id="406"/>
    <w:p>
      <w:pPr>
        <w:spacing w:after="0"/>
        <w:ind w:left="0"/>
        <w:jc w:val="both"/>
      </w:pPr>
      <w:r>
        <w:rPr>
          <w:rFonts w:ascii="Times New Roman"/>
          <w:b w:val="false"/>
          <w:i w:val="false"/>
          <w:color w:val="000000"/>
          <w:sz w:val="28"/>
        </w:rPr>
        <w:t>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06"/>
    <w:bookmarkStart w:name="z413" w:id="407"/>
    <w:p>
      <w:pPr>
        <w:spacing w:after="0"/>
        <w:ind w:left="0"/>
        <w:jc w:val="both"/>
      </w:pPr>
      <w:r>
        <w:rPr>
          <w:rFonts w:ascii="Times New Roman"/>
          <w:b w:val="false"/>
          <w:i w:val="false"/>
          <w:color w:val="000000"/>
          <w:sz w:val="28"/>
        </w:rP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407"/>
    <w:bookmarkStart w:name="z414" w:id="408"/>
    <w:p>
      <w:pPr>
        <w:spacing w:after="0"/>
        <w:ind w:left="0"/>
        <w:jc w:val="both"/>
      </w:pPr>
      <w:r>
        <w:rPr>
          <w:rFonts w:ascii="Times New Roman"/>
          <w:b w:val="false"/>
          <w:i w:val="false"/>
          <w:color w:val="000000"/>
          <w:sz w:val="28"/>
        </w:rPr>
        <w:t>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8"/>
    <w:bookmarkStart w:name="z415" w:id="409"/>
    <w:p>
      <w:pPr>
        <w:spacing w:after="0"/>
        <w:ind w:left="0"/>
        <w:jc w:val="both"/>
      </w:pPr>
      <w:r>
        <w:rPr>
          <w:rFonts w:ascii="Times New Roman"/>
          <w:b w:val="false"/>
          <w:i w:val="false"/>
          <w:color w:val="000000"/>
          <w:sz w:val="28"/>
        </w:rPr>
        <w:t>
      52) разрабатывает и утверждает правила осуществления сервисного обслуживания медицинских изделий в Республике Казахстан;</w:t>
      </w:r>
    </w:p>
    <w:bookmarkEnd w:id="409"/>
    <w:bookmarkStart w:name="z416" w:id="410"/>
    <w:p>
      <w:pPr>
        <w:spacing w:after="0"/>
        <w:ind w:left="0"/>
        <w:jc w:val="both"/>
      </w:pPr>
      <w:r>
        <w:rPr>
          <w:rFonts w:ascii="Times New Roman"/>
          <w:b w:val="false"/>
          <w:i w:val="false"/>
          <w:color w:val="000000"/>
          <w:sz w:val="28"/>
        </w:rPr>
        <w:t>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10"/>
    <w:bookmarkStart w:name="z417" w:id="411"/>
    <w:p>
      <w:pPr>
        <w:spacing w:after="0"/>
        <w:ind w:left="0"/>
        <w:jc w:val="both"/>
      </w:pPr>
      <w:r>
        <w:rPr>
          <w:rFonts w:ascii="Times New Roman"/>
          <w:b w:val="false"/>
          <w:i w:val="false"/>
          <w:color w:val="000000"/>
          <w:sz w:val="28"/>
        </w:rPr>
        <w:t>
      54) разрабатывает и утверждает правила взаимодействия по контрактному фракционированию;</w:t>
      </w:r>
    </w:p>
    <w:bookmarkEnd w:id="411"/>
    <w:bookmarkStart w:name="z418" w:id="412"/>
    <w:p>
      <w:pPr>
        <w:spacing w:after="0"/>
        <w:ind w:left="0"/>
        <w:jc w:val="both"/>
      </w:pPr>
      <w:r>
        <w:rPr>
          <w:rFonts w:ascii="Times New Roman"/>
          <w:b w:val="false"/>
          <w:i w:val="false"/>
          <w:color w:val="000000"/>
          <w:sz w:val="28"/>
        </w:rPr>
        <w:t>
      55) разрабатывает и утверждает состав аптечки для оказания первой помощи;</w:t>
      </w:r>
    </w:p>
    <w:bookmarkEnd w:id="412"/>
    <w:bookmarkStart w:name="z419" w:id="413"/>
    <w:p>
      <w:pPr>
        <w:spacing w:after="0"/>
        <w:ind w:left="0"/>
        <w:jc w:val="both"/>
      </w:pPr>
      <w:r>
        <w:rPr>
          <w:rFonts w:ascii="Times New Roman"/>
          <w:b w:val="false"/>
          <w:i w:val="false"/>
          <w:color w:val="000000"/>
          <w:sz w:val="28"/>
        </w:rP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13"/>
    <w:bookmarkStart w:name="z420" w:id="414"/>
    <w:p>
      <w:pPr>
        <w:spacing w:after="0"/>
        <w:ind w:left="0"/>
        <w:jc w:val="both"/>
      </w:pPr>
      <w:r>
        <w:rPr>
          <w:rFonts w:ascii="Times New Roman"/>
          <w:b w:val="false"/>
          <w:i w:val="false"/>
          <w:color w:val="000000"/>
          <w:sz w:val="28"/>
        </w:rPr>
        <w:t>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14"/>
    <w:bookmarkStart w:name="z421" w:id="415"/>
    <w:p>
      <w:pPr>
        <w:spacing w:after="0"/>
        <w:ind w:left="0"/>
        <w:jc w:val="both"/>
      </w:pPr>
      <w:r>
        <w:rPr>
          <w:rFonts w:ascii="Times New Roman"/>
          <w:b w:val="false"/>
          <w:i w:val="false"/>
          <w:color w:val="000000"/>
          <w:sz w:val="28"/>
        </w:rPr>
        <w:t>
      58) разрабатывает и утверждает положение о национальном координаторе по международным медико-санитарным правилам;</w:t>
      </w:r>
    </w:p>
    <w:bookmarkEnd w:id="415"/>
    <w:bookmarkStart w:name="z422" w:id="416"/>
    <w:p>
      <w:pPr>
        <w:spacing w:after="0"/>
        <w:ind w:left="0"/>
        <w:jc w:val="both"/>
      </w:pPr>
      <w:r>
        <w:rPr>
          <w:rFonts w:ascii="Times New Roman"/>
          <w:b w:val="false"/>
          <w:i w:val="false"/>
          <w:color w:val="000000"/>
          <w:sz w:val="28"/>
        </w:rPr>
        <w:t>
      59) разрабатывает и утверждает типовую форму договора по предоставлению платных медицинских услуг (помощи);</w:t>
      </w:r>
    </w:p>
    <w:bookmarkEnd w:id="416"/>
    <w:p>
      <w:pPr>
        <w:spacing w:after="0"/>
        <w:ind w:left="0"/>
        <w:jc w:val="both"/>
      </w:pPr>
      <w:r>
        <w:rPr>
          <w:rFonts w:ascii="Times New Roman"/>
          <w:b w:val="false"/>
          <w:i w:val="false"/>
          <w:color w:val="000000"/>
          <w:sz w:val="28"/>
        </w:rPr>
        <w:t>
      59-1) разрабатывает и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59-2) разрабатывает и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59-3) определяет порядок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59-4) разрабатывает и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pPr>
        <w:spacing w:after="0"/>
        <w:ind w:left="0"/>
        <w:jc w:val="both"/>
      </w:pPr>
      <w:r>
        <w:rPr>
          <w:rFonts w:ascii="Times New Roman"/>
          <w:b w:val="false"/>
          <w:i w:val="false"/>
          <w:color w:val="000000"/>
          <w:sz w:val="28"/>
        </w:rPr>
        <w:t>
      59-5) разрабатывает и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59-6) разрабатывает и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Start w:name="z3899" w:id="417"/>
    <w:p>
      <w:pPr>
        <w:spacing w:after="0"/>
        <w:ind w:left="0"/>
        <w:jc w:val="both"/>
      </w:pPr>
      <w:r>
        <w:rPr>
          <w:rFonts w:ascii="Times New Roman"/>
          <w:b w:val="false"/>
          <w:i w:val="false"/>
          <w:color w:val="000000"/>
          <w:sz w:val="28"/>
        </w:rPr>
        <w:t>
      59-7) разрабатывает и утверждает порядок и условия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417"/>
    <w:p>
      <w:pPr>
        <w:spacing w:after="0"/>
        <w:ind w:left="0"/>
        <w:jc w:val="both"/>
      </w:pPr>
      <w:r>
        <w:rPr>
          <w:rFonts w:ascii="Times New Roman"/>
          <w:b w:val="false"/>
          <w:i w:val="false"/>
          <w:color w:val="000000"/>
          <w:sz w:val="28"/>
        </w:rPr>
        <w:t>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Start w:name="z3522" w:id="418"/>
    <w:p>
      <w:pPr>
        <w:spacing w:after="0"/>
        <w:ind w:left="0"/>
        <w:jc w:val="both"/>
      </w:pPr>
      <w:r>
        <w:rPr>
          <w:rFonts w:ascii="Times New Roman"/>
          <w:b w:val="false"/>
          <w:i w:val="false"/>
          <w:color w:val="000000"/>
          <w:sz w:val="28"/>
        </w:rPr>
        <w:t>
      60-1) разрабатывает и утверждает правила использования единовременных пенсионных выплат на лечение;</w:t>
      </w:r>
    </w:p>
    <w:bookmarkEnd w:id="418"/>
    <w:bookmarkStart w:name="z424" w:id="419"/>
    <w:p>
      <w:pPr>
        <w:spacing w:after="0"/>
        <w:ind w:left="0"/>
        <w:jc w:val="both"/>
      </w:pPr>
      <w:r>
        <w:rPr>
          <w:rFonts w:ascii="Times New Roman"/>
          <w:b w:val="false"/>
          <w:i w:val="false"/>
          <w:color w:val="000000"/>
          <w:sz w:val="28"/>
        </w:rPr>
        <w:t>
      61) разрабатывает и утверждает методику формирования (расчета) показателей в области здравоохранения;</w:t>
      </w:r>
    </w:p>
    <w:bookmarkEnd w:id="419"/>
    <w:bookmarkStart w:name="z425" w:id="420"/>
    <w:p>
      <w:pPr>
        <w:spacing w:after="0"/>
        <w:ind w:left="0"/>
        <w:jc w:val="both"/>
      </w:pPr>
      <w:r>
        <w:rPr>
          <w:rFonts w:ascii="Times New Roman"/>
          <w:b w:val="false"/>
          <w:i w:val="false"/>
          <w:color w:val="000000"/>
          <w:sz w:val="28"/>
        </w:rPr>
        <w:t>
      62)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20"/>
    <w:bookmarkStart w:name="z426" w:id="421"/>
    <w:p>
      <w:pPr>
        <w:spacing w:after="0"/>
        <w:ind w:left="0"/>
        <w:jc w:val="both"/>
      </w:pPr>
      <w:r>
        <w:rPr>
          <w:rFonts w:ascii="Times New Roman"/>
          <w:b w:val="false"/>
          <w:i w:val="false"/>
          <w:color w:val="000000"/>
          <w:sz w:val="28"/>
        </w:rPr>
        <w:t>
      63) разрабатывает и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21"/>
    <w:bookmarkStart w:name="z427" w:id="422"/>
    <w:p>
      <w:pPr>
        <w:spacing w:after="0"/>
        <w:ind w:left="0"/>
        <w:jc w:val="both"/>
      </w:pPr>
      <w:r>
        <w:rPr>
          <w:rFonts w:ascii="Times New Roman"/>
          <w:b w:val="false"/>
          <w:i w:val="false"/>
          <w:color w:val="000000"/>
          <w:sz w:val="28"/>
        </w:rPr>
        <w:t>
      64)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2"/>
    <w:bookmarkStart w:name="z428" w:id="423"/>
    <w:p>
      <w:pPr>
        <w:spacing w:after="0"/>
        <w:ind w:left="0"/>
        <w:jc w:val="both"/>
      </w:pPr>
      <w:r>
        <w:rPr>
          <w:rFonts w:ascii="Times New Roman"/>
          <w:b w:val="false"/>
          <w:i w:val="false"/>
          <w:color w:val="000000"/>
          <w:sz w:val="28"/>
        </w:rPr>
        <w:t>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3"/>
    <w:bookmarkStart w:name="z429" w:id="424"/>
    <w:p>
      <w:pPr>
        <w:spacing w:after="0"/>
        <w:ind w:left="0"/>
        <w:jc w:val="both"/>
      </w:pPr>
      <w:r>
        <w:rPr>
          <w:rFonts w:ascii="Times New Roman"/>
          <w:b w:val="false"/>
          <w:i w:val="false"/>
          <w:color w:val="000000"/>
          <w:sz w:val="28"/>
        </w:rPr>
        <w:t>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24"/>
    <w:bookmarkStart w:name="z430" w:id="425"/>
    <w:p>
      <w:pPr>
        <w:spacing w:after="0"/>
        <w:ind w:left="0"/>
        <w:jc w:val="both"/>
      </w:pPr>
      <w:r>
        <w:rPr>
          <w:rFonts w:ascii="Times New Roman"/>
          <w:b w:val="false"/>
          <w:i w:val="false"/>
          <w:color w:val="000000"/>
          <w:sz w:val="28"/>
        </w:rPr>
        <w:t>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25"/>
    <w:bookmarkStart w:name="z431" w:id="426"/>
    <w:p>
      <w:pPr>
        <w:spacing w:after="0"/>
        <w:ind w:left="0"/>
        <w:jc w:val="both"/>
      </w:pPr>
      <w:r>
        <w:rPr>
          <w:rFonts w:ascii="Times New Roman"/>
          <w:b w:val="false"/>
          <w:i w:val="false"/>
          <w:color w:val="000000"/>
          <w:sz w:val="28"/>
        </w:rPr>
        <w:t>
      68) разрабатывает и утверждает государственный норматив сети организаций здравоохранения;</w:t>
      </w:r>
    </w:p>
    <w:bookmarkEnd w:id="426"/>
    <w:bookmarkStart w:name="z432" w:id="427"/>
    <w:p>
      <w:pPr>
        <w:spacing w:after="0"/>
        <w:ind w:left="0"/>
        <w:jc w:val="both"/>
      </w:pPr>
      <w:r>
        <w:rPr>
          <w:rFonts w:ascii="Times New Roman"/>
          <w:b w:val="false"/>
          <w:i w:val="false"/>
          <w:color w:val="000000"/>
          <w:sz w:val="28"/>
        </w:rPr>
        <w:t>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bookmarkEnd w:id="427"/>
    <w:bookmarkStart w:name="z433" w:id="428"/>
    <w:p>
      <w:pPr>
        <w:spacing w:after="0"/>
        <w:ind w:left="0"/>
        <w:jc w:val="both"/>
      </w:pPr>
      <w:r>
        <w:rPr>
          <w:rFonts w:ascii="Times New Roman"/>
          <w:b w:val="false"/>
          <w:i w:val="false"/>
          <w:color w:val="000000"/>
          <w:sz w:val="28"/>
        </w:rPr>
        <w:t>
      70) разрабатывает и утверждает номенклатуру организаций здравоохранения и положения об их деятельности;</w:t>
      </w:r>
    </w:p>
    <w:bookmarkEnd w:id="428"/>
    <w:bookmarkStart w:name="z434" w:id="429"/>
    <w:p>
      <w:pPr>
        <w:spacing w:after="0"/>
        <w:ind w:left="0"/>
        <w:jc w:val="both"/>
      </w:pPr>
      <w:r>
        <w:rPr>
          <w:rFonts w:ascii="Times New Roman"/>
          <w:b w:val="false"/>
          <w:i w:val="false"/>
          <w:color w:val="000000"/>
          <w:sz w:val="28"/>
        </w:rPr>
        <w:t>
      71) разрабатывает и утверждает минимальные стандарты оснащения организаций здравоохранения медицинскими изделиями;</w:t>
      </w:r>
    </w:p>
    <w:bookmarkEnd w:id="429"/>
    <w:bookmarkStart w:name="z435" w:id="430"/>
    <w:p>
      <w:pPr>
        <w:spacing w:after="0"/>
        <w:ind w:left="0"/>
        <w:jc w:val="both"/>
      </w:pPr>
      <w:r>
        <w:rPr>
          <w:rFonts w:ascii="Times New Roman"/>
          <w:b w:val="false"/>
          <w:i w:val="false"/>
          <w:color w:val="000000"/>
          <w:sz w:val="28"/>
        </w:rPr>
        <w:t>
      72) разрабатывает и утверждает профессиональные стандарты в области здравоохранения;</w:t>
      </w:r>
    </w:p>
    <w:bookmarkEnd w:id="430"/>
    <w:bookmarkStart w:name="z436" w:id="431"/>
    <w:p>
      <w:pPr>
        <w:spacing w:after="0"/>
        <w:ind w:left="0"/>
        <w:jc w:val="both"/>
      </w:pPr>
      <w:r>
        <w:rPr>
          <w:rFonts w:ascii="Times New Roman"/>
          <w:b w:val="false"/>
          <w:i w:val="false"/>
          <w:color w:val="000000"/>
          <w:sz w:val="28"/>
        </w:rPr>
        <w:t>
      73) разрабатывает и утверждает правила проведения медицинских осмотров лиц, претендующих на получение права управления транспортными средствами;</w:t>
      </w:r>
    </w:p>
    <w:bookmarkEnd w:id="431"/>
    <w:bookmarkStart w:name="z437" w:id="432"/>
    <w:p>
      <w:pPr>
        <w:spacing w:after="0"/>
        <w:ind w:left="0"/>
        <w:jc w:val="both"/>
      </w:pPr>
      <w:r>
        <w:rPr>
          <w:rFonts w:ascii="Times New Roman"/>
          <w:b w:val="false"/>
          <w:i w:val="false"/>
          <w:color w:val="000000"/>
          <w:sz w:val="28"/>
        </w:rPr>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32"/>
    <w:bookmarkStart w:name="z438" w:id="433"/>
    <w:p>
      <w:pPr>
        <w:spacing w:after="0"/>
        <w:ind w:left="0"/>
        <w:jc w:val="both"/>
      </w:pPr>
      <w:r>
        <w:rPr>
          <w:rFonts w:ascii="Times New Roman"/>
          <w:b w:val="false"/>
          <w:i w:val="false"/>
          <w:color w:val="000000"/>
          <w:sz w:val="28"/>
        </w:rPr>
        <w:t>
      75) разрабатывает и утверждает правила забора, хранения и использования крови и тканей лиц, подвергшихся воздействию ионизирующего излучения;</w:t>
      </w:r>
    </w:p>
    <w:bookmarkEnd w:id="433"/>
    <w:bookmarkStart w:name="z439" w:id="434"/>
    <w:p>
      <w:pPr>
        <w:spacing w:after="0"/>
        <w:ind w:left="0"/>
        <w:jc w:val="both"/>
      </w:pPr>
      <w:r>
        <w:rPr>
          <w:rFonts w:ascii="Times New Roman"/>
          <w:b w:val="false"/>
          <w:i w:val="false"/>
          <w:color w:val="000000"/>
          <w:sz w:val="28"/>
        </w:rPr>
        <w:t>
      76) разрабатывает и утверждает перечень заболеваний, связанных с воздействием ионизирующего излучения, и правила установления причинной связи;</w:t>
      </w:r>
    </w:p>
    <w:bookmarkEnd w:id="434"/>
    <w:bookmarkStart w:name="z440" w:id="435"/>
    <w:p>
      <w:pPr>
        <w:spacing w:after="0"/>
        <w:ind w:left="0"/>
        <w:jc w:val="both"/>
      </w:pPr>
      <w:r>
        <w:rPr>
          <w:rFonts w:ascii="Times New Roman"/>
          <w:b w:val="false"/>
          <w:i w:val="false"/>
          <w:color w:val="000000"/>
          <w:sz w:val="28"/>
        </w:rPr>
        <w:t>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35"/>
    <w:bookmarkStart w:name="z441" w:id="436"/>
    <w:p>
      <w:pPr>
        <w:spacing w:after="0"/>
        <w:ind w:left="0"/>
        <w:jc w:val="both"/>
      </w:pPr>
      <w:r>
        <w:rPr>
          <w:rFonts w:ascii="Times New Roman"/>
          <w:b w:val="false"/>
          <w:i w:val="false"/>
          <w:color w:val="000000"/>
          <w:sz w:val="28"/>
        </w:rPr>
        <w:t>
      78) разрабатывает и утверждает правила разработки и пересмотра клинических протоколов;</w:t>
      </w:r>
    </w:p>
    <w:bookmarkEnd w:id="436"/>
    <w:bookmarkStart w:name="z442" w:id="437"/>
    <w:p>
      <w:pPr>
        <w:spacing w:after="0"/>
        <w:ind w:left="0"/>
        <w:jc w:val="both"/>
      </w:pPr>
      <w:r>
        <w:rPr>
          <w:rFonts w:ascii="Times New Roman"/>
          <w:b w:val="false"/>
          <w:i w:val="false"/>
          <w:color w:val="000000"/>
          <w:sz w:val="28"/>
        </w:rPr>
        <w:t>
      79) разрабатывает и утверждает методику внедрения и оценку эффективности внедрения клинических протоколов в практическое здравоохранение;</w:t>
      </w:r>
    </w:p>
    <w:bookmarkEnd w:id="437"/>
    <w:bookmarkStart w:name="z443" w:id="438"/>
    <w:p>
      <w:pPr>
        <w:spacing w:after="0"/>
        <w:ind w:left="0"/>
        <w:jc w:val="both"/>
      </w:pPr>
      <w:r>
        <w:rPr>
          <w:rFonts w:ascii="Times New Roman"/>
          <w:b w:val="false"/>
          <w:i w:val="false"/>
          <w:color w:val="000000"/>
          <w:sz w:val="28"/>
        </w:rPr>
        <w:t>
      80) разрабатывает и утверждает квалификационные требования, предъявляемые к медицинской и фармацевтической деятельности;</w:t>
      </w:r>
    </w:p>
    <w:bookmarkEnd w:id="438"/>
    <w:bookmarkStart w:name="z444" w:id="439"/>
    <w:p>
      <w:pPr>
        <w:spacing w:after="0"/>
        <w:ind w:left="0"/>
        <w:jc w:val="both"/>
      </w:pPr>
      <w:r>
        <w:rPr>
          <w:rFonts w:ascii="Times New Roman"/>
          <w:b w:val="false"/>
          <w:i w:val="false"/>
          <w:color w:val="000000"/>
          <w:sz w:val="28"/>
        </w:rPr>
        <w:t>
      81) разрабатывает и утверждает правила оказания медицинской помощи посредством передвижных медицинских комплексов и медицинских поездов;</w:t>
      </w:r>
    </w:p>
    <w:bookmarkEnd w:id="439"/>
    <w:bookmarkStart w:name="z445" w:id="440"/>
    <w:p>
      <w:pPr>
        <w:spacing w:after="0"/>
        <w:ind w:left="0"/>
        <w:jc w:val="both"/>
      </w:pPr>
      <w:r>
        <w:rPr>
          <w:rFonts w:ascii="Times New Roman"/>
          <w:b w:val="false"/>
          <w:i w:val="false"/>
          <w:color w:val="000000"/>
          <w:sz w:val="28"/>
        </w:rPr>
        <w:t>
      82) разрабатывает и утверждает правила оказания медицинской помощи согласно видам, установленным статьей 120 настоящего Кодекса;</w:t>
      </w:r>
    </w:p>
    <w:bookmarkEnd w:id="440"/>
    <w:bookmarkStart w:name="z446" w:id="441"/>
    <w:p>
      <w:pPr>
        <w:spacing w:after="0"/>
        <w:ind w:left="0"/>
        <w:jc w:val="both"/>
      </w:pPr>
      <w:r>
        <w:rPr>
          <w:rFonts w:ascii="Times New Roman"/>
          <w:b w:val="false"/>
          <w:i w:val="false"/>
          <w:color w:val="000000"/>
          <w:sz w:val="28"/>
        </w:rPr>
        <w:t>
      83) разрабатывает и утверждает правила оказания сурдологической помощи населению Республики Казахстан;</w:t>
      </w:r>
    </w:p>
    <w:bookmarkEnd w:id="441"/>
    <w:bookmarkStart w:name="z447" w:id="442"/>
    <w:p>
      <w:pPr>
        <w:spacing w:after="0"/>
        <w:ind w:left="0"/>
        <w:jc w:val="both"/>
      </w:pPr>
      <w:r>
        <w:rPr>
          <w:rFonts w:ascii="Times New Roman"/>
          <w:b w:val="false"/>
          <w:i w:val="false"/>
          <w:color w:val="000000"/>
          <w:sz w:val="28"/>
        </w:rPr>
        <w:t>
      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42"/>
    <w:bookmarkStart w:name="z448" w:id="443"/>
    <w:p>
      <w:pPr>
        <w:spacing w:after="0"/>
        <w:ind w:left="0"/>
        <w:jc w:val="both"/>
      </w:pPr>
      <w:r>
        <w:rPr>
          <w:rFonts w:ascii="Times New Roman"/>
          <w:b w:val="false"/>
          <w:i w:val="false"/>
          <w:color w:val="000000"/>
          <w:sz w:val="28"/>
        </w:rP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43"/>
    <w:bookmarkStart w:name="z449" w:id="444"/>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bookmarkEnd w:id="444"/>
    <w:bookmarkStart w:name="z450" w:id="445"/>
    <w:p>
      <w:pPr>
        <w:spacing w:after="0"/>
        <w:ind w:left="0"/>
        <w:jc w:val="both"/>
      </w:pPr>
      <w:r>
        <w:rPr>
          <w:rFonts w:ascii="Times New Roman"/>
          <w:b w:val="false"/>
          <w:i w:val="false"/>
          <w:color w:val="000000"/>
          <w:sz w:val="28"/>
        </w:rPr>
        <w:t>
      87) разрабатывает и утверждает стандарты, системы классификации, справочники и номенклатуры в области цифрового здравоохранения;</w:t>
      </w:r>
    </w:p>
    <w:bookmarkEnd w:id="445"/>
    <w:bookmarkStart w:name="z451" w:id="446"/>
    <w:p>
      <w:pPr>
        <w:spacing w:after="0"/>
        <w:ind w:left="0"/>
        <w:jc w:val="both"/>
      </w:pPr>
      <w:r>
        <w:rPr>
          <w:rFonts w:ascii="Times New Roman"/>
          <w:b w:val="false"/>
          <w:i w:val="false"/>
          <w:color w:val="000000"/>
          <w:sz w:val="28"/>
        </w:rPr>
        <w:t>
      88) разрабатывает и утверждает минимальные требования к медицинским информационным системам в области здравоохранения;</w:t>
      </w:r>
    </w:p>
    <w:bookmarkEnd w:id="446"/>
    <w:bookmarkStart w:name="z452" w:id="447"/>
    <w:p>
      <w:pPr>
        <w:spacing w:after="0"/>
        <w:ind w:left="0"/>
        <w:jc w:val="both"/>
      </w:pPr>
      <w:r>
        <w:rPr>
          <w:rFonts w:ascii="Times New Roman"/>
          <w:b w:val="false"/>
          <w:i w:val="false"/>
          <w:color w:val="000000"/>
          <w:sz w:val="28"/>
        </w:rPr>
        <w:t>
      89) разрабатывает и утверждает требования к электронным информационным ресурсам для дистанционных медицинских услуг;</w:t>
      </w:r>
    </w:p>
    <w:bookmarkEnd w:id="447"/>
    <w:bookmarkStart w:name="z453" w:id="448"/>
    <w:p>
      <w:pPr>
        <w:spacing w:after="0"/>
        <w:ind w:left="0"/>
        <w:jc w:val="both"/>
      </w:pPr>
      <w:r>
        <w:rPr>
          <w:rFonts w:ascii="Times New Roman"/>
          <w:b w:val="false"/>
          <w:i w:val="false"/>
          <w:color w:val="000000"/>
          <w:sz w:val="28"/>
        </w:rPr>
        <w:t>
      90) разрабатывает и утверждает инструкции по кодированию заболеваемости и смертности, инструкции по использованию международных классификаторов;</w:t>
      </w:r>
    </w:p>
    <w:bookmarkEnd w:id="448"/>
    <w:bookmarkStart w:name="z454" w:id="449"/>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49"/>
    <w:bookmarkStart w:name="z455" w:id="450"/>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50"/>
    <w:bookmarkStart w:name="z456" w:id="451"/>
    <w:p>
      <w:pPr>
        <w:spacing w:after="0"/>
        <w:ind w:left="0"/>
        <w:jc w:val="both"/>
      </w:pPr>
      <w:r>
        <w:rPr>
          <w:rFonts w:ascii="Times New Roman"/>
          <w:b w:val="false"/>
          <w:i w:val="false"/>
          <w:color w:val="000000"/>
          <w:sz w:val="28"/>
        </w:rPr>
        <w:t>
      93) разрабатывает и утверждает правила осуществления сооплаты;</w:t>
      </w:r>
    </w:p>
    <w:bookmarkEnd w:id="451"/>
    <w:bookmarkStart w:name="z457" w:id="452"/>
    <w:p>
      <w:pPr>
        <w:spacing w:after="0"/>
        <w:ind w:left="0"/>
        <w:jc w:val="both"/>
      </w:pPr>
      <w:r>
        <w:rPr>
          <w:rFonts w:ascii="Times New Roman"/>
          <w:b w:val="false"/>
          <w:i w:val="false"/>
          <w:color w:val="000000"/>
          <w:sz w:val="28"/>
        </w:rPr>
        <w:t>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2"/>
    <w:bookmarkStart w:name="z458" w:id="453"/>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3"/>
    <w:bookmarkStart w:name="z459" w:id="454"/>
    <w:p>
      <w:pPr>
        <w:spacing w:after="0"/>
        <w:ind w:left="0"/>
        <w:jc w:val="both"/>
      </w:pPr>
      <w:r>
        <w:rPr>
          <w:rFonts w:ascii="Times New Roman"/>
          <w:b w:val="false"/>
          <w:i w:val="false"/>
          <w:color w:val="000000"/>
          <w:sz w:val="28"/>
        </w:rPr>
        <w:t>
      96) разрабатывает и утверждает предельные цены на торговое наименование лекарственного средства для розничной и оптовой реализации;</w:t>
      </w:r>
    </w:p>
    <w:bookmarkEnd w:id="454"/>
    <w:bookmarkStart w:name="z460" w:id="455"/>
    <w:p>
      <w:pPr>
        <w:spacing w:after="0"/>
        <w:ind w:left="0"/>
        <w:jc w:val="both"/>
      </w:pPr>
      <w:r>
        <w:rPr>
          <w:rFonts w:ascii="Times New Roman"/>
          <w:b w:val="false"/>
          <w:i w:val="false"/>
          <w:color w:val="000000"/>
          <w:sz w:val="28"/>
        </w:rPr>
        <w:t>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455"/>
    <w:bookmarkStart w:name="z461" w:id="456"/>
    <w:p>
      <w:pPr>
        <w:spacing w:after="0"/>
        <w:ind w:left="0"/>
        <w:jc w:val="both"/>
      </w:pPr>
      <w:r>
        <w:rPr>
          <w:rFonts w:ascii="Times New Roman"/>
          <w:b w:val="false"/>
          <w:i w:val="false"/>
          <w:color w:val="000000"/>
          <w:sz w:val="28"/>
        </w:rPr>
        <w:t>
      98) определяет перечень профессиональных заболеваний;</w:t>
      </w:r>
    </w:p>
    <w:bookmarkEnd w:id="456"/>
    <w:bookmarkStart w:name="z462" w:id="457"/>
    <w:p>
      <w:pPr>
        <w:spacing w:after="0"/>
        <w:ind w:left="0"/>
        <w:jc w:val="both"/>
      </w:pPr>
      <w:r>
        <w:rPr>
          <w:rFonts w:ascii="Times New Roman"/>
          <w:b w:val="false"/>
          <w:i w:val="false"/>
          <w:color w:val="000000"/>
          <w:sz w:val="28"/>
        </w:rPr>
        <w:t>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7"/>
    <w:bookmarkStart w:name="z463" w:id="458"/>
    <w:p>
      <w:pPr>
        <w:spacing w:after="0"/>
        <w:ind w:left="0"/>
        <w:jc w:val="both"/>
      </w:pPr>
      <w:r>
        <w:rPr>
          <w:rFonts w:ascii="Times New Roman"/>
          <w:b w:val="false"/>
          <w:i w:val="false"/>
          <w:color w:val="000000"/>
          <w:sz w:val="28"/>
        </w:rPr>
        <w:t>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58"/>
    <w:bookmarkStart w:name="z464" w:id="459"/>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59"/>
    <w:bookmarkStart w:name="z3562" w:id="460"/>
    <w:p>
      <w:pPr>
        <w:spacing w:after="0"/>
        <w:ind w:left="0"/>
        <w:jc w:val="both"/>
      </w:pPr>
      <w:r>
        <w:rPr>
          <w:rFonts w:ascii="Times New Roman"/>
          <w:b w:val="false"/>
          <w:i w:val="false"/>
          <w:color w:val="000000"/>
          <w:sz w:val="28"/>
        </w:rPr>
        <w:t>
      101-1)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460"/>
    <w:bookmarkStart w:name="z3563" w:id="461"/>
    <w:p>
      <w:pPr>
        <w:spacing w:after="0"/>
        <w:ind w:left="0"/>
        <w:jc w:val="both"/>
      </w:pPr>
      <w:r>
        <w:rPr>
          <w:rFonts w:ascii="Times New Roman"/>
          <w:b w:val="false"/>
          <w:i w:val="false"/>
          <w:color w:val="000000"/>
          <w:sz w:val="28"/>
        </w:rPr>
        <w:t>
      101-2) утверждает перечень сильнодействующих веществ, оказывающих вредное воздействие на жизнь и здоровье человека;</w:t>
      </w:r>
    </w:p>
    <w:bookmarkEnd w:id="461"/>
    <w:bookmarkStart w:name="z465" w:id="462"/>
    <w:p>
      <w:pPr>
        <w:spacing w:after="0"/>
        <w:ind w:left="0"/>
        <w:jc w:val="both"/>
      </w:pPr>
      <w:r>
        <w:rPr>
          <w:rFonts w:ascii="Times New Roman"/>
          <w:b w:val="false"/>
          <w:i w:val="false"/>
          <w:color w:val="000000"/>
          <w:sz w:val="28"/>
        </w:rPr>
        <w:t>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62"/>
    <w:bookmarkStart w:name="z466" w:id="463"/>
    <w:p>
      <w:pPr>
        <w:spacing w:after="0"/>
        <w:ind w:left="0"/>
        <w:jc w:val="both"/>
      </w:pPr>
      <w:r>
        <w:rPr>
          <w:rFonts w:ascii="Times New Roman"/>
          <w:b w:val="false"/>
          <w:i w:val="false"/>
          <w:color w:val="000000"/>
          <w:sz w:val="28"/>
        </w:rPr>
        <w:t>
      103) разрабатывает и утверждает стандарты питания в организациях здравоохранения и образования;</w:t>
      </w:r>
    </w:p>
    <w:bookmarkEnd w:id="463"/>
    <w:bookmarkStart w:name="z467" w:id="464"/>
    <w:p>
      <w:pPr>
        <w:spacing w:after="0"/>
        <w:ind w:left="0"/>
        <w:jc w:val="both"/>
      </w:pPr>
      <w:r>
        <w:rPr>
          <w:rFonts w:ascii="Times New Roman"/>
          <w:b w:val="false"/>
          <w:i w:val="false"/>
          <w:color w:val="000000"/>
          <w:sz w:val="28"/>
        </w:rPr>
        <w:t>
      104) разрабатывает и утверждает правила проведения конфиденциального аудита в медицинских организациях;</w:t>
      </w:r>
    </w:p>
    <w:bookmarkEnd w:id="464"/>
    <w:p>
      <w:pPr>
        <w:spacing w:after="0"/>
        <w:ind w:left="0"/>
        <w:jc w:val="both"/>
      </w:pPr>
      <w:r>
        <w:rPr>
          <w:rFonts w:ascii="Times New Roman"/>
          <w:b w:val="false"/>
          <w:i w:val="false"/>
          <w:color w:val="000000"/>
          <w:sz w:val="28"/>
        </w:rPr>
        <w:t>
      104-1) разрабатывает и утверждает положение о деятельности врачебно-консультативной комиссии;</w:t>
      </w:r>
    </w:p>
    <w:p>
      <w:pPr>
        <w:spacing w:after="0"/>
        <w:ind w:left="0"/>
        <w:jc w:val="both"/>
      </w:pPr>
      <w:r>
        <w:rPr>
          <w:rFonts w:ascii="Times New Roman"/>
          <w:b w:val="false"/>
          <w:i w:val="false"/>
          <w:color w:val="000000"/>
          <w:sz w:val="28"/>
        </w:rPr>
        <w:t>
      104-2) определяет перечень стратегически важных лекарственных средств и медицинских изделий;</w:t>
      </w:r>
    </w:p>
    <w:bookmarkStart w:name="z3832" w:id="465"/>
    <w:p>
      <w:pPr>
        <w:spacing w:after="0"/>
        <w:ind w:left="0"/>
        <w:jc w:val="both"/>
      </w:pPr>
      <w:r>
        <w:rPr>
          <w:rFonts w:ascii="Times New Roman"/>
          <w:b w:val="false"/>
          <w:i w:val="false"/>
          <w:color w:val="000000"/>
          <w:sz w:val="28"/>
        </w:rPr>
        <w:t>
      104-3) разрабатывает и утверждает типовой договор сострахования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65"/>
    <w:bookmarkStart w:name="z3833" w:id="466"/>
    <w:p>
      <w:pPr>
        <w:spacing w:after="0"/>
        <w:ind w:left="0"/>
        <w:jc w:val="both"/>
      </w:pPr>
      <w:r>
        <w:rPr>
          <w:rFonts w:ascii="Times New Roman"/>
          <w:b w:val="false"/>
          <w:i w:val="false"/>
          <w:color w:val="000000"/>
          <w:sz w:val="28"/>
        </w:rPr>
        <w:t>
      104-4) разрабатывает и утверждает правила 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66"/>
    <w:bookmarkStart w:name="z468" w:id="467"/>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государственного органа в сфере оказания медицинских услуг (помощи)</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Start w:name="z471" w:id="468"/>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68"/>
    <w:bookmarkStart w:name="z472" w:id="469"/>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bookmarkEnd w:id="469"/>
    <w:bookmarkStart w:name="z473" w:id="470"/>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470"/>
    <w:bookmarkStart w:name="z474" w:id="471"/>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71"/>
    <w:bookmarkStart w:name="z475" w:id="472"/>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72"/>
    <w:bookmarkStart w:name="z476" w:id="473"/>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End w:id="473"/>
    <w:bookmarkStart w:name="z477" w:id="474"/>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74"/>
    <w:bookmarkStart w:name="z478" w:id="475"/>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End w:id="475"/>
    <w:bookmarkStart w:name="z479" w:id="476"/>
    <w:p>
      <w:pPr>
        <w:spacing w:after="0"/>
        <w:ind w:left="0"/>
        <w:jc w:val="both"/>
      </w:pPr>
      <w:r>
        <w:rPr>
          <w:rFonts w:ascii="Times New Roman"/>
          <w:b w:val="false"/>
          <w:i w:val="false"/>
          <w:color w:val="000000"/>
          <w:sz w:val="28"/>
        </w:rPr>
        <w:t>
      9) разрабатывает и утверждает правила аккредитации в области здравоохранения;</w:t>
      </w:r>
    </w:p>
    <w:bookmarkEnd w:id="476"/>
    <w:bookmarkStart w:name="z480" w:id="477"/>
    <w:p>
      <w:pPr>
        <w:spacing w:after="0"/>
        <w:ind w:left="0"/>
        <w:jc w:val="both"/>
      </w:pPr>
      <w:r>
        <w:rPr>
          <w:rFonts w:ascii="Times New Roman"/>
          <w:b w:val="false"/>
          <w:i w:val="false"/>
          <w:color w:val="000000"/>
          <w:sz w:val="28"/>
        </w:rPr>
        <w:t>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77"/>
    <w:bookmarkStart w:name="z481" w:id="478"/>
    <w:p>
      <w:pPr>
        <w:spacing w:after="0"/>
        <w:ind w:left="0"/>
        <w:jc w:val="both"/>
      </w:pPr>
      <w:r>
        <w:rPr>
          <w:rFonts w:ascii="Times New Roman"/>
          <w:b w:val="false"/>
          <w:i w:val="false"/>
          <w:color w:val="000000"/>
          <w:sz w:val="28"/>
        </w:rPr>
        <w:t>
      11) разрабатывает и утверждает правила оплаты услуг независимых экспертов за экспертизу качества медицинских услуг (помощи);</w:t>
      </w:r>
    </w:p>
    <w:bookmarkEnd w:id="478"/>
    <w:bookmarkStart w:name="z482" w:id="479"/>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79"/>
    <w:bookmarkStart w:name="z483" w:id="480"/>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80"/>
    <w:bookmarkStart w:name="z484" w:id="481"/>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81"/>
    <w:bookmarkStart w:name="z485" w:id="482"/>
    <w:p>
      <w:pPr>
        <w:spacing w:after="0"/>
        <w:ind w:left="0"/>
        <w:jc w:val="both"/>
      </w:pPr>
      <w:r>
        <w:rPr>
          <w:rFonts w:ascii="Times New Roman"/>
          <w:b w:val="false"/>
          <w:i w:val="false"/>
          <w:color w:val="000000"/>
          <w:sz w:val="28"/>
        </w:rPr>
        <w:t>
      15) разрабатывает и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bookmarkEnd w:id="482"/>
    <w:bookmarkStart w:name="z486" w:id="483"/>
    <w:p>
      <w:pPr>
        <w:spacing w:after="0"/>
        <w:ind w:left="0"/>
        <w:jc w:val="both"/>
      </w:pPr>
      <w:r>
        <w:rPr>
          <w:rFonts w:ascii="Times New Roman"/>
          <w:b w:val="false"/>
          <w:i w:val="false"/>
          <w:color w:val="000000"/>
          <w:sz w:val="28"/>
        </w:rPr>
        <w:t>
      16) разрабатывает и утверждает требования к субъектам здравоохранения на оказание услуг независимых экспертов по экспертизе качества медицинских услуг (помощи);</w:t>
      </w:r>
    </w:p>
    <w:bookmarkEnd w:id="483"/>
    <w:bookmarkStart w:name="z487" w:id="484"/>
    <w:p>
      <w:pPr>
        <w:spacing w:after="0"/>
        <w:ind w:left="0"/>
        <w:jc w:val="both"/>
      </w:pPr>
      <w:r>
        <w:rPr>
          <w:rFonts w:ascii="Times New Roman"/>
          <w:b w:val="false"/>
          <w:i w:val="false"/>
          <w:color w:val="000000"/>
          <w:sz w:val="28"/>
        </w:rPr>
        <w:t>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84"/>
    <w:bookmarkStart w:name="z488" w:id="485"/>
    <w:p>
      <w:pPr>
        <w:spacing w:after="0"/>
        <w:ind w:left="0"/>
        <w:jc w:val="both"/>
      </w:pPr>
      <w:r>
        <w:rPr>
          <w:rFonts w:ascii="Times New Roman"/>
          <w:b w:val="false"/>
          <w:i w:val="false"/>
          <w:color w:val="000000"/>
          <w:sz w:val="28"/>
        </w:rP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85"/>
    <w:bookmarkStart w:name="z489" w:id="486"/>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86"/>
    <w:bookmarkStart w:name="z490" w:id="487"/>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87"/>
    <w:bookmarkStart w:name="z491" w:id="488"/>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88"/>
    <w:bookmarkStart w:name="z492" w:id="489"/>
    <w:p>
      <w:pPr>
        <w:spacing w:after="0"/>
        <w:ind w:left="0"/>
        <w:jc w:val="both"/>
      </w:pPr>
      <w:r>
        <w:rPr>
          <w:rFonts w:ascii="Times New Roman"/>
          <w:b w:val="false"/>
          <w:i w:val="false"/>
          <w:color w:val="000000"/>
          <w:sz w:val="28"/>
        </w:rPr>
        <w:t>
      22) разрабатывает и утверждает правила организации деятельности единого медицинского информационного call-центра и регламент его деятельности;</w:t>
      </w:r>
    </w:p>
    <w:bookmarkEnd w:id="489"/>
    <w:bookmarkStart w:name="z3601" w:id="490"/>
    <w:p>
      <w:pPr>
        <w:spacing w:after="0"/>
        <w:ind w:left="0"/>
        <w:jc w:val="both"/>
      </w:pPr>
      <w:r>
        <w:rPr>
          <w:rFonts w:ascii="Times New Roman"/>
          <w:b w:val="false"/>
          <w:i w:val="false"/>
          <w:color w:val="000000"/>
          <w:sz w:val="28"/>
        </w:rPr>
        <w:t>
      22-1) разрабатывает и утверждает порядок проведения расследования в сфере оказания медицинских услуг (помощи);</w:t>
      </w:r>
    </w:p>
    <w:bookmarkEnd w:id="490"/>
    <w:bookmarkStart w:name="z493" w:id="491"/>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государственного органа в сфере санитарно-эпидемиологического благополучия населения</w:t>
      </w:r>
    </w:p>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92"/>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92"/>
    <w:bookmarkStart w:name="z497" w:id="493"/>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93"/>
    <w:bookmarkStart w:name="z498" w:id="494"/>
    <w:p>
      <w:pPr>
        <w:spacing w:after="0"/>
        <w:ind w:left="0"/>
        <w:jc w:val="both"/>
      </w:pPr>
      <w:r>
        <w:rPr>
          <w:rFonts w:ascii="Times New Roman"/>
          <w:b w:val="false"/>
          <w:i w:val="false"/>
          <w:color w:val="000000"/>
          <w:sz w:val="28"/>
        </w:rPr>
        <w:t>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bookmarkEnd w:id="494"/>
    <w:bookmarkStart w:name="z499" w:id="495"/>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95"/>
    <w:bookmarkStart w:name="z500" w:id="496"/>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96"/>
    <w:bookmarkStart w:name="z3602" w:id="497"/>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497"/>
    <w:bookmarkStart w:name="z3603" w:id="498"/>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98"/>
    <w:bookmarkStart w:name="z3604" w:id="499"/>
    <w:p>
      <w:pPr>
        <w:spacing w:after="0"/>
        <w:ind w:left="0"/>
        <w:jc w:val="both"/>
      </w:pPr>
      <w:r>
        <w:rPr>
          <w:rFonts w:ascii="Times New Roman"/>
          <w:b w:val="false"/>
          <w:i w:val="false"/>
          <w:color w:val="000000"/>
          <w:sz w:val="28"/>
        </w:rPr>
        <w:t>
      5-2) разрабатывает и утверждает порядок осуществления контрольного закупа в сфере санитарно-эпидемиологического благополучия населения;</w:t>
      </w:r>
    </w:p>
    <w:bookmarkEnd w:id="499"/>
    <w:bookmarkStart w:name="z3605" w:id="500"/>
    <w:p>
      <w:pPr>
        <w:spacing w:after="0"/>
        <w:ind w:left="0"/>
        <w:jc w:val="both"/>
      </w:pPr>
      <w:r>
        <w:rPr>
          <w:rFonts w:ascii="Times New Roman"/>
          <w:b w:val="false"/>
          <w:i w:val="false"/>
          <w:color w:val="000000"/>
          <w:sz w:val="28"/>
        </w:rPr>
        <w:t>
      5-3) разрабатывает и утверждает порядок проведения расследований в сфере санитарно-эпидемиологического благополучия населения;</w:t>
      </w:r>
    </w:p>
    <w:bookmarkEnd w:id="500"/>
    <w:bookmarkStart w:name="z3606" w:id="501"/>
    <w:p>
      <w:pPr>
        <w:spacing w:after="0"/>
        <w:ind w:left="0"/>
        <w:jc w:val="both"/>
      </w:pPr>
      <w:r>
        <w:rPr>
          <w:rFonts w:ascii="Times New Roman"/>
          <w:b w:val="false"/>
          <w:i w:val="false"/>
          <w:color w:val="000000"/>
          <w:sz w:val="28"/>
        </w:rPr>
        <w:t>
      5-4) осуществляет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501"/>
    <w:bookmarkStart w:name="z501" w:id="502"/>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502"/>
    <w:bookmarkStart w:name="z502" w:id="503"/>
    <w:p>
      <w:pPr>
        <w:spacing w:after="0"/>
        <w:ind w:left="0"/>
        <w:jc w:val="both"/>
      </w:pPr>
      <w:r>
        <w:rPr>
          <w:rFonts w:ascii="Times New Roman"/>
          <w:b w:val="false"/>
          <w:i w:val="false"/>
          <w:color w:val="000000"/>
          <w:sz w:val="28"/>
        </w:rPr>
        <w:t>
      7) обеспечивает ведомственное статистическое наблюдение в сфере санитарно-эпидемиологического благополучия населения;</w:t>
      </w:r>
    </w:p>
    <w:bookmarkEnd w:id="503"/>
    <w:bookmarkStart w:name="z503" w:id="504"/>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505"/>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505"/>
    <w:bookmarkStart w:name="z506" w:id="506"/>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506"/>
    <w:bookmarkStart w:name="z507" w:id="507"/>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507"/>
    <w:bookmarkStart w:name="z508" w:id="508"/>
    <w:p>
      <w:pPr>
        <w:spacing w:after="0"/>
        <w:ind w:left="0"/>
        <w:jc w:val="both"/>
      </w:pPr>
      <w:r>
        <w:rPr>
          <w:rFonts w:ascii="Times New Roman"/>
          <w:b w:val="false"/>
          <w:i w:val="false"/>
          <w:color w:val="000000"/>
          <w:sz w:val="28"/>
        </w:rPr>
        <w:t>
      13) разрабатывает и утверждает правила предоставления информации по медицинским отходам;</w:t>
      </w:r>
    </w:p>
    <w:bookmarkEnd w:id="508"/>
    <w:bookmarkStart w:name="z509" w:id="509"/>
    <w:p>
      <w:pPr>
        <w:spacing w:after="0"/>
        <w:ind w:left="0"/>
        <w:jc w:val="both"/>
      </w:pPr>
      <w:r>
        <w:rPr>
          <w:rFonts w:ascii="Times New Roman"/>
          <w:b w:val="false"/>
          <w:i w:val="false"/>
          <w:color w:val="000000"/>
          <w:sz w:val="28"/>
        </w:rPr>
        <w:t>
      14)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509"/>
    <w:bookmarkStart w:name="z510" w:id="510"/>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510"/>
    <w:bookmarkStart w:name="z511" w:id="511"/>
    <w:p>
      <w:pPr>
        <w:spacing w:after="0"/>
        <w:ind w:left="0"/>
        <w:jc w:val="both"/>
      </w:pPr>
      <w:r>
        <w:rPr>
          <w:rFonts w:ascii="Times New Roman"/>
          <w:b w:val="false"/>
          <w:i w:val="false"/>
          <w:color w:val="000000"/>
          <w:sz w:val="28"/>
        </w:rPr>
        <w:t>
      16) организует гигиеническое обучение населения;</w:t>
      </w:r>
    </w:p>
    <w:bookmarkEnd w:id="511"/>
    <w:bookmarkStart w:name="z512" w:id="512"/>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512"/>
    <w:bookmarkStart w:name="z513" w:id="513"/>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513"/>
    <w:bookmarkStart w:name="z3607" w:id="514"/>
    <w:p>
      <w:pPr>
        <w:spacing w:after="0"/>
        <w:ind w:left="0"/>
        <w:jc w:val="both"/>
      </w:pPr>
      <w:r>
        <w:rPr>
          <w:rFonts w:ascii="Times New Roman"/>
          <w:b w:val="false"/>
          <w:i w:val="false"/>
          <w:color w:val="000000"/>
          <w:sz w:val="28"/>
        </w:rPr>
        <w:t>
      18-1) выдает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514"/>
    <w:bookmarkStart w:name="z514" w:id="515"/>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515"/>
    <w:bookmarkStart w:name="z515" w:id="516"/>
    <w:p>
      <w:pPr>
        <w:spacing w:after="0"/>
        <w:ind w:left="0"/>
        <w:jc w:val="both"/>
      </w:pPr>
      <w:r>
        <w:rPr>
          <w:rFonts w:ascii="Times New Roman"/>
          <w:b w:val="false"/>
          <w:i w:val="false"/>
          <w:color w:val="000000"/>
          <w:sz w:val="28"/>
        </w:rPr>
        <w:t>
      20)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16"/>
    <w:bookmarkStart w:name="z516" w:id="517"/>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517"/>
    <w:bookmarkStart w:name="z517" w:id="518"/>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18"/>
    <w:bookmarkStart w:name="z518" w:id="519"/>
    <w:p>
      <w:pPr>
        <w:spacing w:after="0"/>
        <w:ind w:left="0"/>
        <w:jc w:val="both"/>
      </w:pPr>
      <w:r>
        <w:rPr>
          <w:rFonts w:ascii="Times New Roman"/>
          <w:b w:val="false"/>
          <w:i w:val="false"/>
          <w:color w:val="000000"/>
          <w:sz w:val="28"/>
        </w:rPr>
        <w:t>
      23) разрабатывает и утверждает перечень эпидемически значимых объектов;</w:t>
      </w:r>
    </w:p>
    <w:bookmarkEnd w:id="519"/>
    <w:bookmarkStart w:name="z519" w:id="520"/>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20"/>
    <w:bookmarkStart w:name="z3608" w:id="521"/>
    <w:p>
      <w:pPr>
        <w:spacing w:after="0"/>
        <w:ind w:left="0"/>
        <w:jc w:val="both"/>
      </w:pPr>
      <w:r>
        <w:rPr>
          <w:rFonts w:ascii="Times New Roman"/>
          <w:b w:val="false"/>
          <w:i w:val="false"/>
          <w:color w:val="000000"/>
          <w:sz w:val="28"/>
        </w:rPr>
        <w:t>
      24-1) разрабатывает и утверждает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521"/>
    <w:bookmarkStart w:name="z520" w:id="522"/>
    <w:p>
      <w:pPr>
        <w:spacing w:after="0"/>
        <w:ind w:left="0"/>
        <w:jc w:val="both"/>
      </w:pPr>
      <w:r>
        <w:rPr>
          <w:rFonts w:ascii="Times New Roman"/>
          <w:b w:val="false"/>
          <w:i w:val="false"/>
          <w:color w:val="000000"/>
          <w:sz w:val="28"/>
        </w:rPr>
        <w:t>
      25) разрабатывает и утверждает правила гигиенического обучения лиц декретированной группы населения;</w:t>
      </w:r>
    </w:p>
    <w:bookmarkEnd w:id="522"/>
    <w:bookmarkStart w:name="z521" w:id="523"/>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23"/>
    <w:bookmarkStart w:name="z522" w:id="524"/>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24"/>
    <w:bookmarkStart w:name="z523" w:id="525"/>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25"/>
    <w:bookmarkStart w:name="z524" w:id="526"/>
    <w:p>
      <w:pPr>
        <w:spacing w:after="0"/>
        <w:ind w:left="0"/>
        <w:jc w:val="both"/>
      </w:pPr>
      <w:r>
        <w:rPr>
          <w:rFonts w:ascii="Times New Roman"/>
          <w:b w:val="false"/>
          <w:i w:val="false"/>
          <w:color w:val="000000"/>
          <w:sz w:val="28"/>
        </w:rP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26"/>
    <w:bookmarkStart w:name="z525" w:id="527"/>
    <w:p>
      <w:pPr>
        <w:spacing w:after="0"/>
        <w:ind w:left="0"/>
        <w:jc w:val="both"/>
      </w:pPr>
      <w:r>
        <w:rPr>
          <w:rFonts w:ascii="Times New Roman"/>
          <w:b w:val="false"/>
          <w:i w:val="false"/>
          <w:color w:val="000000"/>
          <w:sz w:val="28"/>
        </w:rP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27"/>
    <w:bookmarkStart w:name="z526" w:id="528"/>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28"/>
    <w:bookmarkStart w:name="z527" w:id="529"/>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29"/>
    <w:bookmarkStart w:name="z528" w:id="530"/>
    <w:p>
      <w:pPr>
        <w:spacing w:after="0"/>
        <w:ind w:left="0"/>
        <w:jc w:val="both"/>
      </w:pPr>
      <w:r>
        <w:rPr>
          <w:rFonts w:ascii="Times New Roman"/>
          <w:b w:val="false"/>
          <w:i w:val="false"/>
          <w:color w:val="000000"/>
          <w:sz w:val="28"/>
        </w:rPr>
        <w:t>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30"/>
    <w:bookmarkStart w:name="z529" w:id="531"/>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31"/>
    <w:bookmarkStart w:name="z530" w:id="532"/>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32"/>
    <w:bookmarkStart w:name="z531" w:id="533"/>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33"/>
    <w:bookmarkStart w:name="z532" w:id="534"/>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34"/>
    <w:bookmarkStart w:name="z533" w:id="535"/>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35"/>
    <w:bookmarkStart w:name="z534" w:id="536"/>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36"/>
    <w:bookmarkStart w:name="z535" w:id="537"/>
    <w:p>
      <w:pPr>
        <w:spacing w:after="0"/>
        <w:ind w:left="0"/>
        <w:jc w:val="both"/>
      </w:pPr>
      <w:r>
        <w:rPr>
          <w:rFonts w:ascii="Times New Roman"/>
          <w:b w:val="false"/>
          <w:i w:val="false"/>
          <w:color w:val="000000"/>
          <w:sz w:val="28"/>
        </w:rPr>
        <w:t>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37"/>
    <w:p>
      <w:pPr>
        <w:spacing w:after="0"/>
        <w:ind w:left="0"/>
        <w:jc w:val="both"/>
      </w:pPr>
      <w:r>
        <w:rPr>
          <w:rFonts w:ascii="Times New Roman"/>
          <w:b w:val="false"/>
          <w:i w:val="false"/>
          <w:color w:val="000000"/>
          <w:sz w:val="28"/>
        </w:rPr>
        <w:t>
      40-1) разрабатывает и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pPr>
        <w:spacing w:after="0"/>
        <w:ind w:left="0"/>
        <w:jc w:val="both"/>
      </w:pPr>
      <w:r>
        <w:rPr>
          <w:rFonts w:ascii="Times New Roman"/>
          <w:b w:val="false"/>
          <w:i w:val="false"/>
          <w:color w:val="000000"/>
          <w:sz w:val="28"/>
        </w:rPr>
        <w:t>
      40-2) осуществляет выдачу лицензии на оказание услуг по дезинфекции, дезинсекции, дератизации в области здравоохранения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40-3) разрабатывает и утверждает правила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40-4) разрабатывает и утверждает правила выдачи,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pPr>
        <w:spacing w:after="0"/>
        <w:ind w:left="0"/>
        <w:jc w:val="both"/>
      </w:pPr>
      <w:r>
        <w:rPr>
          <w:rFonts w:ascii="Times New Roman"/>
          <w:b w:val="false"/>
          <w:i w:val="false"/>
          <w:color w:val="000000"/>
          <w:sz w:val="28"/>
        </w:rPr>
        <w:t>
      40-5) разрабатывает и утверждает квалификационные требования, предъявляемые к осуществлению обращения с патогенными биологическими агентами;</w:t>
      </w:r>
    </w:p>
    <w:bookmarkStart w:name="z536" w:id="538"/>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государственного органа в сфере обращения лекарственных средств и медицинских изделий</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Start w:name="z539" w:id="539"/>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39"/>
    <w:bookmarkStart w:name="z540" w:id="540"/>
    <w:p>
      <w:pPr>
        <w:spacing w:after="0"/>
        <w:ind w:left="0"/>
        <w:jc w:val="both"/>
      </w:pPr>
      <w:r>
        <w:rPr>
          <w:rFonts w:ascii="Times New Roman"/>
          <w:b w:val="false"/>
          <w:i w:val="false"/>
          <w:color w:val="000000"/>
          <w:sz w:val="28"/>
        </w:rPr>
        <w:t>
      2) осуществляет государственный контроль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40"/>
    <w:bookmarkStart w:name="z541" w:id="541"/>
    <w:p>
      <w:pPr>
        <w:spacing w:after="0"/>
        <w:ind w:left="0"/>
        <w:jc w:val="both"/>
      </w:pPr>
      <w:r>
        <w:rPr>
          <w:rFonts w:ascii="Times New Roman"/>
          <w:b w:val="false"/>
          <w:i w:val="false"/>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41"/>
    <w:bookmarkStart w:name="z542" w:id="542"/>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42"/>
    <w:bookmarkStart w:name="z543" w:id="543"/>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43"/>
    <w:bookmarkStart w:name="z544" w:id="544"/>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44"/>
    <w:bookmarkStart w:name="z545" w:id="545"/>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45"/>
    <w:bookmarkStart w:name="z546" w:id="546"/>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46"/>
    <w:bookmarkStart w:name="z547" w:id="547"/>
    <w:p>
      <w:pPr>
        <w:spacing w:after="0"/>
        <w:ind w:left="0"/>
        <w:jc w:val="both"/>
      </w:pPr>
      <w:r>
        <w:rPr>
          <w:rFonts w:ascii="Times New Roman"/>
          <w:b w:val="false"/>
          <w:i w:val="false"/>
          <w:color w:val="000000"/>
          <w:sz w:val="28"/>
        </w:rPr>
        <w:t>
      9) разрабатывает и утверждает стандарты надлежащих фармацевтических практик;</w:t>
      </w:r>
    </w:p>
    <w:bookmarkEnd w:id="547"/>
    <w:bookmarkStart w:name="z548" w:id="548"/>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48"/>
    <w:bookmarkStart w:name="z549" w:id="549"/>
    <w:p>
      <w:pPr>
        <w:spacing w:after="0"/>
        <w:ind w:left="0"/>
        <w:jc w:val="both"/>
      </w:pPr>
      <w:r>
        <w:rPr>
          <w:rFonts w:ascii="Times New Roman"/>
          <w:b w:val="false"/>
          <w:i w:val="false"/>
          <w:color w:val="000000"/>
          <w:sz w:val="28"/>
        </w:rPr>
        <w:t>
      11) выдает сертификат на фармацевтический продукт (СРР);</w:t>
      </w:r>
    </w:p>
    <w:bookmarkEnd w:id="549"/>
    <w:bookmarkStart w:name="z550" w:id="550"/>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50"/>
    <w:bookmarkStart w:name="z551" w:id="551"/>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51"/>
    <w:bookmarkStart w:name="z552" w:id="552"/>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52"/>
    <w:bookmarkStart w:name="z553" w:id="553"/>
    <w:p>
      <w:pPr>
        <w:spacing w:after="0"/>
        <w:ind w:left="0"/>
        <w:jc w:val="both"/>
      </w:pPr>
      <w:r>
        <w:rPr>
          <w:rFonts w:ascii="Times New Roman"/>
          <w:b w:val="false"/>
          <w:i w:val="false"/>
          <w:color w:val="000000"/>
          <w:sz w:val="28"/>
        </w:rPr>
        <w:t>
      15) разрабатывает и утверждает правила оптовой и розничной реализации лекарственных средств и медицинских изделий;</w:t>
      </w:r>
    </w:p>
    <w:bookmarkEnd w:id="553"/>
    <w:bookmarkStart w:name="z554" w:id="554"/>
    <w:p>
      <w:pPr>
        <w:spacing w:after="0"/>
        <w:ind w:left="0"/>
        <w:jc w:val="both"/>
      </w:pPr>
      <w:r>
        <w:rPr>
          <w:rFonts w:ascii="Times New Roman"/>
          <w:b w:val="false"/>
          <w:i w:val="false"/>
          <w:color w:val="000000"/>
          <w:sz w:val="28"/>
        </w:rPr>
        <w:t>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54"/>
    <w:bookmarkStart w:name="z555" w:id="555"/>
    <w:p>
      <w:pPr>
        <w:spacing w:after="0"/>
        <w:ind w:left="0"/>
        <w:jc w:val="both"/>
      </w:pPr>
      <w:r>
        <w:rPr>
          <w:rFonts w:ascii="Times New Roman"/>
          <w:b w:val="false"/>
          <w:i w:val="false"/>
          <w:color w:val="000000"/>
          <w:sz w:val="28"/>
        </w:rPr>
        <w:t>
      17) разрабатывает и утверждает правила проведения инспектирования в сфере обращения лекарственных средств и медицинских изделий;</w:t>
      </w:r>
    </w:p>
    <w:bookmarkEnd w:id="555"/>
    <w:bookmarkStart w:name="z556" w:id="556"/>
    <w:p>
      <w:pPr>
        <w:spacing w:after="0"/>
        <w:ind w:left="0"/>
        <w:jc w:val="both"/>
      </w:pPr>
      <w:r>
        <w:rPr>
          <w:rFonts w:ascii="Times New Roman"/>
          <w:b w:val="false"/>
          <w:i w:val="false"/>
          <w:color w:val="000000"/>
          <w:sz w:val="28"/>
        </w:rPr>
        <w:t>
      18) осуществляет фармацевтические инспекции;</w:t>
      </w:r>
    </w:p>
    <w:bookmarkEnd w:id="556"/>
    <w:bookmarkStart w:name="z557" w:id="557"/>
    <w:p>
      <w:pPr>
        <w:spacing w:after="0"/>
        <w:ind w:left="0"/>
        <w:jc w:val="both"/>
      </w:pPr>
      <w:r>
        <w:rPr>
          <w:rFonts w:ascii="Times New Roman"/>
          <w:b w:val="false"/>
          <w:i w:val="false"/>
          <w:color w:val="000000"/>
          <w:sz w:val="28"/>
        </w:rP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bookmarkEnd w:id="557"/>
    <w:bookmarkStart w:name="z558" w:id="558"/>
    <w:p>
      <w:pPr>
        <w:spacing w:after="0"/>
        <w:ind w:left="0"/>
        <w:jc w:val="both"/>
      </w:pPr>
      <w:r>
        <w:rPr>
          <w:rFonts w:ascii="Times New Roman"/>
          <w:b w:val="false"/>
          <w:i w:val="false"/>
          <w:color w:val="000000"/>
          <w:sz w:val="28"/>
        </w:rPr>
        <w:t>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58"/>
    <w:bookmarkStart w:name="z559" w:id="559"/>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59"/>
    <w:bookmarkStart w:name="z560" w:id="560"/>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562" w:id="561"/>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61"/>
    <w:bookmarkStart w:name="z563" w:id="562"/>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62"/>
    <w:bookmarkStart w:name="z564" w:id="563"/>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63"/>
    <w:bookmarkStart w:name="z565" w:id="564"/>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64"/>
    <w:bookmarkStart w:name="z566" w:id="565"/>
    <w:p>
      <w:pPr>
        <w:spacing w:after="0"/>
        <w:ind w:left="0"/>
        <w:jc w:val="both"/>
      </w:pPr>
      <w:r>
        <w:rPr>
          <w:rFonts w:ascii="Times New Roman"/>
          <w:b w:val="false"/>
          <w:i w:val="false"/>
          <w:color w:val="000000"/>
          <w:sz w:val="28"/>
        </w:rPr>
        <w:t>
      4) разрабатывают и утверждают правила военно-медицинского (медицинского) обеспечения;</w:t>
      </w:r>
    </w:p>
    <w:bookmarkEnd w:id="565"/>
    <w:bookmarkStart w:name="z567" w:id="566"/>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66"/>
    <w:bookmarkStart w:name="z568" w:id="567"/>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67"/>
    <w:bookmarkStart w:name="z569" w:id="568"/>
    <w:p>
      <w:pPr>
        <w:spacing w:after="0"/>
        <w:ind w:left="0"/>
        <w:jc w:val="both"/>
      </w:pPr>
      <w:r>
        <w:rPr>
          <w:rFonts w:ascii="Times New Roman"/>
          <w:b w:val="false"/>
          <w:i w:val="false"/>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68"/>
    <w:bookmarkStart w:name="z570" w:id="569"/>
    <w:p>
      <w:pPr>
        <w:spacing w:after="0"/>
        <w:ind w:left="0"/>
        <w:jc w:val="both"/>
      </w:pPr>
      <w:r>
        <w:rPr>
          <w:rFonts w:ascii="Times New Roman"/>
          <w:b w:val="false"/>
          <w:i w:val="false"/>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69"/>
    <w:bookmarkStart w:name="z571" w:id="570"/>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70"/>
    <w:bookmarkStart w:name="z572" w:id="571"/>
    <w:p>
      <w:pPr>
        <w:spacing w:after="0"/>
        <w:ind w:left="0"/>
        <w:jc w:val="both"/>
      </w:pPr>
      <w:r>
        <w:rPr>
          <w:rFonts w:ascii="Times New Roman"/>
          <w:b w:val="false"/>
          <w:i w:val="false"/>
          <w:color w:val="000000"/>
          <w:sz w:val="28"/>
        </w:rPr>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71"/>
    <w:bookmarkStart w:name="z573" w:id="572"/>
    <w:p>
      <w:pPr>
        <w:spacing w:after="0"/>
        <w:ind w:left="0"/>
        <w:jc w:val="both"/>
      </w:pPr>
      <w:r>
        <w:rPr>
          <w:rFonts w:ascii="Times New Roman"/>
          <w:b w:val="false"/>
          <w:i w:val="false"/>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572"/>
    <w:bookmarkStart w:name="z574" w:id="573"/>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73"/>
    <w:bookmarkStart w:name="z575" w:id="574"/>
    <w:p>
      <w:pPr>
        <w:spacing w:after="0"/>
        <w:ind w:left="0"/>
        <w:jc w:val="both"/>
      </w:pPr>
      <w:r>
        <w:rPr>
          <w:rFonts w:ascii="Times New Roman"/>
          <w:b w:val="false"/>
          <w:i w:val="false"/>
          <w:color w:val="000000"/>
          <w:sz w:val="28"/>
        </w:rPr>
        <w:t>
      13) разрабатывают и утверждают формы ведомственной военно-медицинской (медицинской) статистической отчетности;</w:t>
      </w:r>
    </w:p>
    <w:bookmarkEnd w:id="574"/>
    <w:bookmarkStart w:name="z576" w:id="575"/>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75"/>
    <w:bookmarkStart w:name="z577" w:id="576"/>
    <w:p>
      <w:pPr>
        <w:spacing w:after="0"/>
        <w:ind w:left="0"/>
        <w:jc w:val="both"/>
      </w:pPr>
      <w:r>
        <w:rPr>
          <w:rFonts w:ascii="Times New Roman"/>
          <w:b w:val="false"/>
          <w:i w:val="false"/>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bookmarkEnd w:id="576"/>
    <w:bookmarkStart w:name="z578" w:id="577"/>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77"/>
    <w:bookmarkStart w:name="z579" w:id="578"/>
    <w:p>
      <w:pPr>
        <w:spacing w:after="0"/>
        <w:ind w:left="0"/>
        <w:jc w:val="both"/>
      </w:pPr>
      <w:r>
        <w:rPr>
          <w:rFonts w:ascii="Times New Roman"/>
          <w:b w:val="false"/>
          <w:i w:val="false"/>
          <w:color w:val="000000"/>
          <w:sz w:val="28"/>
        </w:rPr>
        <w:t>
      2) в государственной авиации Республики Казахстан.</w:t>
      </w:r>
    </w:p>
    <w:bookmarkEnd w:id="578"/>
    <w:bookmarkStart w:name="z580" w:id="579"/>
    <w:p>
      <w:pPr>
        <w:spacing w:after="0"/>
        <w:ind w:left="0"/>
        <w:jc w:val="both"/>
      </w:pPr>
      <w:r>
        <w:rPr>
          <w:rFonts w:ascii="Times New Roman"/>
          <w:b w:val="false"/>
          <w:i w:val="false"/>
          <w:color w:val="000000"/>
          <w:sz w:val="28"/>
        </w:rPr>
        <w:t>
      3. Министерство внутренних дел Республики Казахстан:</w:t>
      </w:r>
    </w:p>
    <w:bookmarkEnd w:id="579"/>
    <w:bookmarkStart w:name="z581" w:id="580"/>
    <w:p>
      <w:pPr>
        <w:spacing w:after="0"/>
        <w:ind w:left="0"/>
        <w:jc w:val="both"/>
      </w:pPr>
      <w:r>
        <w:rPr>
          <w:rFonts w:ascii="Times New Roman"/>
          <w:b w:val="false"/>
          <w:i w:val="false"/>
          <w:color w:val="000000"/>
          <w:sz w:val="28"/>
        </w:rPr>
        <w:t>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80"/>
    <w:bookmarkStart w:name="z582" w:id="581"/>
    <w:p>
      <w:pPr>
        <w:spacing w:after="0"/>
        <w:ind w:left="0"/>
        <w:jc w:val="both"/>
      </w:pPr>
      <w:r>
        <w:rPr>
          <w:rFonts w:ascii="Times New Roman"/>
          <w:b w:val="false"/>
          <w:i w:val="false"/>
          <w:color w:val="000000"/>
          <w:sz w:val="28"/>
        </w:rPr>
        <w:t>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bookmarkEnd w:id="581"/>
    <w:bookmarkStart w:name="z583" w:id="582"/>
    <w:p>
      <w:pPr>
        <w:spacing w:after="0"/>
        <w:ind w:left="0"/>
        <w:jc w:val="both"/>
      </w:pPr>
      <w:r>
        <w:rPr>
          <w:rFonts w:ascii="Times New Roman"/>
          <w:b w:val="false"/>
          <w:i w:val="false"/>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82"/>
    <w:bookmarkStart w:name="z584" w:id="583"/>
    <w:p>
      <w:pPr>
        <w:spacing w:after="0"/>
        <w:ind w:left="0"/>
        <w:jc w:val="both"/>
      </w:pPr>
      <w:r>
        <w:rPr>
          <w:rFonts w:ascii="Times New Roman"/>
          <w:b w:val="false"/>
          <w:i w:val="false"/>
          <w:color w:val="000000"/>
          <w:sz w:val="28"/>
        </w:rPr>
        <w:t>
      5. Управление делами Президента Республики Казахстан разрабатывает и утверждает:</w:t>
      </w:r>
    </w:p>
    <w:bookmarkEnd w:id="583"/>
    <w:bookmarkStart w:name="z585" w:id="584"/>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84"/>
    <w:bookmarkStart w:name="z586" w:id="585"/>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85"/>
    <w:bookmarkStart w:name="z587" w:id="586"/>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86"/>
    <w:bookmarkStart w:name="z588" w:id="587"/>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87"/>
    <w:p>
      <w:pPr>
        <w:spacing w:after="0"/>
        <w:ind w:left="0"/>
        <w:jc w:val="both"/>
      </w:pPr>
      <w:r>
        <w:rPr>
          <w:rFonts w:ascii="Times New Roman"/>
          <w:b/>
          <w:i w:val="false"/>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bookmarkStart w:name="z590" w:id="588"/>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88"/>
    <w:bookmarkStart w:name="z591" w:id="589"/>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89"/>
    <w:bookmarkStart w:name="z592" w:id="590"/>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90"/>
    <w:bookmarkStart w:name="z593" w:id="591"/>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91"/>
    <w:bookmarkStart w:name="z594" w:id="592"/>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92"/>
    <w:bookmarkStart w:name="z595" w:id="593"/>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93"/>
    <w:bookmarkStart w:name="z596" w:id="594"/>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594"/>
    <w:bookmarkStart w:name="z597" w:id="595"/>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95"/>
    <w:bookmarkStart w:name="z598" w:id="596"/>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96"/>
    <w:bookmarkStart w:name="z599" w:id="597"/>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97"/>
    <w:bookmarkStart w:name="z600" w:id="598"/>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98"/>
    <w:bookmarkStart w:name="z601" w:id="599"/>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99"/>
    <w:bookmarkStart w:name="z602" w:id="600"/>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600"/>
    <w:bookmarkStart w:name="z603" w:id="601"/>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601"/>
    <w:bookmarkStart w:name="z604" w:id="602"/>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602"/>
    <w:bookmarkStart w:name="z605" w:id="603"/>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603"/>
    <w:bookmarkStart w:name="z606" w:id="604"/>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604"/>
    <w:bookmarkStart w:name="z607" w:id="605"/>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605"/>
    <w:bookmarkStart w:name="z608" w:id="606"/>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606"/>
    <w:bookmarkStart w:name="z609" w:id="607"/>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607"/>
    <w:bookmarkStart w:name="z610" w:id="608"/>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608"/>
    <w:bookmarkStart w:name="z611" w:id="609"/>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609"/>
    <w:bookmarkStart w:name="z612" w:id="610"/>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610"/>
    <w:p>
      <w:pPr>
        <w:spacing w:after="0"/>
        <w:ind w:left="0"/>
        <w:jc w:val="both"/>
      </w:pPr>
      <w:r>
        <w:rPr>
          <w:rFonts w:ascii="Times New Roman"/>
          <w:b w:val="false"/>
          <w:i w:val="false"/>
          <w:color w:val="000000"/>
          <w:sz w:val="28"/>
        </w:rPr>
        <w:t>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bookmarkStart w:name="z613" w:id="611"/>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611"/>
    <w:bookmarkStart w:name="z614" w:id="612"/>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612"/>
    <w:bookmarkStart w:name="z615" w:id="613"/>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613"/>
    <w:bookmarkStart w:name="z616" w:id="614"/>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14"/>
    <w:bookmarkStart w:name="z617" w:id="615"/>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615"/>
    <w:bookmarkStart w:name="z618" w:id="616"/>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End w:id="616"/>
    <w:bookmarkStart w:name="z619" w:id="617"/>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617"/>
    <w:bookmarkStart w:name="z620" w:id="618"/>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18"/>
    <w:bookmarkStart w:name="z621" w:id="619"/>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19"/>
    <w:bookmarkStart w:name="z622" w:id="620"/>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20"/>
    <w:bookmarkStart w:name="z623" w:id="621"/>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21"/>
    <w:bookmarkStart w:name="z624" w:id="622"/>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22"/>
    <w:bookmarkStart w:name="z625" w:id="623"/>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23"/>
    <w:bookmarkStart w:name="z626" w:id="624"/>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24"/>
    <w:bookmarkStart w:name="z627" w:id="625"/>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25"/>
    <w:p>
      <w:pPr>
        <w:spacing w:after="0"/>
        <w:ind w:left="0"/>
        <w:jc w:val="both"/>
      </w:pPr>
      <w:r>
        <w:rPr>
          <w:rFonts w:ascii="Times New Roman"/>
          <w:b w:val="false"/>
          <w:i w:val="false"/>
          <w:color w:val="000000"/>
          <w:sz w:val="28"/>
        </w:rPr>
        <w:t>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pPr>
        <w:spacing w:after="0"/>
        <w:ind w:left="0"/>
        <w:jc w:val="both"/>
      </w:pPr>
      <w:r>
        <w:rPr>
          <w:rFonts w:ascii="Times New Roman"/>
          <w:b w:val="false"/>
          <w:i w:val="false"/>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bookmarkStart w:name="z3900" w:id="626"/>
    <w:p>
      <w:pPr>
        <w:spacing w:after="0"/>
        <w:ind w:left="0"/>
        <w:jc w:val="both"/>
      </w:pPr>
      <w:r>
        <w:rPr>
          <w:rFonts w:ascii="Times New Roman"/>
          <w:b w:val="false"/>
          <w:i w:val="false"/>
          <w:color w:val="000000"/>
          <w:sz w:val="28"/>
        </w:rPr>
        <w:t>
      21-3) организуют оказание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626"/>
    <w:bookmarkStart w:name="z628" w:id="627"/>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27"/>
    <w:bookmarkStart w:name="z629" w:id="628"/>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629"/>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29"/>
    <w:bookmarkStart w:name="z632" w:id="630"/>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30"/>
    <w:bookmarkStart w:name="z633" w:id="631"/>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31"/>
    <w:bookmarkStart w:name="z634" w:id="632"/>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32"/>
    <w:bookmarkStart w:name="z635" w:id="633"/>
    <w:p>
      <w:pPr>
        <w:spacing w:after="0"/>
        <w:ind w:left="0"/>
        <w:jc w:val="both"/>
      </w:pPr>
      <w:r>
        <w:rPr>
          <w:rFonts w:ascii="Times New Roman"/>
          <w:b w:val="false"/>
          <w:i w:val="false"/>
          <w:color w:val="000000"/>
          <w:sz w:val="28"/>
        </w:rPr>
        <w:t>
      29)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633"/>
    <w:bookmarkStart w:name="z636" w:id="634"/>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34"/>
    <w:bookmarkStart w:name="z637" w:id="635"/>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35"/>
    <w:bookmarkStart w:name="z638" w:id="636"/>
    <w:p>
      <w:pPr>
        <w:spacing w:after="0"/>
        <w:ind w:left="0"/>
        <w:jc w:val="both"/>
      </w:pPr>
      <w:r>
        <w:rPr>
          <w:rFonts w:ascii="Times New Roman"/>
          <w:b w:val="false"/>
          <w:i w:val="false"/>
          <w:color w:val="000000"/>
          <w:sz w:val="28"/>
        </w:rPr>
        <w:t>
      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36"/>
    <w:bookmarkStart w:name="z639" w:id="637"/>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37"/>
    <w:bookmarkStart w:name="z640" w:id="638"/>
    <w:p>
      <w:pPr>
        <w:spacing w:after="0"/>
        <w:ind w:left="0"/>
        <w:jc w:val="both"/>
      </w:pPr>
      <w:r>
        <w:rPr>
          <w:rFonts w:ascii="Times New Roman"/>
          <w:b w:val="false"/>
          <w:i w:val="false"/>
          <w:color w:val="000000"/>
          <w:sz w:val="28"/>
        </w:rPr>
        <w:t>
      34) присваивают номинации "лучший по профессии";</w:t>
      </w:r>
    </w:p>
    <w:bookmarkEnd w:id="638"/>
    <w:bookmarkStart w:name="z641" w:id="639"/>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39"/>
    <w:bookmarkStart w:name="z642" w:id="640"/>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40"/>
    <w:bookmarkStart w:name="z643" w:id="641"/>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41"/>
    <w:bookmarkStart w:name="z644" w:id="642"/>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42"/>
    <w:bookmarkStart w:name="z645" w:id="643"/>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43"/>
    <w:bookmarkStart w:name="z646" w:id="644"/>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bookmarkStart w:name="z648" w:id="645"/>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45"/>
    <w:bookmarkStart w:name="z649" w:id="646"/>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46"/>
    <w:bookmarkStart w:name="z650" w:id="647"/>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47"/>
    <w:bookmarkStart w:name="z651" w:id="648"/>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48"/>
    <w:bookmarkStart w:name="z652" w:id="649"/>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49"/>
    <w:bookmarkStart w:name="z653" w:id="650"/>
    <w:p>
      <w:pPr>
        <w:spacing w:after="0"/>
        <w:ind w:left="0"/>
        <w:jc w:val="both"/>
      </w:pPr>
      <w:r>
        <w:rPr>
          <w:rFonts w:ascii="Times New Roman"/>
          <w:b w:val="false"/>
          <w:i w:val="false"/>
          <w:color w:val="000000"/>
          <w:sz w:val="28"/>
        </w:rPr>
        <w:t>
      5) осуществляют закуп фармацевтических услуг;</w:t>
      </w:r>
    </w:p>
    <w:bookmarkEnd w:id="650"/>
    <w:bookmarkStart w:name="z654" w:id="651"/>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51"/>
    <w:bookmarkStart w:name="z655" w:id="652"/>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52"/>
    <w:bookmarkStart w:name="z656" w:id="653"/>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53"/>
    <w:bookmarkStart w:name="z657" w:id="654"/>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54"/>
    <w:bookmarkStart w:name="z658" w:id="655"/>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55"/>
    <w:bookmarkStart w:name="z659" w:id="656"/>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56"/>
    <w:bookmarkStart w:name="z660" w:id="657"/>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57"/>
    <w:bookmarkStart w:name="z661" w:id="658"/>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58"/>
    <w:bookmarkStart w:name="z662" w:id="659"/>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59"/>
    <w:bookmarkStart w:name="z3555" w:id="660"/>
    <w:p>
      <w:pPr>
        <w:spacing w:after="0"/>
        <w:ind w:left="0"/>
        <w:jc w:val="both"/>
      </w:pPr>
      <w:r>
        <w:rPr>
          <w:rFonts w:ascii="Times New Roman"/>
          <w:b w:val="false"/>
          <w:i w:val="false"/>
          <w:color w:val="000000"/>
          <w:sz w:val="28"/>
        </w:rPr>
        <w:t>
      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bookmarkEnd w:id="660"/>
    <w:bookmarkStart w:name="z663" w:id="661"/>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61"/>
    <w:bookmarkStart w:name="z664" w:id="662"/>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62"/>
    <w:bookmarkStart w:name="z665" w:id="663"/>
    <w:p>
      <w:pPr>
        <w:spacing w:after="0"/>
        <w:ind w:left="0"/>
        <w:jc w:val="both"/>
      </w:pPr>
      <w:r>
        <w:rPr>
          <w:rFonts w:ascii="Times New Roman"/>
          <w:b w:val="false"/>
          <w:i w:val="false"/>
          <w:color w:val="000000"/>
          <w:sz w:val="28"/>
        </w:rPr>
        <w:t>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63"/>
    <w:bookmarkStart w:name="z666" w:id="664"/>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64"/>
    <w:bookmarkStart w:name="z667" w:id="665"/>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65"/>
    <w:bookmarkStart w:name="z668" w:id="666"/>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w:t>
      </w:r>
    </w:p>
    <w:bookmarkEnd w:id="666"/>
    <w:bookmarkStart w:name="z669" w:id="667"/>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67"/>
    <w:p>
      <w:pPr>
        <w:spacing w:after="0"/>
        <w:ind w:left="0"/>
        <w:jc w:val="both"/>
      </w:pPr>
      <w:r>
        <w:rPr>
          <w:rFonts w:ascii="Times New Roman"/>
          <w:b w:val="false"/>
          <w:i w:val="false"/>
          <w:color w:val="000000"/>
          <w:sz w:val="28"/>
        </w:rPr>
        <w:t>
      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21-3) разрабатывают и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Start w:name="z3564" w:id="668"/>
    <w:p>
      <w:pPr>
        <w:spacing w:after="0"/>
        <w:ind w:left="0"/>
        <w:jc w:val="both"/>
      </w:pPr>
      <w:r>
        <w:rPr>
          <w:rFonts w:ascii="Times New Roman"/>
          <w:b w:val="false"/>
          <w:i w:val="false"/>
          <w:color w:val="000000"/>
          <w:sz w:val="28"/>
        </w:rPr>
        <w:t>
      21-4) организуют проведение профилактических прививок населению;</w:t>
      </w:r>
    </w:p>
    <w:bookmarkEnd w:id="668"/>
    <w:bookmarkStart w:name="z3565" w:id="669"/>
    <w:p>
      <w:pPr>
        <w:spacing w:after="0"/>
        <w:ind w:left="0"/>
        <w:jc w:val="both"/>
      </w:pPr>
      <w:r>
        <w:rPr>
          <w:rFonts w:ascii="Times New Roman"/>
          <w:b w:val="false"/>
          <w:i w:val="false"/>
          <w:color w:val="000000"/>
          <w:sz w:val="28"/>
        </w:rPr>
        <w:t>
      21-5)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bookmarkEnd w:id="669"/>
    <w:bookmarkStart w:name="z3566" w:id="670"/>
    <w:p>
      <w:pPr>
        <w:spacing w:after="0"/>
        <w:ind w:left="0"/>
        <w:jc w:val="both"/>
      </w:pPr>
      <w:r>
        <w:rPr>
          <w:rFonts w:ascii="Times New Roman"/>
          <w:b w:val="false"/>
          <w:i w:val="false"/>
          <w:color w:val="000000"/>
          <w:sz w:val="28"/>
        </w:rPr>
        <w:t>
      21-6)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уполномоченному органу;</w:t>
      </w:r>
    </w:p>
    <w:bookmarkEnd w:id="670"/>
    <w:bookmarkStart w:name="z670" w:id="671"/>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национального оператора в области здравоохранения</w:t>
      </w:r>
    </w:p>
    <w:bookmarkStart w:name="z672" w:id="672"/>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72"/>
    <w:p>
      <w:pPr>
        <w:spacing w:after="0"/>
        <w:ind w:left="0"/>
        <w:jc w:val="both"/>
      </w:pPr>
      <w:r>
        <w:rPr>
          <w:rFonts w:ascii="Times New Roman"/>
          <w:b/>
          <w:i w:val="false"/>
          <w:color w:val="000000"/>
          <w:sz w:val="28"/>
        </w:rPr>
        <w:t>Статья 15. Объединенная комиссия по качеству медицинских услуг</w:t>
      </w:r>
    </w:p>
    <w:bookmarkStart w:name="z674" w:id="673"/>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73"/>
    <w:bookmarkStart w:name="z675" w:id="674"/>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74"/>
    <w:bookmarkStart w:name="z676" w:id="675"/>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75"/>
    <w:p>
      <w:pPr>
        <w:spacing w:after="0"/>
        <w:ind w:left="0"/>
        <w:jc w:val="both"/>
      </w:pPr>
      <w:r>
        <w:rPr>
          <w:rFonts w:ascii="Times New Roman"/>
          <w:b/>
          <w:i w:val="false"/>
          <w:color w:val="000000"/>
          <w:sz w:val="28"/>
        </w:rPr>
        <w:t>Статья 16. Межведомственное взаимодействие государственных органов и общественных объединений в области здравоохранения</w:t>
      </w:r>
    </w:p>
    <w:bookmarkStart w:name="z678" w:id="676"/>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76"/>
    <w:bookmarkStart w:name="z679" w:id="677"/>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77"/>
    <w:bookmarkStart w:name="z680" w:id="678"/>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78"/>
    <w:bookmarkStart w:name="z681" w:id="679"/>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79"/>
    <w:bookmarkStart w:name="z682" w:id="680"/>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80"/>
    <w:bookmarkStart w:name="z683" w:id="681"/>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81"/>
    <w:bookmarkStart w:name="z684" w:id="682"/>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82"/>
    <w:bookmarkStart w:name="z685" w:id="683"/>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83"/>
    <w:bookmarkStart w:name="z686" w:id="684"/>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84"/>
    <w:bookmarkStart w:name="z687" w:id="685"/>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85"/>
    <w:bookmarkStart w:name="z688" w:id="686"/>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86"/>
    <w:bookmarkStart w:name="z689" w:id="687"/>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87"/>
    <w:bookmarkStart w:name="z690" w:id="688"/>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88"/>
    <w:bookmarkStart w:name="z691" w:id="689"/>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89"/>
    <w:bookmarkStart w:name="z692" w:id="690"/>
    <w:p>
      <w:pPr>
        <w:spacing w:after="0"/>
        <w:ind w:left="0"/>
        <w:jc w:val="left"/>
      </w:pPr>
      <w:r>
        <w:rPr>
          <w:rFonts w:ascii="Times New Roman"/>
          <w:b/>
          <w:i w:val="false"/>
          <w:color w:val="000000"/>
        </w:rPr>
        <w:t xml:space="preserve"> Параграф 1. Лицензирование в области здравоохранения</w:t>
      </w:r>
    </w:p>
    <w:bookmarkEnd w:id="690"/>
    <w:p>
      <w:pPr>
        <w:spacing w:after="0"/>
        <w:ind w:left="0"/>
        <w:jc w:val="both"/>
      </w:pPr>
      <w:r>
        <w:rPr>
          <w:rFonts w:ascii="Times New Roman"/>
          <w:b/>
          <w:i w:val="false"/>
          <w:color w:val="000000"/>
          <w:sz w:val="28"/>
        </w:rPr>
        <w:t>Статья 17. Лицензирование деятельности в области здравоохранения</w:t>
      </w:r>
    </w:p>
    <w:bookmarkStart w:name="z694" w:id="691"/>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91"/>
    <w:bookmarkStart w:name="z695" w:id="692"/>
    <w:p>
      <w:pPr>
        <w:spacing w:after="0"/>
        <w:ind w:left="0"/>
        <w:jc w:val="both"/>
      </w:pPr>
      <w:r>
        <w:rPr>
          <w:rFonts w:ascii="Times New Roman"/>
          <w:b w:val="false"/>
          <w:i w:val="false"/>
          <w:color w:val="000000"/>
          <w:sz w:val="28"/>
        </w:rPr>
        <w:t>
      1) медицинская деятельность;</w:t>
      </w:r>
    </w:p>
    <w:bookmarkEnd w:id="692"/>
    <w:bookmarkStart w:name="z696" w:id="693"/>
    <w:p>
      <w:pPr>
        <w:spacing w:after="0"/>
        <w:ind w:left="0"/>
        <w:jc w:val="both"/>
      </w:pPr>
      <w:r>
        <w:rPr>
          <w:rFonts w:ascii="Times New Roman"/>
          <w:b w:val="false"/>
          <w:i w:val="false"/>
          <w:color w:val="000000"/>
          <w:sz w:val="28"/>
        </w:rPr>
        <w:t>
      2) фармацевтическая деятельность;</w:t>
      </w:r>
    </w:p>
    <w:bookmarkEnd w:id="693"/>
    <w:bookmarkStart w:name="z697" w:id="694"/>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94"/>
    <w:bookmarkStart w:name="z698" w:id="695"/>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95"/>
    <w:p>
      <w:pPr>
        <w:spacing w:after="0"/>
        <w:ind w:left="0"/>
        <w:jc w:val="both"/>
      </w:pPr>
      <w:r>
        <w:rPr>
          <w:rFonts w:ascii="Times New Roman"/>
          <w:b w:val="false"/>
          <w:i w:val="false"/>
          <w:color w:val="000000"/>
          <w:sz w:val="28"/>
        </w:rPr>
        <w:t>
      5) оказание услуг по дезинфекции, дезинсекции, дератизации в области здравоохранения.</w:t>
      </w:r>
    </w:p>
    <w:bookmarkStart w:name="z699" w:id="696"/>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96"/>
    <w:p>
      <w:pPr>
        <w:spacing w:after="0"/>
        <w:ind w:left="0"/>
        <w:jc w:val="both"/>
      </w:pPr>
      <w:r>
        <w:rPr>
          <w:rFonts w:ascii="Times New Roman"/>
          <w:b w:val="false"/>
          <w:i w:val="false"/>
          <w:color w:val="000000"/>
          <w:sz w:val="28"/>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дезинфекции, дезинсекции, дератизации в области здравоохранения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Start w:name="z701" w:id="697"/>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97"/>
    <w:bookmarkStart w:name="z702" w:id="698"/>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98"/>
    <w:bookmarkStart w:name="z703" w:id="699"/>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99"/>
    <w:p>
      <w:pPr>
        <w:spacing w:after="0"/>
        <w:ind w:left="0"/>
        <w:jc w:val="both"/>
      </w:pPr>
      <w:r>
        <w:rPr>
          <w:rFonts w:ascii="Times New Roman"/>
          <w:b/>
          <w:i w:val="false"/>
          <w:color w:val="000000"/>
          <w:sz w:val="28"/>
        </w:rPr>
        <w:t>Статья 19. Разрешения в области здравоохранения</w:t>
      </w:r>
    </w:p>
    <w:bookmarkStart w:name="z705" w:id="700"/>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700"/>
    <w:bookmarkStart w:name="z706" w:id="701"/>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701"/>
    <w:bookmarkStart w:name="z707" w:id="702"/>
    <w:p>
      <w:pPr>
        <w:spacing w:after="0"/>
        <w:ind w:left="0"/>
        <w:jc w:val="both"/>
      </w:pPr>
      <w:r>
        <w:rPr>
          <w:rFonts w:ascii="Times New Roman"/>
          <w:b w:val="false"/>
          <w:i w:val="false"/>
          <w:color w:val="000000"/>
          <w:sz w:val="28"/>
        </w:rPr>
        <w:t>
      2) разрешение на обращение с патогенными биологическими агентами и приложение к нему;</w:t>
      </w:r>
    </w:p>
    <w:bookmarkEnd w:id="702"/>
    <w:bookmarkStart w:name="z708" w:id="703"/>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703"/>
    <w:bookmarkStart w:name="z709" w:id="704"/>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704"/>
    <w:bookmarkStart w:name="z710" w:id="705"/>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705"/>
    <w:bookmarkStart w:name="z711" w:id="706"/>
    <w:p>
      <w:pPr>
        <w:spacing w:after="0"/>
        <w:ind w:left="0"/>
        <w:jc w:val="both"/>
      </w:pPr>
      <w:r>
        <w:rPr>
          <w:rFonts w:ascii="Times New Roman"/>
          <w:b w:val="false"/>
          <w:i w:val="false"/>
          <w:color w:val="000000"/>
          <w:sz w:val="28"/>
        </w:rPr>
        <w:t>
      6) сертификат специалиста в области здравоохранения.</w:t>
      </w:r>
    </w:p>
    <w:bookmarkEnd w:id="706"/>
    <w:bookmarkStart w:name="z712" w:id="707"/>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707"/>
    <w:bookmarkStart w:name="z713" w:id="708"/>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708"/>
    <w:bookmarkStart w:name="z714" w:id="709"/>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709"/>
    <w:bookmarkStart w:name="z715" w:id="710"/>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710"/>
    <w:bookmarkStart w:name="z716" w:id="711"/>
    <w:p>
      <w:pPr>
        <w:spacing w:after="0"/>
        <w:ind w:left="0"/>
        <w:jc w:val="both"/>
      </w:pPr>
      <w:r>
        <w:rPr>
          <w:rFonts w:ascii="Times New Roman"/>
          <w:b w:val="false"/>
          <w:i w:val="false"/>
          <w:color w:val="000000"/>
          <w:sz w:val="28"/>
        </w:rPr>
        <w:t>
      1) выявления в документе ошибок (опечаток);</w:t>
      </w:r>
    </w:p>
    <w:bookmarkEnd w:id="711"/>
    <w:bookmarkStart w:name="z717" w:id="712"/>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712"/>
    <w:bookmarkStart w:name="z718" w:id="713"/>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713"/>
    <w:bookmarkStart w:name="z719" w:id="714"/>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Выдача санитарно-эпидемиологического заключения</w:t>
      </w:r>
    </w:p>
    <w:bookmarkStart w:name="z721" w:id="715"/>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и (или) санитарно-эпидемиологической экспертизы на:</w:t>
      </w:r>
    </w:p>
    <w:bookmarkEnd w:id="715"/>
    <w:bookmarkStart w:name="z722" w:id="716"/>
    <w:p>
      <w:pPr>
        <w:spacing w:after="0"/>
        <w:ind w:left="0"/>
        <w:jc w:val="both"/>
      </w:pPr>
      <w:r>
        <w:rPr>
          <w:rFonts w:ascii="Times New Roman"/>
          <w:b w:val="false"/>
          <w:i w:val="false"/>
          <w:color w:val="000000"/>
          <w:sz w:val="28"/>
        </w:rPr>
        <w:t>
      1) объекты промышленного и гражданского назначения;</w:t>
      </w:r>
    </w:p>
    <w:bookmarkEnd w:id="716"/>
    <w:bookmarkStart w:name="z723" w:id="717"/>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717"/>
    <w:bookmarkStart w:name="z724" w:id="718"/>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718"/>
    <w:bookmarkStart w:name="z725" w:id="719"/>
    <w:p>
      <w:pPr>
        <w:spacing w:after="0"/>
        <w:ind w:left="0"/>
        <w:jc w:val="both"/>
      </w:pPr>
      <w:r>
        <w:rPr>
          <w:rFonts w:ascii="Times New Roman"/>
          <w:b w:val="false"/>
          <w:i w:val="false"/>
          <w:color w:val="000000"/>
          <w:sz w:val="28"/>
        </w:rPr>
        <w:t>
      4) сырье и продукцию;</w:t>
      </w:r>
    </w:p>
    <w:bookmarkEnd w:id="719"/>
    <w:bookmarkStart w:name="z726" w:id="720"/>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Выдача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28" w:id="721"/>
    <w:p>
      <w:pPr>
        <w:spacing w:after="0"/>
        <w:ind w:left="0"/>
        <w:jc w:val="both"/>
      </w:pPr>
      <w:r>
        <w:rPr>
          <w:rFonts w:ascii="Times New Roman"/>
          <w:b w:val="false"/>
          <w:i w:val="false"/>
          <w:color w:val="000000"/>
          <w:sz w:val="28"/>
        </w:rPr>
        <w:t>
      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bookmarkEnd w:id="721"/>
    <w:bookmarkStart w:name="z729" w:id="722"/>
    <w:p>
      <w:pPr>
        <w:spacing w:after="0"/>
        <w:ind w:left="0"/>
        <w:jc w:val="both"/>
      </w:pPr>
      <w:r>
        <w:rPr>
          <w:rFonts w:ascii="Times New Roman"/>
          <w:b w:val="false"/>
          <w:i w:val="false"/>
          <w:color w:val="000000"/>
          <w:sz w:val="28"/>
        </w:rPr>
        <w:t>
      2. Положение о комиссии по контролю за соблюдением требований в области биологической безопасности (режимная комиссия) и ее состав утверждаются государственным органом в сфере санитарно-эпидемиологического благополучия населения.</w:t>
      </w:r>
    </w:p>
    <w:bookmarkEnd w:id="722"/>
    <w:bookmarkStart w:name="z730" w:id="723"/>
    <w:p>
      <w:pPr>
        <w:spacing w:after="0"/>
        <w:ind w:left="0"/>
        <w:jc w:val="both"/>
      </w:pPr>
      <w:r>
        <w:rPr>
          <w:rFonts w:ascii="Times New Roman"/>
          <w:b w:val="false"/>
          <w:i w:val="false"/>
          <w:color w:val="000000"/>
          <w:sz w:val="28"/>
        </w:rPr>
        <w:t>
      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bookmarkEnd w:id="723"/>
    <w:p>
      <w:pPr>
        <w:spacing w:after="0"/>
        <w:ind w:left="0"/>
        <w:jc w:val="both"/>
      </w:pPr>
      <w:r>
        <w:rPr>
          <w:rFonts w:ascii="Times New Roman"/>
          <w:b w:val="false"/>
          <w:i w:val="false"/>
          <w:color w:val="000000"/>
          <w:sz w:val="28"/>
        </w:rPr>
        <w:t>
      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bookmarkStart w:name="z731" w:id="724"/>
    <w:p>
      <w:pPr>
        <w:spacing w:after="0"/>
        <w:ind w:left="0"/>
        <w:jc w:val="both"/>
      </w:pPr>
      <w:r>
        <w:rPr>
          <w:rFonts w:ascii="Times New Roman"/>
          <w:b w:val="false"/>
          <w:i w:val="false"/>
          <w:color w:val="000000"/>
          <w:sz w:val="28"/>
        </w:rPr>
        <w:t>
      4. Основанием для выдачи разрешения на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bookmarkEnd w:id="724"/>
    <w:bookmarkStart w:name="z734" w:id="725"/>
    <w:p>
      <w:pPr>
        <w:spacing w:after="0"/>
        <w:ind w:left="0"/>
        <w:jc w:val="both"/>
      </w:pPr>
      <w:r>
        <w:rPr>
          <w:rFonts w:ascii="Times New Roman"/>
          <w:b w:val="false"/>
          <w:i w:val="false"/>
          <w:color w:val="000000"/>
          <w:sz w:val="28"/>
        </w:rPr>
        <w:t>
      5. Основаниями для отказа в выдаче разрешения на обращение с патогенными биологическими агентами и приложения к нему являются:</w:t>
      </w:r>
    </w:p>
    <w:bookmarkEnd w:id="725"/>
    <w:p>
      <w:pPr>
        <w:spacing w:after="0"/>
        <w:ind w:left="0"/>
        <w:jc w:val="both"/>
      </w:pPr>
      <w:r>
        <w:rPr>
          <w:rFonts w:ascii="Times New Roman"/>
          <w:b w:val="false"/>
          <w:i w:val="false"/>
          <w:color w:val="000000"/>
          <w:sz w:val="28"/>
        </w:rPr>
        <w:t>
      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отсутствие санитарно-эпидемиологического заключения на объект высокой эпидемической значимости;</w:t>
      </w:r>
    </w:p>
    <w:p>
      <w:pPr>
        <w:spacing w:after="0"/>
        <w:ind w:left="0"/>
        <w:jc w:val="both"/>
      </w:pPr>
      <w:r>
        <w:rPr>
          <w:rFonts w:ascii="Times New Roman"/>
          <w:b w:val="false"/>
          <w:i w:val="false"/>
          <w:color w:val="000000"/>
          <w:sz w:val="28"/>
        </w:rPr>
        <w:t>
      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pPr>
        <w:spacing w:after="0"/>
        <w:ind w:left="0"/>
        <w:jc w:val="both"/>
      </w:pPr>
      <w:r>
        <w:rPr>
          <w:rFonts w:ascii="Times New Roman"/>
          <w:b w:val="false"/>
          <w:i w:val="false"/>
          <w:color w:val="000000"/>
          <w:sz w:val="28"/>
        </w:rPr>
        <w:t>
      6. Основаниями для лишения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3) иные случаи, предусмотренные законами Республики Казахстан.</w:t>
      </w:r>
    </w:p>
    <w:p>
      <w:pPr>
        <w:spacing w:after="0"/>
        <w:ind w:left="0"/>
        <w:jc w:val="both"/>
      </w:pPr>
      <w:r>
        <w:rPr>
          <w:rFonts w:ascii="Times New Roman"/>
          <w:b w:val="false"/>
          <w:i w:val="false"/>
          <w:color w:val="000000"/>
          <w:sz w:val="28"/>
        </w:rPr>
        <w:t xml:space="preserve">
      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7. Основаниями для прекращения действия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лишение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отмена разрешительного порядка;</w:t>
      </w:r>
    </w:p>
    <w:p>
      <w:pPr>
        <w:spacing w:after="0"/>
        <w:ind w:left="0"/>
        <w:jc w:val="both"/>
      </w:pPr>
      <w:r>
        <w:rPr>
          <w:rFonts w:ascii="Times New Roman"/>
          <w:b w:val="false"/>
          <w:i w:val="false"/>
          <w:color w:val="000000"/>
          <w:sz w:val="28"/>
        </w:rPr>
        <w:t xml:space="preserve">
      3) прекращение деятельности, ликвидация юридического лица; </w:t>
      </w:r>
    </w:p>
    <w:p>
      <w:pPr>
        <w:spacing w:after="0"/>
        <w:ind w:left="0"/>
        <w:jc w:val="both"/>
      </w:pPr>
      <w:r>
        <w:rPr>
          <w:rFonts w:ascii="Times New Roman"/>
          <w:b w:val="false"/>
          <w:i w:val="false"/>
          <w:color w:val="000000"/>
          <w:sz w:val="28"/>
        </w:rPr>
        <w:t xml:space="preserve">
      4) добровольное обращение заявителя о прекращении действия разрешения на обращение с патогенными биологическими агентами и приложения к нему; </w:t>
      </w:r>
    </w:p>
    <w:p>
      <w:pPr>
        <w:spacing w:after="0"/>
        <w:ind w:left="0"/>
        <w:jc w:val="both"/>
      </w:pPr>
      <w:r>
        <w:rPr>
          <w:rFonts w:ascii="Times New Roman"/>
          <w:b w:val="false"/>
          <w:i w:val="false"/>
          <w:color w:val="000000"/>
          <w:sz w:val="28"/>
        </w:rPr>
        <w:t>
      5) иные случаи, предусмотренные законами Республики Казахстан.</w:t>
      </w:r>
    </w:p>
    <w:p>
      <w:pPr>
        <w:spacing w:after="0"/>
        <w:ind w:left="0"/>
        <w:jc w:val="both"/>
      </w:pPr>
      <w:r>
        <w:rPr>
          <w:rFonts w:ascii="Times New Roman"/>
          <w:b w:val="false"/>
          <w:i w:val="false"/>
          <w:color w:val="000000"/>
          <w:sz w:val="28"/>
        </w:rPr>
        <w:t>
      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Выдача свидетельства о государственной регистрации продукции</w:t>
      </w:r>
    </w:p>
    <w:bookmarkStart w:name="z736" w:id="726"/>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26"/>
    <w:bookmarkStart w:name="z737" w:id="727"/>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27"/>
    <w:bookmarkStart w:name="z738" w:id="728"/>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28"/>
    <w:bookmarkStart w:name="z739" w:id="729"/>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29"/>
    <w:bookmarkStart w:name="z740" w:id="730"/>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30"/>
    <w:bookmarkStart w:name="z741" w:id="731"/>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1"/>
    <w:bookmarkStart w:name="z742" w:id="732"/>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32"/>
    <w:bookmarkStart w:name="z743" w:id="733"/>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3"/>
    <w:bookmarkStart w:name="z744" w:id="734"/>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34"/>
    <w:bookmarkStart w:name="z745" w:id="735"/>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35"/>
    <w:bookmarkStart w:name="z746" w:id="736"/>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36"/>
    <w:bookmarkStart w:name="z747" w:id="737"/>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37"/>
    <w:bookmarkStart w:name="z748" w:id="738"/>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38"/>
    <w:bookmarkStart w:name="z749" w:id="739"/>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39"/>
    <w:bookmarkStart w:name="z750" w:id="740"/>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40"/>
    <w:bookmarkStart w:name="z751" w:id="741"/>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41"/>
    <w:bookmarkStart w:name="z752" w:id="742"/>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42"/>
    <w:bookmarkStart w:name="z753" w:id="743"/>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43"/>
    <w:bookmarkStart w:name="z754" w:id="744"/>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44"/>
    <w:bookmarkStart w:name="z755" w:id="745"/>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45"/>
    <w:bookmarkStart w:name="z756" w:id="746"/>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46"/>
    <w:bookmarkStart w:name="z757" w:id="747"/>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47"/>
    <w:p>
      <w:pPr>
        <w:spacing w:after="0"/>
        <w:ind w:left="0"/>
        <w:jc w:val="both"/>
      </w:pPr>
      <w:r>
        <w:rPr>
          <w:rFonts w:ascii="Times New Roman"/>
          <w:b/>
          <w:i w:val="false"/>
          <w:color w:val="000000"/>
          <w:sz w:val="28"/>
        </w:rPr>
        <w:t>Статья 23. Выдача регистрационного удостоверения на лекарственное средство или медицинское изделие</w:t>
      </w:r>
    </w:p>
    <w:bookmarkStart w:name="z759" w:id="748"/>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48"/>
    <w:bookmarkStart w:name="z760" w:id="749"/>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49"/>
    <w:bookmarkStart w:name="z761" w:id="750"/>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50"/>
    <w:bookmarkStart w:name="z762" w:id="751"/>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51"/>
    <w:bookmarkStart w:name="z763" w:id="752"/>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53"/>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53"/>
    <w:bookmarkStart w:name="z766" w:id="754"/>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54"/>
    <w:p>
      <w:pPr>
        <w:spacing w:after="0"/>
        <w:ind w:left="0"/>
        <w:jc w:val="both"/>
      </w:pPr>
      <w:r>
        <w:rPr>
          <w:rFonts w:ascii="Times New Roman"/>
          <w:b w:val="false"/>
          <w:i w:val="false"/>
          <w:color w:val="000000"/>
          <w:sz w:val="28"/>
        </w:rPr>
        <w:t>
      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bookmarkStart w:name="z767" w:id="755"/>
    <w:p>
      <w:pPr>
        <w:spacing w:after="0"/>
        <w:ind w:left="0"/>
        <w:jc w:val="both"/>
      </w:pPr>
      <w:r>
        <w:rPr>
          <w:rFonts w:ascii="Times New Roman"/>
          <w:b w:val="false"/>
          <w:i w:val="false"/>
          <w:color w:val="000000"/>
          <w:sz w:val="28"/>
        </w:rPr>
        <w:t>
      2. Государственной регистрации не подлежат:</w:t>
      </w:r>
    </w:p>
    <w:bookmarkEnd w:id="755"/>
    <w:bookmarkStart w:name="z768" w:id="756"/>
    <w:p>
      <w:pPr>
        <w:spacing w:after="0"/>
        <w:ind w:left="0"/>
        <w:jc w:val="both"/>
      </w:pPr>
      <w:r>
        <w:rPr>
          <w:rFonts w:ascii="Times New Roman"/>
          <w:b w:val="false"/>
          <w:i w:val="false"/>
          <w:color w:val="000000"/>
          <w:sz w:val="28"/>
        </w:rPr>
        <w:t>
      1) лекарственные препараты, изготовленные в аптеках;</w:t>
      </w:r>
    </w:p>
    <w:bookmarkEnd w:id="756"/>
    <w:bookmarkStart w:name="z769" w:id="757"/>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57"/>
    <w:bookmarkStart w:name="z770" w:id="758"/>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58"/>
    <w:bookmarkStart w:name="z771" w:id="759"/>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59"/>
    <w:bookmarkStart w:name="z772" w:id="760"/>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60"/>
    <w:bookmarkStart w:name="z773" w:id="761"/>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61"/>
    <w:bookmarkStart w:name="z774" w:id="762"/>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62"/>
    <w:bookmarkStart w:name="z775" w:id="763"/>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63"/>
    <w:bookmarkStart w:name="z776" w:id="764"/>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64"/>
    <w:bookmarkStart w:name="z777" w:id="765"/>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65"/>
    <w:bookmarkStart w:name="z778" w:id="766"/>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66"/>
    <w:bookmarkStart w:name="z779" w:id="767"/>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67"/>
    <w:p>
      <w:pPr>
        <w:spacing w:after="0"/>
        <w:ind w:left="0"/>
        <w:jc w:val="both"/>
      </w:pPr>
      <w:r>
        <w:rPr>
          <w:rFonts w:ascii="Times New Roman"/>
          <w:b w:val="false"/>
          <w:i w:val="false"/>
          <w:color w:val="000000"/>
          <w:sz w:val="28"/>
        </w:rPr>
        <w:t>
      13) балк-продукты лекарственных средств или медицинских изделий.</w:t>
      </w:r>
    </w:p>
    <w:bookmarkStart w:name="z780" w:id="768"/>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68"/>
    <w:bookmarkStart w:name="z781" w:id="769"/>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69"/>
    <w:bookmarkStart w:name="z782" w:id="770"/>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70"/>
    <w:bookmarkStart w:name="z783" w:id="771"/>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71"/>
    <w:bookmarkStart w:name="z784" w:id="772"/>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72"/>
    <w:bookmarkStart w:name="z785" w:id="773"/>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73"/>
    <w:bookmarkStart w:name="z786" w:id="774"/>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74"/>
    <w:bookmarkStart w:name="z787" w:id="775"/>
    <w:p>
      <w:pPr>
        <w:spacing w:after="0"/>
        <w:ind w:left="0"/>
        <w:jc w:val="both"/>
      </w:pPr>
      <w:r>
        <w:rPr>
          <w:rFonts w:ascii="Times New Roman"/>
          <w:b w:val="false"/>
          <w:i w:val="false"/>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775"/>
    <w:bookmarkStart w:name="z788" w:id="776"/>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76"/>
    <w:bookmarkStart w:name="z789" w:id="777"/>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77"/>
    <w:bookmarkStart w:name="z790" w:id="778"/>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78"/>
    <w:bookmarkStart w:name="z791" w:id="779"/>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79"/>
    <w:bookmarkStart w:name="z792" w:id="780"/>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80"/>
    <w:bookmarkStart w:name="z793" w:id="781"/>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81"/>
    <w:bookmarkStart w:name="z794" w:id="782"/>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82"/>
    <w:bookmarkStart w:name="z795" w:id="783"/>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83"/>
    <w:bookmarkStart w:name="z796" w:id="784"/>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84"/>
    <w:bookmarkStart w:name="z797" w:id="785"/>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85"/>
    <w:bookmarkStart w:name="z798" w:id="786"/>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86"/>
    <w:bookmarkStart w:name="z799" w:id="787"/>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87"/>
    <w:bookmarkStart w:name="z800" w:id="788"/>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88"/>
    <w:bookmarkStart w:name="z801" w:id="789"/>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89"/>
    <w:bookmarkStart w:name="z802" w:id="790"/>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Уведомления в области здравоохранения</w:t>
      </w:r>
    </w:p>
    <w:bookmarkStart w:name="z804" w:id="791"/>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91"/>
    <w:bookmarkStart w:name="z805" w:id="792"/>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92"/>
    <w:bookmarkStart w:name="z806" w:id="793"/>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93"/>
    <w:bookmarkStart w:name="z807" w:id="794"/>
    <w:p>
      <w:pPr>
        <w:spacing w:after="0"/>
        <w:ind w:left="0"/>
        <w:jc w:val="both"/>
      </w:pPr>
      <w:r>
        <w:rPr>
          <w:rFonts w:ascii="Times New Roman"/>
          <w:b w:val="false"/>
          <w:i w:val="false"/>
          <w:color w:val="000000"/>
          <w:sz w:val="28"/>
        </w:rPr>
        <w:t>
      3) проведение санитарно-эпидемиологического аудита;</w:t>
      </w:r>
    </w:p>
    <w:bookmarkEnd w:id="794"/>
    <w:bookmarkStart w:name="z808" w:id="795"/>
    <w:p>
      <w:pPr>
        <w:spacing w:after="0"/>
        <w:ind w:left="0"/>
        <w:jc w:val="both"/>
      </w:pPr>
      <w:r>
        <w:rPr>
          <w:rFonts w:ascii="Times New Roman"/>
          <w:b w:val="false"/>
          <w:i w:val="false"/>
          <w:color w:val="000000"/>
          <w:sz w:val="28"/>
        </w:rPr>
        <w:t>
      4) оптовая реализация медицинских изделий;</w:t>
      </w:r>
    </w:p>
    <w:bookmarkEnd w:id="795"/>
    <w:bookmarkStart w:name="z809" w:id="796"/>
    <w:p>
      <w:pPr>
        <w:spacing w:after="0"/>
        <w:ind w:left="0"/>
        <w:jc w:val="both"/>
      </w:pPr>
      <w:r>
        <w:rPr>
          <w:rFonts w:ascii="Times New Roman"/>
          <w:b w:val="false"/>
          <w:i w:val="false"/>
          <w:color w:val="000000"/>
          <w:sz w:val="28"/>
        </w:rPr>
        <w:t>
      5) розничная реализация медицинских изделий;</w:t>
      </w:r>
    </w:p>
    <w:bookmarkEnd w:id="796"/>
    <w:bookmarkStart w:name="z810" w:id="797"/>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797"/>
    <w:bookmarkStart w:name="z811" w:id="798"/>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798"/>
    <w:bookmarkStart w:name="z812" w:id="799"/>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799"/>
    <w:p>
      <w:pPr>
        <w:spacing w:after="0"/>
        <w:ind w:left="0"/>
        <w:jc w:val="both"/>
      </w:pPr>
      <w:r>
        <w:rPr>
          <w:rFonts w:ascii="Times New Roman"/>
          <w:b/>
          <w:i w:val="false"/>
          <w:color w:val="000000"/>
          <w:sz w:val="28"/>
        </w:rPr>
        <w:t>Статья 25. Аккредитация в области здравоохранения</w:t>
      </w:r>
    </w:p>
    <w:bookmarkStart w:name="z814" w:id="800"/>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800"/>
    <w:bookmarkStart w:name="z815" w:id="801"/>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801"/>
    <w:bookmarkStart w:name="z816" w:id="802"/>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802"/>
    <w:bookmarkStart w:name="z817" w:id="803"/>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803"/>
    <w:bookmarkStart w:name="z818" w:id="804"/>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805"/>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805"/>
    <w:bookmarkStart w:name="z821" w:id="806"/>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806"/>
    <w:bookmarkStart w:name="z822" w:id="807"/>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807"/>
    <w:bookmarkStart w:name="z823" w:id="808"/>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808"/>
    <w:bookmarkStart w:name="z824" w:id="809"/>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809"/>
    <w:bookmarkStart w:name="z825" w:id="810"/>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810"/>
    <w:bookmarkStart w:name="z826" w:id="811"/>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811"/>
    <w:bookmarkStart w:name="z827" w:id="812"/>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Аттестация на профессиональную компетентность специалистов в области здравоохранения</w:t>
      </w:r>
    </w:p>
    <w:bookmarkStart w:name="z829" w:id="813"/>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813"/>
    <w:bookmarkStart w:name="z830" w:id="814"/>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814"/>
    <w:bookmarkStart w:name="z831" w:id="815"/>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bookmarkEnd w:id="815"/>
    <w:bookmarkStart w:name="z832" w:id="816"/>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816"/>
    <w:bookmarkStart w:name="z833" w:id="817"/>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817"/>
    <w:bookmarkStart w:name="z834" w:id="818"/>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818"/>
    <w:p>
      <w:pPr>
        <w:spacing w:after="0"/>
        <w:ind w:left="0"/>
        <w:jc w:val="both"/>
      </w:pPr>
      <w:r>
        <w:rPr>
          <w:rFonts w:ascii="Times New Roman"/>
          <w:b/>
          <w:i w:val="false"/>
          <w:color w:val="000000"/>
          <w:sz w:val="28"/>
        </w:rPr>
        <w:t>Статья 27. Сертификация специалиста и менеджера в области здравоохранения</w:t>
      </w:r>
    </w:p>
    <w:bookmarkStart w:name="z836" w:id="819"/>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819"/>
    <w:bookmarkStart w:name="z837" w:id="820"/>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820"/>
    <w:bookmarkStart w:name="z838" w:id="821"/>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End w:id="821"/>
    <w:bookmarkStart w:name="z839" w:id="822"/>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End w:id="822"/>
    <w:bookmarkStart w:name="z840" w:id="823"/>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23"/>
    <w:bookmarkStart w:name="z841" w:id="824"/>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24"/>
    <w:bookmarkStart w:name="z842" w:id="825"/>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25"/>
    <w:bookmarkStart w:name="z843" w:id="826"/>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26"/>
    <w:bookmarkStart w:name="z844" w:id="827"/>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bookmarkEnd w:id="827"/>
    <w:bookmarkStart w:name="z845" w:id="828"/>
    <w:p>
      <w:pPr>
        <w:spacing w:after="0"/>
        <w:ind w:left="0"/>
        <w:jc w:val="both"/>
      </w:pPr>
      <w:r>
        <w:rPr>
          <w:rFonts w:ascii="Times New Roman"/>
          <w:b w:val="false"/>
          <w:i w:val="false"/>
          <w:color w:val="000000"/>
          <w:sz w:val="28"/>
        </w:rPr>
        <w:t>
      2) занятие фармацевтической практикой;</w:t>
      </w:r>
    </w:p>
    <w:bookmarkEnd w:id="828"/>
    <w:bookmarkStart w:name="z846" w:id="829"/>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End w:id="829"/>
    <w:bookmarkStart w:name="z847" w:id="830"/>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30"/>
    <w:bookmarkStart w:name="z848" w:id="831"/>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bookmarkEnd w:id="831"/>
    <w:bookmarkStart w:name="z849" w:id="832"/>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End w:id="832"/>
    <w:bookmarkStart w:name="z850" w:id="833"/>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End w:id="833"/>
    <w:bookmarkStart w:name="z851" w:id="834"/>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34"/>
    <w:bookmarkStart w:name="z852" w:id="835"/>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bookmarkEnd w:id="835"/>
    <w:bookmarkStart w:name="z853" w:id="836"/>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837"/>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37"/>
    <w:p>
      <w:pPr>
        <w:spacing w:after="0"/>
        <w:ind w:left="0"/>
        <w:jc w:val="both"/>
      </w:pPr>
      <w:r>
        <w:rPr>
          <w:rFonts w:ascii="Times New Roman"/>
          <w:b/>
          <w:i w:val="false"/>
          <w:color w:val="000000"/>
          <w:sz w:val="28"/>
        </w:rPr>
        <w:t>Статья 28. Общие положения о государственном контроле и надзоре в области здравоохранения</w:t>
      </w:r>
    </w:p>
    <w:bookmarkStart w:name="z856" w:id="838"/>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38"/>
    <w:bookmarkStart w:name="z857" w:id="839"/>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39"/>
    <w:bookmarkStart w:name="z858" w:id="840"/>
    <w:p>
      <w:pPr>
        <w:spacing w:after="0"/>
        <w:ind w:left="0"/>
        <w:jc w:val="both"/>
      </w:pPr>
      <w:r>
        <w:rPr>
          <w:rFonts w:ascii="Times New Roman"/>
          <w:b w:val="false"/>
          <w:i w:val="false"/>
          <w:color w:val="000000"/>
          <w:sz w:val="28"/>
        </w:rPr>
        <w:t>
      1) оказания медицинских услуг (помощи);</w:t>
      </w:r>
    </w:p>
    <w:bookmarkEnd w:id="840"/>
    <w:bookmarkStart w:name="z859" w:id="841"/>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41"/>
    <w:bookmarkStart w:name="z860" w:id="842"/>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42"/>
    <w:bookmarkStart w:name="z861" w:id="843"/>
    <w:p>
      <w:pPr>
        <w:spacing w:after="0"/>
        <w:ind w:left="0"/>
        <w:jc w:val="both"/>
      </w:pPr>
      <w:r>
        <w:rPr>
          <w:rFonts w:ascii="Times New Roman"/>
          <w:b w:val="false"/>
          <w:i w:val="false"/>
          <w:color w:val="000000"/>
          <w:sz w:val="28"/>
        </w:rPr>
        <w:t>
      3. В области здравоохранения государственный контроль предусматривается в сфере оказания медицинских услуг (помощи) и сфере обращения лекарственных средств и медицинских изделий в соответствии с настоящим Кодексом и Предпринимательским кодексом Республики Казахстан.</w:t>
      </w:r>
    </w:p>
    <w:bookmarkEnd w:id="843"/>
    <w:bookmarkStart w:name="z3609" w:id="844"/>
    <w:p>
      <w:pPr>
        <w:spacing w:after="0"/>
        <w:ind w:left="0"/>
        <w:jc w:val="both"/>
      </w:pPr>
      <w:r>
        <w:rPr>
          <w:rFonts w:ascii="Times New Roman"/>
          <w:b w:val="false"/>
          <w:i w:val="false"/>
          <w:color w:val="000000"/>
          <w:sz w:val="28"/>
        </w:rPr>
        <w:t>
      В области здравоохранения государственный контроль и надзор предусматриваются в сфере санитарно-эпидемиологического благополучия населения в соответствии с настоящим Кодексом и Предпринимательским кодексом Республики Казахстан.</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Порядок рассмотрения жалобы апелляционной комиссией</w:t>
      </w:r>
    </w:p>
    <w:bookmarkStart w:name="z865" w:id="845"/>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45"/>
    <w:bookmarkStart w:name="z866" w:id="846"/>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46"/>
    <w:bookmarkStart w:name="z867" w:id="847"/>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47"/>
    <w:bookmarkStart w:name="z868" w:id="848"/>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848"/>
    <w:bookmarkStart w:name="z869" w:id="849"/>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49"/>
    <w:bookmarkStart w:name="z870" w:id="850"/>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50"/>
    <w:bookmarkStart w:name="z871" w:id="851"/>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51"/>
    <w:bookmarkStart w:name="z872" w:id="852"/>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52"/>
    <w:bookmarkStart w:name="z873" w:id="853"/>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53"/>
    <w:bookmarkStart w:name="z874" w:id="854"/>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54"/>
    <w:bookmarkStart w:name="z875" w:id="855"/>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bookmarkEnd w:id="855"/>
    <w:p>
      <w:pPr>
        <w:spacing w:after="0"/>
        <w:ind w:left="0"/>
        <w:jc w:val="both"/>
      </w:pPr>
      <w:r>
        <w:rPr>
          <w:rFonts w:ascii="Times New Roman"/>
          <w:b/>
          <w:i w:val="false"/>
          <w:color w:val="000000"/>
          <w:sz w:val="28"/>
        </w:rPr>
        <w:t>Статья 30. Государственный контроль в сфере оказания медицинских услуг (помощи)</w:t>
      </w:r>
    </w:p>
    <w:bookmarkStart w:name="z877" w:id="856"/>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bookmarkEnd w:id="856"/>
    <w:bookmarkStart w:name="z878" w:id="857"/>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857"/>
    <w:bookmarkStart w:name="z879" w:id="858"/>
    <w:p>
      <w:pPr>
        <w:spacing w:after="0"/>
        <w:ind w:left="0"/>
        <w:jc w:val="both"/>
      </w:pPr>
      <w:r>
        <w:rPr>
          <w:rFonts w:ascii="Times New Roman"/>
          <w:b w:val="false"/>
          <w:i w:val="false"/>
          <w:color w:val="000000"/>
          <w:sz w:val="28"/>
        </w:rPr>
        <w:t>
      3. Субъекты (объекты) государственного контроля в сфере оказания медицинских услуг (помощи) делятся на три группы:</w:t>
      </w:r>
    </w:p>
    <w:bookmarkEnd w:id="858"/>
    <w:bookmarkStart w:name="z3610" w:id="859"/>
    <w:p>
      <w:pPr>
        <w:spacing w:after="0"/>
        <w:ind w:left="0"/>
        <w:jc w:val="both"/>
      </w:pPr>
      <w:r>
        <w:rPr>
          <w:rFonts w:ascii="Times New Roman"/>
          <w:b w:val="false"/>
          <w:i w:val="false"/>
          <w:color w:val="000000"/>
          <w:sz w:val="28"/>
        </w:rPr>
        <w:t>
      1) высокого риска;</w:t>
      </w:r>
    </w:p>
    <w:bookmarkEnd w:id="859"/>
    <w:bookmarkStart w:name="z3611" w:id="860"/>
    <w:p>
      <w:pPr>
        <w:spacing w:after="0"/>
        <w:ind w:left="0"/>
        <w:jc w:val="both"/>
      </w:pPr>
      <w:r>
        <w:rPr>
          <w:rFonts w:ascii="Times New Roman"/>
          <w:b w:val="false"/>
          <w:i w:val="false"/>
          <w:color w:val="000000"/>
          <w:sz w:val="28"/>
        </w:rPr>
        <w:t>
      2) среднего риска;</w:t>
      </w:r>
    </w:p>
    <w:bookmarkEnd w:id="860"/>
    <w:bookmarkStart w:name="z3612" w:id="861"/>
    <w:p>
      <w:pPr>
        <w:spacing w:after="0"/>
        <w:ind w:left="0"/>
        <w:jc w:val="both"/>
      </w:pPr>
      <w:r>
        <w:rPr>
          <w:rFonts w:ascii="Times New Roman"/>
          <w:b w:val="false"/>
          <w:i w:val="false"/>
          <w:color w:val="000000"/>
          <w:sz w:val="28"/>
        </w:rPr>
        <w:t>
      3) низкого риска.</w:t>
      </w:r>
    </w:p>
    <w:bookmarkEnd w:id="861"/>
    <w:bookmarkStart w:name="z882" w:id="862"/>
    <w:p>
      <w:pPr>
        <w:spacing w:after="0"/>
        <w:ind w:left="0"/>
        <w:jc w:val="both"/>
      </w:pPr>
      <w:r>
        <w:rPr>
          <w:rFonts w:ascii="Times New Roman"/>
          <w:b w:val="false"/>
          <w:i w:val="false"/>
          <w:color w:val="000000"/>
          <w:sz w:val="28"/>
        </w:rPr>
        <w:t>
      Перечень субъектов (объектов) высокого, среднего и низкого риска,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62"/>
    <w:bookmarkStart w:name="z883" w:id="863"/>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863"/>
    <w:bookmarkStart w:name="z3613" w:id="864"/>
    <w:p>
      <w:pPr>
        <w:spacing w:after="0"/>
        <w:ind w:left="0"/>
        <w:jc w:val="both"/>
      </w:pPr>
      <w:r>
        <w:rPr>
          <w:rFonts w:ascii="Times New Roman"/>
          <w:b w:val="false"/>
          <w:i w:val="false"/>
          <w:color w:val="000000"/>
          <w:sz w:val="28"/>
        </w:rPr>
        <w:t>
      Профилактический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Предпринимательским кодексом Республики Казахстан и настоящим Кодексом.</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834" w:id="865"/>
    <w:p>
      <w:pPr>
        <w:spacing w:after="0"/>
        <w:ind w:left="0"/>
        <w:jc w:val="both"/>
      </w:pPr>
      <w:r>
        <w:rPr>
          <w:rFonts w:ascii="Times New Roman"/>
          <w:b w:val="false"/>
          <w:i w:val="false"/>
          <w:color w:val="000000"/>
          <w:sz w:val="28"/>
        </w:rPr>
        <w:t>
      6. Основанием государственного контроля в сфере оказания медицинских услуг (помощи) по обращению физического лица о причинении вреда жизни и здоровью пациента в результате осуществления медицинской деятельности является несогласие пациента либо его супруга (супруги), близких родственников или законного представителя с заключением независимой экспертной комиссии.</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Должностные лица, осуществляющие государственный контроль в сфере оказания медицинских услуг (помощи)</w:t>
      </w:r>
    </w:p>
    <w:bookmarkStart w:name="z888" w:id="866"/>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866"/>
    <w:bookmarkStart w:name="z889" w:id="867"/>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67"/>
    <w:bookmarkStart w:name="z890" w:id="868"/>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68"/>
    <w:bookmarkStart w:name="z891" w:id="869"/>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69"/>
    <w:bookmarkStart w:name="z892" w:id="870"/>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70"/>
    <w:p>
      <w:pPr>
        <w:spacing w:after="0"/>
        <w:ind w:left="0"/>
        <w:jc w:val="both"/>
      </w:pPr>
      <w:r>
        <w:rPr>
          <w:rFonts w:ascii="Times New Roman"/>
          <w:b/>
          <w:i w:val="false"/>
          <w:color w:val="000000"/>
          <w:sz w:val="28"/>
        </w:rPr>
        <w:t>Статья 32. Права должностных лиц при осуществлении государственного контроля в сфере оказания медицинских услуг (помощи)</w:t>
      </w:r>
    </w:p>
    <w:bookmarkStart w:name="z894" w:id="871"/>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71"/>
    <w:bookmarkStart w:name="z895" w:id="872"/>
    <w:p>
      <w:pPr>
        <w:spacing w:after="0"/>
        <w:ind w:left="0"/>
        <w:jc w:val="both"/>
      </w:pPr>
      <w:r>
        <w:rPr>
          <w:rFonts w:ascii="Times New Roman"/>
          <w:b w:val="false"/>
          <w:i w:val="false"/>
          <w:color w:val="000000"/>
          <w:sz w:val="28"/>
        </w:rPr>
        <w:t>
      1) привлекать независимых экспертов и (или) профильных специалистов в области здравоохранения к осуществлению государственного контроля в сфере оказания медицинских услуг (помощи);</w:t>
      </w:r>
    </w:p>
    <w:bookmarkEnd w:id="872"/>
    <w:bookmarkStart w:name="z896" w:id="873"/>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73"/>
    <w:bookmarkStart w:name="z897" w:id="874"/>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74"/>
    <w:bookmarkStart w:name="z898" w:id="875"/>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и (или) профильных специалистов в области здравоохранения.</w:t>
      </w:r>
    </w:p>
    <w:bookmarkEnd w:id="875"/>
    <w:bookmarkStart w:name="z899" w:id="876"/>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876"/>
    <w:bookmarkStart w:name="z900" w:id="877"/>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877"/>
    <w:bookmarkStart w:name="z901" w:id="878"/>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78"/>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Start w:name="z904" w:id="879"/>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79"/>
    <w:bookmarkStart w:name="z905" w:id="880"/>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880"/>
    <w:bookmarkStart w:name="z906" w:id="881"/>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881"/>
    <w:bookmarkStart w:name="z907" w:id="882"/>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bookmarkStart w:name="z909" w:id="883"/>
    <w:p>
      <w:pPr>
        <w:spacing w:after="0"/>
        <w:ind w:left="0"/>
        <w:jc w:val="both"/>
      </w:pPr>
      <w:r>
        <w:rPr>
          <w:rFonts w:ascii="Times New Roman"/>
          <w:b w:val="false"/>
          <w:i w:val="false"/>
          <w:color w:val="ff0000"/>
          <w:sz w:val="28"/>
        </w:rPr>
        <w:t xml:space="preserve">
      Сноска. Статью 33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883"/>
    <w:p>
      <w:pPr>
        <w:spacing w:after="0"/>
        <w:ind w:left="0"/>
        <w:jc w:val="both"/>
      </w:pPr>
      <w:r>
        <w:rPr>
          <w:rFonts w:ascii="Times New Roman"/>
          <w:b/>
          <w:i w:val="false"/>
          <w:color w:val="000000"/>
          <w:sz w:val="28"/>
        </w:rPr>
        <w:t>Статья 34. Профилактический контроль в сфере оказания медицинских услуг (помощи) без посещения субъекта (объекта) контроля</w:t>
      </w:r>
    </w:p>
    <w:bookmarkStart w:name="z911" w:id="884"/>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путем анализа и сопоставления данных из информационных систем, а также других сведений о деятельности субъекта (объекта) контроля.</w:t>
      </w:r>
    </w:p>
    <w:bookmarkEnd w:id="884"/>
    <w:bookmarkStart w:name="z912" w:id="885"/>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885"/>
    <w:bookmarkStart w:name="z913" w:id="886"/>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886"/>
    <w:bookmarkStart w:name="z914" w:id="887"/>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887"/>
    <w:bookmarkStart w:name="z915" w:id="888"/>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888"/>
    <w:bookmarkStart w:name="z916" w:id="889"/>
    <w:p>
      <w:pPr>
        <w:spacing w:after="0"/>
        <w:ind w:left="0"/>
        <w:jc w:val="both"/>
      </w:pPr>
      <w:r>
        <w:rPr>
          <w:rFonts w:ascii="Times New Roman"/>
          <w:b w:val="false"/>
          <w:i w:val="false"/>
          <w:color w:val="000000"/>
          <w:sz w:val="28"/>
        </w:rPr>
        <w:t>
      1) по почте заказным письмом с уведомлением;</w:t>
      </w:r>
    </w:p>
    <w:bookmarkEnd w:id="889"/>
    <w:bookmarkStart w:name="z917" w:id="890"/>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890"/>
    <w:bookmarkStart w:name="z918" w:id="891"/>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891"/>
    <w:bookmarkStart w:name="z919" w:id="892"/>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892"/>
    <w:bookmarkStart w:name="z920" w:id="893"/>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893"/>
    <w:bookmarkStart w:name="z921" w:id="894"/>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894"/>
    <w:bookmarkStart w:name="z922" w:id="895"/>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Расследование в сфере оказания медицинских услуг (помощи)</w:t>
      </w:r>
    </w:p>
    <w:bookmarkStart w:name="z3615" w:id="896"/>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подпунктами 1) и 2) </w:t>
      </w:r>
      <w:r>
        <w:rPr>
          <w:rFonts w:ascii="Times New Roman"/>
          <w:b w:val="false"/>
          <w:i w:val="false"/>
          <w:color w:val="000000"/>
          <w:sz w:val="28"/>
        </w:rPr>
        <w:t>пункта 3</w:t>
      </w:r>
      <w:r>
        <w:rPr>
          <w:rFonts w:ascii="Times New Roman"/>
          <w:b w:val="false"/>
          <w:i w:val="false"/>
          <w:color w:val="000000"/>
          <w:sz w:val="28"/>
        </w:rPr>
        <w:t xml:space="preserve"> статьи 144-4 Предпринимательского кодекса Республики Казахстан.</w:t>
      </w:r>
    </w:p>
    <w:bookmarkEnd w:id="896"/>
    <w:bookmarkStart w:name="z3616" w:id="897"/>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оказания медицинских услуг (помощи).</w:t>
      </w:r>
    </w:p>
    <w:bookmarkEnd w:id="897"/>
    <w:bookmarkStart w:name="z3617" w:id="898"/>
    <w:p>
      <w:pPr>
        <w:spacing w:after="0"/>
        <w:ind w:left="0"/>
        <w:jc w:val="both"/>
      </w:pPr>
      <w:r>
        <w:rPr>
          <w:rFonts w:ascii="Times New Roman"/>
          <w:b w:val="false"/>
          <w:i w:val="false"/>
          <w:color w:val="000000"/>
          <w:sz w:val="28"/>
        </w:rPr>
        <w:t>
      3. К проведению расследования могут быть привлечены независимые эксперты и профильные специалисты, обладающие специальными научными знаниями и навыками, специалисты, консультанты и эксперты других государственных органов и подведомственных организаций для оказания содействия в собирании, исследовании и оценке доказательств.</w:t>
      </w:r>
    </w:p>
    <w:bookmarkEnd w:id="898"/>
    <w:bookmarkStart w:name="z3618" w:id="899"/>
    <w:p>
      <w:pPr>
        <w:spacing w:after="0"/>
        <w:ind w:left="0"/>
        <w:jc w:val="both"/>
      </w:pPr>
      <w:r>
        <w:rPr>
          <w:rFonts w:ascii="Times New Roman"/>
          <w:b w:val="false"/>
          <w:i w:val="false"/>
          <w:color w:val="000000"/>
          <w:sz w:val="28"/>
        </w:rPr>
        <w:t>
      4. Субъекты контроля в рамках расследования обязаны обеспечить:</w:t>
      </w:r>
    </w:p>
    <w:bookmarkEnd w:id="899"/>
    <w:bookmarkStart w:name="z3619" w:id="900"/>
    <w:p>
      <w:pPr>
        <w:spacing w:after="0"/>
        <w:ind w:left="0"/>
        <w:jc w:val="both"/>
      </w:pPr>
      <w:r>
        <w:rPr>
          <w:rFonts w:ascii="Times New Roman"/>
          <w:b w:val="false"/>
          <w:i w:val="false"/>
          <w:color w:val="000000"/>
          <w:sz w:val="28"/>
        </w:rPr>
        <w:t>
      1) представление документов и (или) материалов, в том числе архивных, объяснений в письменном виде и электронной форме, относящихся к случаю расследования, а также предоставлять доступ к автоматизированным базам данных (информационным системам);</w:t>
      </w:r>
    </w:p>
    <w:bookmarkEnd w:id="900"/>
    <w:bookmarkStart w:name="z3620" w:id="901"/>
    <w:p>
      <w:pPr>
        <w:spacing w:after="0"/>
        <w:ind w:left="0"/>
        <w:jc w:val="both"/>
      </w:pPr>
      <w:r>
        <w:rPr>
          <w:rFonts w:ascii="Times New Roman"/>
          <w:b w:val="false"/>
          <w:i w:val="false"/>
          <w:color w:val="000000"/>
          <w:sz w:val="28"/>
        </w:rPr>
        <w:t>
      2) беспрепятственный допуск должностным лицам, осуществляющим государственный контроль в сфере оказания медицинских услуг (помощи), или членам комиссии на территорию объекта, относящегося к предмету расследования (в административные здания, строение, сооружение, помещение и другие объекты).</w:t>
      </w:r>
    </w:p>
    <w:bookmarkEnd w:id="901"/>
    <w:bookmarkStart w:name="z3621" w:id="902"/>
    <w:p>
      <w:pPr>
        <w:spacing w:after="0"/>
        <w:ind w:left="0"/>
        <w:jc w:val="both"/>
      </w:pPr>
      <w:r>
        <w:rPr>
          <w:rFonts w:ascii="Times New Roman"/>
          <w:b w:val="false"/>
          <w:i w:val="false"/>
          <w:color w:val="000000"/>
          <w:sz w:val="28"/>
        </w:rPr>
        <w:t>
      5.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допустившие нарушения требований законодательства Республики Казахстан, ставшие основанием для проведения расследования.</w:t>
      </w:r>
    </w:p>
    <w:bookmarkEnd w:id="902"/>
    <w:bookmarkStart w:name="z3622" w:id="903"/>
    <w:p>
      <w:pPr>
        <w:spacing w:after="0"/>
        <w:ind w:left="0"/>
        <w:jc w:val="both"/>
      </w:pPr>
      <w:r>
        <w:rPr>
          <w:rFonts w:ascii="Times New Roman"/>
          <w:b w:val="false"/>
          <w:i w:val="false"/>
          <w:color w:val="000000"/>
          <w:sz w:val="28"/>
        </w:rPr>
        <w:t>
      6.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903"/>
    <w:bookmarkStart w:name="z3623" w:id="904"/>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их исполнения, но не менее десяти календарных дней со дня вручения акта о результатах расследования.</w:t>
      </w:r>
    </w:p>
    <w:bookmarkEnd w:id="904"/>
    <w:bookmarkStart w:name="z3624" w:id="905"/>
    <w:p>
      <w:pPr>
        <w:spacing w:after="0"/>
        <w:ind w:left="0"/>
        <w:jc w:val="both"/>
      </w:pPr>
      <w:r>
        <w:rPr>
          <w:rFonts w:ascii="Times New Roman"/>
          <w:b w:val="false"/>
          <w:i w:val="false"/>
          <w:color w:val="000000"/>
          <w:sz w:val="28"/>
        </w:rPr>
        <w:t>
      7. В случае необходимости дополнительных временных и (или) финансовых затрат для устранения выявленных нарушений субъект контроля не позднее трех рабочих дней со дня вручения ему акта о результатах расследования вправе обратиться в государственный орган в сфере оказания медицинских услуг (помощи) с заявлением о продлении сроков устранения выявленных нарушений.</w:t>
      </w:r>
    </w:p>
    <w:bookmarkEnd w:id="905"/>
    <w:bookmarkStart w:name="z3625" w:id="906"/>
    <w:p>
      <w:pPr>
        <w:spacing w:after="0"/>
        <w:ind w:left="0"/>
        <w:jc w:val="both"/>
      </w:pPr>
      <w:r>
        <w:rPr>
          <w:rFonts w:ascii="Times New Roman"/>
          <w:b w:val="false"/>
          <w:i w:val="false"/>
          <w:color w:val="000000"/>
          <w:sz w:val="28"/>
        </w:rPr>
        <w:t>
      8. В случае установления субъекта контроля,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906"/>
    <w:bookmarkStart w:name="z3626" w:id="907"/>
    <w:p>
      <w:pPr>
        <w:spacing w:after="0"/>
        <w:ind w:left="0"/>
        <w:jc w:val="both"/>
      </w:pPr>
      <w:r>
        <w:rPr>
          <w:rFonts w:ascii="Times New Roman"/>
          <w:b w:val="false"/>
          <w:i w:val="false"/>
          <w:color w:val="000000"/>
          <w:sz w:val="28"/>
        </w:rPr>
        <w:t>
      9. В случае досрочного устранения выявленных нарушений, указанных в акте о результатах расследования, субъект контроля обязан предоставить информацию об устранении выявленных нарушений.</w:t>
      </w:r>
    </w:p>
    <w:bookmarkEnd w:id="907"/>
    <w:bookmarkStart w:name="z3627" w:id="908"/>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материалы, доказывающие факт устранения нарушения.</w:t>
      </w:r>
    </w:p>
    <w:bookmarkEnd w:id="908"/>
    <w:bookmarkStart w:name="z3628" w:id="909"/>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909"/>
    <w:bookmarkStart w:name="z3629" w:id="910"/>
    <w:p>
      <w:pPr>
        <w:spacing w:after="0"/>
        <w:ind w:left="0"/>
        <w:jc w:val="both"/>
      </w:pPr>
      <w:r>
        <w:rPr>
          <w:rFonts w:ascii="Times New Roman"/>
          <w:b w:val="false"/>
          <w:i w:val="false"/>
          <w:color w:val="000000"/>
          <w:sz w:val="28"/>
        </w:rPr>
        <w:t>
      10. Основаниями для признания вышестоящим главным государственным медицинским инспектором недействительным акта о назначении, продлении сроков и результатах расследования и (или) его отмены являются отсутствие оснований проведения расследования и несоблюдение должностным лицом или членами комиссии порядка проведения расследований в сфере оказания медицинских услуг (помощи).</w:t>
      </w:r>
    </w:p>
    <w:bookmarkEnd w:id="910"/>
    <w:bookmarkStart w:name="z3630" w:id="911"/>
    <w:p>
      <w:pPr>
        <w:spacing w:after="0"/>
        <w:ind w:left="0"/>
        <w:jc w:val="both"/>
      </w:pPr>
      <w:r>
        <w:rPr>
          <w:rFonts w:ascii="Times New Roman"/>
          <w:b w:val="false"/>
          <w:i w:val="false"/>
          <w:color w:val="000000"/>
          <w:sz w:val="28"/>
        </w:rPr>
        <w:t>
      11.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 в сфере оказания медицинских услуг (помощи).</w:t>
      </w:r>
    </w:p>
    <w:bookmarkEnd w:id="911"/>
    <w:bookmarkStart w:name="z3631" w:id="912"/>
    <w:p>
      <w:pPr>
        <w:spacing w:after="0"/>
        <w:ind w:left="0"/>
        <w:jc w:val="both"/>
      </w:pPr>
      <w:r>
        <w:rPr>
          <w:rFonts w:ascii="Times New Roman"/>
          <w:b w:val="false"/>
          <w:i w:val="false"/>
          <w:color w:val="000000"/>
          <w:sz w:val="28"/>
        </w:rPr>
        <w:t>
      12. Обжалование акта о результатах расследования не приостанавливает исполнение акта расследования и указанных в нем мероприятий.</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34-1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Экспертиза качества медицинских услуг (помощи)</w:t>
      </w:r>
    </w:p>
    <w:bookmarkStart w:name="z924" w:id="913"/>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913"/>
    <w:bookmarkStart w:name="z925" w:id="914"/>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914"/>
    <w:bookmarkStart w:name="z926" w:id="915"/>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915"/>
    <w:bookmarkStart w:name="z927" w:id="916"/>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или причинения вреда жизни и здоровью пациента в результате осуществления медицинской деятельности, а также рассмотрение в срок, не превышающий пяти календарных дней, обращений пациентов.</w:t>
      </w:r>
    </w:p>
    <w:bookmarkEnd w:id="916"/>
    <w:bookmarkStart w:name="z928" w:id="917"/>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917"/>
    <w:bookmarkStart w:name="z929" w:id="918"/>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918"/>
    <w:bookmarkStart w:name="z930" w:id="919"/>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и (или) профильных специалистов в области здравоохранения;</w:t>
      </w:r>
    </w:p>
    <w:bookmarkEnd w:id="919"/>
    <w:bookmarkStart w:name="z931" w:id="920"/>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920"/>
    <w:bookmarkStart w:name="z932" w:id="921"/>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921"/>
    <w:p>
      <w:pPr>
        <w:spacing w:after="0"/>
        <w:ind w:left="0"/>
        <w:jc w:val="both"/>
      </w:pPr>
      <w:r>
        <w:rPr>
          <w:rFonts w:ascii="Times New Roman"/>
          <w:b w:val="false"/>
          <w:i w:val="false"/>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Start w:name="z933" w:id="922"/>
    <w:p>
      <w:pPr>
        <w:spacing w:after="0"/>
        <w:ind w:left="0"/>
        <w:jc w:val="both"/>
      </w:pPr>
      <w:r>
        <w:rPr>
          <w:rFonts w:ascii="Times New Roman"/>
          <w:b w:val="false"/>
          <w:i w:val="false"/>
          <w:color w:val="000000"/>
          <w:sz w:val="28"/>
        </w:rPr>
        <w:t>
      3) независимыми экспертами и (или) профильными специалистами в области здравоохранения при привлечении их физическими или юридическими лицами на договорной основе;</w:t>
      </w:r>
    </w:p>
    <w:bookmarkEnd w:id="922"/>
    <w:bookmarkStart w:name="z934" w:id="923"/>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923"/>
    <w:bookmarkStart w:name="z935" w:id="924"/>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924"/>
    <w:bookmarkStart w:name="z936" w:id="925"/>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37" w:id="926"/>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926"/>
    <w:p>
      <w:pPr>
        <w:spacing w:after="0"/>
        <w:ind w:left="0"/>
        <w:jc w:val="both"/>
      </w:pPr>
      <w:r>
        <w:rPr>
          <w:rFonts w:ascii="Times New Roman"/>
          <w:b/>
          <w:i w:val="false"/>
          <w:color w:val="000000"/>
          <w:sz w:val="28"/>
        </w:rPr>
        <w:t>Статья 36. Государственный контроль и надзор в сфере санитарно-эпидемиологического благополучия населения</w:t>
      </w:r>
    </w:p>
    <w:bookmarkStart w:name="z939" w:id="927"/>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927"/>
    <w:bookmarkStart w:name="z940" w:id="928"/>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928"/>
    <w:bookmarkStart w:name="z941" w:id="929"/>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929"/>
    <w:bookmarkStart w:name="z942" w:id="930"/>
    <w:p>
      <w:pPr>
        <w:spacing w:after="0"/>
        <w:ind w:left="0"/>
        <w:jc w:val="both"/>
      </w:pPr>
      <w:r>
        <w:rPr>
          <w:rFonts w:ascii="Times New Roman"/>
          <w:b w:val="false"/>
          <w:i w:val="false"/>
          <w:color w:val="000000"/>
          <w:sz w:val="28"/>
        </w:rPr>
        <w:t>
      1) объекты высокой эпидемической значимости;</w:t>
      </w:r>
    </w:p>
    <w:bookmarkEnd w:id="930"/>
    <w:bookmarkStart w:name="z943" w:id="931"/>
    <w:p>
      <w:pPr>
        <w:spacing w:after="0"/>
        <w:ind w:left="0"/>
        <w:jc w:val="both"/>
      </w:pPr>
      <w:r>
        <w:rPr>
          <w:rFonts w:ascii="Times New Roman"/>
          <w:b w:val="false"/>
          <w:i w:val="false"/>
          <w:color w:val="000000"/>
          <w:sz w:val="28"/>
        </w:rPr>
        <w:t>
      2) объекты незначительной эпидемической значимости.</w:t>
      </w:r>
    </w:p>
    <w:bookmarkEnd w:id="931"/>
    <w:bookmarkStart w:name="z944" w:id="932"/>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932"/>
    <w:bookmarkStart w:name="z945" w:id="933"/>
    <w:p>
      <w:pPr>
        <w:spacing w:after="0"/>
        <w:ind w:left="0"/>
        <w:jc w:val="both"/>
      </w:pPr>
      <w:r>
        <w:rPr>
          <w:rFonts w:ascii="Times New Roman"/>
          <w:b w:val="false"/>
          <w:i w:val="false"/>
          <w:color w:val="000000"/>
          <w:sz w:val="28"/>
        </w:rPr>
        <w:t>
      4. Государственный контроль и надзор в сфере санитарно-эпидемиологического благополучия населения осуществляются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933"/>
    <w:bookmarkStart w:name="z3632" w:id="934"/>
    <w:p>
      <w:pPr>
        <w:spacing w:after="0"/>
        <w:ind w:left="0"/>
        <w:jc w:val="both"/>
      </w:pPr>
      <w:r>
        <w:rPr>
          <w:rFonts w:ascii="Times New Roman"/>
          <w:b w:val="false"/>
          <w:i w:val="false"/>
          <w:color w:val="000000"/>
          <w:sz w:val="28"/>
        </w:rPr>
        <w:t>
      Государственный контроль и надзор в сфере санитарно-эпидемиологического благополучия населения в форме профилактического контроля без посещения субъекта (объекта) контроля и надзора, контрольного закупа продукции (товара) и расследования осуществляются в соответствии с настоящим Кодексом и Предпринимательским кодексом Республики Казахстан.</w:t>
      </w:r>
    </w:p>
    <w:bookmarkEnd w:id="934"/>
    <w:p>
      <w:pPr>
        <w:spacing w:after="0"/>
        <w:ind w:left="0"/>
        <w:jc w:val="both"/>
      </w:pPr>
      <w:r>
        <w:rPr>
          <w:rFonts w:ascii="Times New Roman"/>
          <w:b w:val="false"/>
          <w:i w:val="false"/>
          <w:color w:val="000000"/>
          <w:sz w:val="28"/>
        </w:rPr>
        <w:t>
      4-1. В отношении потенциально опасных биологических объектов, на которых осуществляется обращение с патогенными биологическими агентами I и (или) II групп патогенности,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законодательством Республики Казахстан в области биологической безопасности.</w:t>
      </w:r>
    </w:p>
    <w:bookmarkStart w:name="z3633" w:id="935"/>
    <w:p>
      <w:pPr>
        <w:spacing w:after="0"/>
        <w:ind w:left="0"/>
        <w:jc w:val="both"/>
      </w:pPr>
      <w:r>
        <w:rPr>
          <w:rFonts w:ascii="Times New Roman"/>
          <w:b w:val="false"/>
          <w:i w:val="false"/>
          <w:color w:val="000000"/>
          <w:sz w:val="28"/>
        </w:rPr>
        <w:t>
      4-2.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форме:</w:t>
      </w:r>
    </w:p>
    <w:bookmarkEnd w:id="935"/>
    <w:bookmarkStart w:name="z3634" w:id="936"/>
    <w:p>
      <w:pPr>
        <w:spacing w:after="0"/>
        <w:ind w:left="0"/>
        <w:jc w:val="both"/>
      </w:pPr>
      <w:r>
        <w:rPr>
          <w:rFonts w:ascii="Times New Roman"/>
          <w:b w:val="false"/>
          <w:i w:val="false"/>
          <w:color w:val="000000"/>
          <w:sz w:val="28"/>
        </w:rPr>
        <w:t>
      1) профилактического контроля с посещением субъекта (объекта) контроля и надзора, внеплановой проверки в соответствии с Предпринимательским кодексом Республики Казахстан;</w:t>
      </w:r>
    </w:p>
    <w:bookmarkEnd w:id="936"/>
    <w:bookmarkStart w:name="z3635" w:id="937"/>
    <w:p>
      <w:pPr>
        <w:spacing w:after="0"/>
        <w:ind w:left="0"/>
        <w:jc w:val="both"/>
      </w:pPr>
      <w:r>
        <w:rPr>
          <w:rFonts w:ascii="Times New Roman"/>
          <w:b w:val="false"/>
          <w:i w:val="false"/>
          <w:color w:val="000000"/>
          <w:sz w:val="28"/>
        </w:rPr>
        <w:t xml:space="preserve">
      2) профилактического контроля без посещения субъекта (объекта) контроля и надзора в соответствии с настоящим Кодексом,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937"/>
    <w:bookmarkStart w:name="z3636" w:id="938"/>
    <w:p>
      <w:pPr>
        <w:spacing w:after="0"/>
        <w:ind w:left="0"/>
        <w:jc w:val="both"/>
      </w:pPr>
      <w:r>
        <w:rPr>
          <w:rFonts w:ascii="Times New Roman"/>
          <w:b w:val="false"/>
          <w:i w:val="false"/>
          <w:color w:val="000000"/>
          <w:sz w:val="28"/>
        </w:rPr>
        <w:t>
      4-3. В ходе осуществления и по результатам государственного контроля в сфере санитарно-эпидемиологического благополучия населения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Предпринимательским кодексом Республики Казахстан.</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bookmarkStart w:name="z948" w:id="939"/>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939"/>
    <w:bookmarkStart w:name="z949" w:id="940"/>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40"/>
    <w:bookmarkStart w:name="z950" w:id="941"/>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41"/>
    <w:bookmarkStart w:name="z951" w:id="942"/>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42"/>
    <w:bookmarkStart w:name="z952" w:id="943"/>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43"/>
    <w:bookmarkStart w:name="z953" w:id="944"/>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44"/>
    <w:p>
      <w:pPr>
        <w:spacing w:after="0"/>
        <w:ind w:left="0"/>
        <w:jc w:val="both"/>
      </w:pPr>
      <w:r>
        <w:rPr>
          <w:rFonts w:ascii="Times New Roman"/>
          <w:b/>
          <w:i w:val="false"/>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Start w:name="z3637" w:id="945"/>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45"/>
    <w:bookmarkStart w:name="z3638" w:id="946"/>
    <w:p>
      <w:pPr>
        <w:spacing w:after="0"/>
        <w:ind w:left="0"/>
        <w:jc w:val="both"/>
      </w:pPr>
      <w:r>
        <w:rPr>
          <w:rFonts w:ascii="Times New Roman"/>
          <w:b w:val="false"/>
          <w:i w:val="false"/>
          <w:color w:val="000000"/>
          <w:sz w:val="28"/>
        </w:rPr>
        <w:t>
      1) применять меры оперативного реагирования в соответствии с настоящим Кодексом;</w:t>
      </w:r>
    </w:p>
    <w:bookmarkEnd w:id="946"/>
    <w:bookmarkStart w:name="z3639" w:id="947"/>
    <w:p>
      <w:pPr>
        <w:spacing w:after="0"/>
        <w:ind w:left="0"/>
        <w:jc w:val="both"/>
      </w:pPr>
      <w:r>
        <w:rPr>
          <w:rFonts w:ascii="Times New Roman"/>
          <w:b w:val="false"/>
          <w:i w:val="false"/>
          <w:color w:val="000000"/>
          <w:sz w:val="28"/>
        </w:rPr>
        <w:t>
      2)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47"/>
    <w:bookmarkStart w:name="z3640" w:id="948"/>
    <w:p>
      <w:pPr>
        <w:spacing w:after="0"/>
        <w:ind w:left="0"/>
        <w:jc w:val="both"/>
      </w:pPr>
      <w:r>
        <w:rPr>
          <w:rFonts w:ascii="Times New Roman"/>
          <w:b w:val="false"/>
          <w:i w:val="false"/>
          <w:color w:val="000000"/>
          <w:sz w:val="28"/>
        </w:rPr>
        <w:t>
      3) требовать проведение санитарно-противоэпидемических и санитарно-профилактических мероприятий;</w:t>
      </w:r>
    </w:p>
    <w:bookmarkEnd w:id="948"/>
    <w:bookmarkStart w:name="z3641" w:id="949"/>
    <w:p>
      <w:pPr>
        <w:spacing w:after="0"/>
        <w:ind w:left="0"/>
        <w:jc w:val="both"/>
      </w:pPr>
      <w:r>
        <w:rPr>
          <w:rFonts w:ascii="Times New Roman"/>
          <w:b w:val="false"/>
          <w:i w:val="false"/>
          <w:color w:val="000000"/>
          <w:sz w:val="28"/>
        </w:rPr>
        <w:t>
      4) для проведения санитарно-эпидемиологической экспертизы запрашивать материалы, производить отбор проб компонентов природной среды, замеры, необходимые для изучения оценки влияния объекта экспертизы на окружающую среду и здоровье населения, а также производить отбор проб (образцов) продукции (товара), сырья в количествах, достаточных и не превышающих необходимых объемов для ее проведения, без компенсации стоимости этой продукции (товара), за исключением покупки продукции (товара) в рамках контрольного закупа продукции (товара) в сфере санитарно-эпидемиологического благополучия населения;</w:t>
      </w:r>
    </w:p>
    <w:bookmarkEnd w:id="949"/>
    <w:bookmarkStart w:name="z3642" w:id="950"/>
    <w:p>
      <w:pPr>
        <w:spacing w:after="0"/>
        <w:ind w:left="0"/>
        <w:jc w:val="both"/>
      </w:pPr>
      <w:r>
        <w:rPr>
          <w:rFonts w:ascii="Times New Roman"/>
          <w:b w:val="false"/>
          <w:i w:val="false"/>
          <w:color w:val="000000"/>
          <w:sz w:val="28"/>
        </w:rPr>
        <w:t>
      5)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50"/>
    <w:bookmarkStart w:name="z3643" w:id="951"/>
    <w:p>
      <w:pPr>
        <w:spacing w:after="0"/>
        <w:ind w:left="0"/>
        <w:jc w:val="both"/>
      </w:pPr>
      <w:r>
        <w:rPr>
          <w:rFonts w:ascii="Times New Roman"/>
          <w:b w:val="false"/>
          <w:i w:val="false"/>
          <w:color w:val="000000"/>
          <w:sz w:val="28"/>
        </w:rPr>
        <w:t>
      6) осуществлять радиационный контроль в сфере санитарно-эпидемиологического благополучия населения на территории Республики Казахстан;</w:t>
      </w:r>
    </w:p>
    <w:bookmarkEnd w:id="951"/>
    <w:bookmarkStart w:name="z3644" w:id="952"/>
    <w:p>
      <w:pPr>
        <w:spacing w:after="0"/>
        <w:ind w:left="0"/>
        <w:jc w:val="both"/>
      </w:pPr>
      <w:r>
        <w:rPr>
          <w:rFonts w:ascii="Times New Roman"/>
          <w:b w:val="false"/>
          <w:i w:val="false"/>
          <w:color w:val="000000"/>
          <w:sz w:val="28"/>
        </w:rPr>
        <w:t>
      7)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52"/>
    <w:bookmarkStart w:name="z3645" w:id="953"/>
    <w:p>
      <w:pPr>
        <w:spacing w:after="0"/>
        <w:ind w:left="0"/>
        <w:jc w:val="both"/>
      </w:pPr>
      <w:r>
        <w:rPr>
          <w:rFonts w:ascii="Times New Roman"/>
          <w:b w:val="false"/>
          <w:i w:val="false"/>
          <w:color w:val="000000"/>
          <w:sz w:val="28"/>
        </w:rPr>
        <w:t>
      8)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53"/>
    <w:bookmarkStart w:name="z3646" w:id="954"/>
    <w:p>
      <w:pPr>
        <w:spacing w:after="0"/>
        <w:ind w:left="0"/>
        <w:jc w:val="both"/>
      </w:pPr>
      <w:r>
        <w:rPr>
          <w:rFonts w:ascii="Times New Roman"/>
          <w:b w:val="false"/>
          <w:i w:val="false"/>
          <w:color w:val="000000"/>
          <w:sz w:val="28"/>
        </w:rPr>
        <w:t>
      9)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паразитарных и профессиональных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54"/>
    <w:bookmarkStart w:name="z3647" w:id="955"/>
    <w:p>
      <w:pPr>
        <w:spacing w:after="0"/>
        <w:ind w:left="0"/>
        <w:jc w:val="both"/>
      </w:pPr>
      <w:r>
        <w:rPr>
          <w:rFonts w:ascii="Times New Roman"/>
          <w:b w:val="false"/>
          <w:i w:val="false"/>
          <w:color w:val="000000"/>
          <w:sz w:val="28"/>
        </w:rPr>
        <w:t>
      10) осуществлять расследования в сфере санитарно-эпидемиологического благополучия населения;</w:t>
      </w:r>
    </w:p>
    <w:bookmarkEnd w:id="955"/>
    <w:bookmarkStart w:name="z3648" w:id="956"/>
    <w:p>
      <w:pPr>
        <w:spacing w:after="0"/>
        <w:ind w:left="0"/>
        <w:jc w:val="both"/>
      </w:pPr>
      <w:r>
        <w:rPr>
          <w:rFonts w:ascii="Times New Roman"/>
          <w:b w:val="false"/>
          <w:i w:val="false"/>
          <w:color w:val="000000"/>
          <w:sz w:val="28"/>
        </w:rPr>
        <w:t>
      11) организовывать отбор проб с объектов внешней среды и проведение лабораторных и инструментальных исследований и замеров, обследований лиц в рамках государственного контроля;</w:t>
      </w:r>
    </w:p>
    <w:bookmarkEnd w:id="956"/>
    <w:bookmarkStart w:name="z3649" w:id="957"/>
    <w:p>
      <w:pPr>
        <w:spacing w:after="0"/>
        <w:ind w:left="0"/>
        <w:jc w:val="both"/>
      </w:pPr>
      <w:r>
        <w:rPr>
          <w:rFonts w:ascii="Times New Roman"/>
          <w:b w:val="false"/>
          <w:i w:val="false"/>
          <w:color w:val="000000"/>
          <w:sz w:val="28"/>
        </w:rPr>
        <w:t>
      12) по результатам государственного контроля принимать меры, предусмотренные законами Республики Казахстан, в отношении субъекта (объекта) контроля и надзора, допустившего нарушение требований законодательства Республики Казахстан;</w:t>
      </w:r>
    </w:p>
    <w:bookmarkEnd w:id="957"/>
    <w:bookmarkStart w:name="z3650" w:id="958"/>
    <w:p>
      <w:pPr>
        <w:spacing w:after="0"/>
        <w:ind w:left="0"/>
        <w:jc w:val="both"/>
      </w:pPr>
      <w:r>
        <w:rPr>
          <w:rFonts w:ascii="Times New Roman"/>
          <w:b w:val="false"/>
          <w:i w:val="false"/>
          <w:color w:val="000000"/>
          <w:sz w:val="28"/>
        </w:rPr>
        <w:t>
      13) осуществлять контрольный закуп в сфере санитарно-эпидемиологического благополучия населения;</w:t>
      </w:r>
    </w:p>
    <w:bookmarkEnd w:id="958"/>
    <w:bookmarkStart w:name="z3651" w:id="959"/>
    <w:p>
      <w:pPr>
        <w:spacing w:after="0"/>
        <w:ind w:left="0"/>
        <w:jc w:val="both"/>
      </w:pPr>
      <w:r>
        <w:rPr>
          <w:rFonts w:ascii="Times New Roman"/>
          <w:b w:val="false"/>
          <w:i w:val="false"/>
          <w:color w:val="000000"/>
          <w:sz w:val="28"/>
        </w:rPr>
        <w:t>
      14) выдавать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59"/>
    <w:bookmarkStart w:name="z3652" w:id="960"/>
    <w:p>
      <w:pPr>
        <w:spacing w:after="0"/>
        <w:ind w:left="0"/>
        <w:jc w:val="both"/>
      </w:pPr>
      <w:r>
        <w:rPr>
          <w:rFonts w:ascii="Times New Roman"/>
          <w:b w:val="false"/>
          <w:i w:val="false"/>
          <w:color w:val="000000"/>
          <w:sz w:val="28"/>
        </w:rPr>
        <w:t>
      15) вводить временные санитарные меры.</w:t>
      </w:r>
    </w:p>
    <w:bookmarkEnd w:id="960"/>
    <w:bookmarkStart w:name="z3653" w:id="961"/>
    <w:p>
      <w:pPr>
        <w:spacing w:after="0"/>
        <w:ind w:left="0"/>
        <w:jc w:val="both"/>
      </w:pPr>
      <w:r>
        <w:rPr>
          <w:rFonts w:ascii="Times New Roman"/>
          <w:b w:val="false"/>
          <w:i w:val="false"/>
          <w:color w:val="000000"/>
          <w:sz w:val="28"/>
        </w:rPr>
        <w:t>
      2. Для принятия решения при осуществлении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61"/>
    <w:bookmarkStart w:name="z3654" w:id="962"/>
    <w:p>
      <w:pPr>
        <w:spacing w:after="0"/>
        <w:ind w:left="0"/>
        <w:jc w:val="both"/>
      </w:pPr>
      <w:r>
        <w:rPr>
          <w:rFonts w:ascii="Times New Roman"/>
          <w:b w:val="false"/>
          <w:i w:val="false"/>
          <w:color w:val="000000"/>
          <w:sz w:val="28"/>
        </w:rPr>
        <w:t>
      1) акты о назначении, продлении сроков и результатах профилактического контроля с посещением субъекта (объекта) контроля и надзора, проверки и (или) расследования;</w:t>
      </w:r>
    </w:p>
    <w:bookmarkEnd w:id="962"/>
    <w:bookmarkStart w:name="z3655" w:id="963"/>
    <w:p>
      <w:pPr>
        <w:spacing w:after="0"/>
        <w:ind w:left="0"/>
        <w:jc w:val="both"/>
      </w:pPr>
      <w:r>
        <w:rPr>
          <w:rFonts w:ascii="Times New Roman"/>
          <w:b w:val="false"/>
          <w:i w:val="false"/>
          <w:color w:val="000000"/>
          <w:sz w:val="28"/>
        </w:rPr>
        <w:t>
      2) предписание об устранении выявленных нарушений требований нормативных правовых актов в сфере санитарно-эпидемиологического благополучия населения;</w:t>
      </w:r>
    </w:p>
    <w:bookmarkEnd w:id="963"/>
    <w:bookmarkStart w:name="z3656" w:id="964"/>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64"/>
    <w:bookmarkStart w:name="z3657" w:id="965"/>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965"/>
    <w:bookmarkStart w:name="z3658" w:id="966"/>
    <w:p>
      <w:pPr>
        <w:spacing w:after="0"/>
        <w:ind w:left="0"/>
        <w:jc w:val="both"/>
      </w:pPr>
      <w:r>
        <w:rPr>
          <w:rFonts w:ascii="Times New Roman"/>
          <w:b w:val="false"/>
          <w:i w:val="false"/>
          <w:color w:val="000000"/>
          <w:sz w:val="28"/>
        </w:rPr>
        <w:t xml:space="preserve">
      приостановлении действия разрешительного документа в области здравоохранения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 и законами Республики Казахстан; </w:t>
      </w:r>
    </w:p>
    <w:bookmarkEnd w:id="966"/>
    <w:bookmarkStart w:name="z3659" w:id="967"/>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67"/>
    <w:bookmarkStart w:name="z3660" w:id="968"/>
    <w:p>
      <w:pPr>
        <w:spacing w:after="0"/>
        <w:ind w:left="0"/>
        <w:jc w:val="both"/>
      </w:pPr>
      <w:r>
        <w:rPr>
          <w:rFonts w:ascii="Times New Roman"/>
          <w:b w:val="false"/>
          <w:i w:val="false"/>
          <w:color w:val="000000"/>
          <w:sz w:val="28"/>
        </w:rPr>
        <w:t>
      4) постановления главных государственных санитарных врачей о применении мер оперативного реагирования о (об):</w:t>
      </w:r>
    </w:p>
    <w:bookmarkEnd w:id="968"/>
    <w:bookmarkStart w:name="z3661" w:id="969"/>
    <w:p>
      <w:pPr>
        <w:spacing w:after="0"/>
        <w:ind w:left="0"/>
        <w:jc w:val="both"/>
      </w:pPr>
      <w:r>
        <w:rPr>
          <w:rFonts w:ascii="Times New Roman"/>
          <w:b w:val="false"/>
          <w:i w:val="false"/>
          <w:color w:val="000000"/>
          <w:sz w:val="28"/>
        </w:rPr>
        <w:t xml:space="preserve">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w:t>
      </w:r>
    </w:p>
    <w:bookmarkEnd w:id="969"/>
    <w:bookmarkStart w:name="z3662" w:id="970"/>
    <w:p>
      <w:pPr>
        <w:spacing w:after="0"/>
        <w:ind w:left="0"/>
        <w:jc w:val="both"/>
      </w:pPr>
      <w:r>
        <w:rPr>
          <w:rFonts w:ascii="Times New Roman"/>
          <w:b w:val="false"/>
          <w:i w:val="false"/>
          <w:color w:val="000000"/>
          <w:sz w:val="28"/>
        </w:rPr>
        <w:t>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70"/>
    <w:bookmarkStart w:name="z3663" w:id="971"/>
    <w:p>
      <w:pPr>
        <w:spacing w:after="0"/>
        <w:ind w:left="0"/>
        <w:jc w:val="both"/>
      </w:pPr>
      <w:r>
        <w:rPr>
          <w:rFonts w:ascii="Times New Roman"/>
          <w:b w:val="false"/>
          <w:i w:val="false"/>
          <w:color w:val="000000"/>
          <w:sz w:val="28"/>
        </w:rPr>
        <w:t>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71"/>
    <w:bookmarkStart w:name="z3664" w:id="972"/>
    <w:p>
      <w:pPr>
        <w:spacing w:after="0"/>
        <w:ind w:left="0"/>
        <w:jc w:val="both"/>
      </w:pPr>
      <w:r>
        <w:rPr>
          <w:rFonts w:ascii="Times New Roman"/>
          <w:b w:val="false"/>
          <w:i w:val="false"/>
          <w:color w:val="000000"/>
          <w:sz w:val="28"/>
        </w:rPr>
        <w:t>
      временном отстранении лиц от работы;</w:t>
      </w:r>
    </w:p>
    <w:bookmarkEnd w:id="972"/>
    <w:bookmarkStart w:name="z3665" w:id="973"/>
    <w:p>
      <w:pPr>
        <w:spacing w:after="0"/>
        <w:ind w:left="0"/>
        <w:jc w:val="both"/>
      </w:pPr>
      <w:r>
        <w:rPr>
          <w:rFonts w:ascii="Times New Roman"/>
          <w:b w:val="false"/>
          <w:i w:val="false"/>
          <w:color w:val="000000"/>
          <w:sz w:val="28"/>
        </w:rPr>
        <w:t>
      организации направления лиц на госпитализацию;</w:t>
      </w:r>
    </w:p>
    <w:bookmarkEnd w:id="973"/>
    <w:bookmarkStart w:name="z3666" w:id="974"/>
    <w:p>
      <w:pPr>
        <w:spacing w:after="0"/>
        <w:ind w:left="0"/>
        <w:jc w:val="both"/>
      </w:pPr>
      <w:r>
        <w:rPr>
          <w:rFonts w:ascii="Times New Roman"/>
          <w:b w:val="false"/>
          <w:i w:val="false"/>
          <w:color w:val="000000"/>
          <w:sz w:val="28"/>
        </w:rPr>
        <w:t>
      5) постановление главного государственного санитарного врача Республики Казахстан о введении временных санитарных мер;</w:t>
      </w:r>
    </w:p>
    <w:bookmarkEnd w:id="974"/>
    <w:bookmarkStart w:name="z3667" w:id="975"/>
    <w:p>
      <w:pPr>
        <w:spacing w:after="0"/>
        <w:ind w:left="0"/>
        <w:jc w:val="both"/>
      </w:pPr>
      <w:r>
        <w:rPr>
          <w:rFonts w:ascii="Times New Roman"/>
          <w:b w:val="false"/>
          <w:i w:val="false"/>
          <w:color w:val="000000"/>
          <w:sz w:val="28"/>
        </w:rPr>
        <w:t>
      6) акт покупки продукции (товара);</w:t>
      </w:r>
    </w:p>
    <w:bookmarkEnd w:id="975"/>
    <w:bookmarkStart w:name="z3668" w:id="976"/>
    <w:p>
      <w:pPr>
        <w:spacing w:after="0"/>
        <w:ind w:left="0"/>
        <w:jc w:val="both"/>
      </w:pPr>
      <w:r>
        <w:rPr>
          <w:rFonts w:ascii="Times New Roman"/>
          <w:b w:val="false"/>
          <w:i w:val="false"/>
          <w:color w:val="000000"/>
          <w:sz w:val="28"/>
        </w:rPr>
        <w:t>
      7) акты о назначении и результатах контрольного закупа продукции (товара);</w:t>
      </w:r>
    </w:p>
    <w:bookmarkEnd w:id="976"/>
    <w:bookmarkStart w:name="z3669" w:id="977"/>
    <w:p>
      <w:pPr>
        <w:spacing w:after="0"/>
        <w:ind w:left="0"/>
        <w:jc w:val="both"/>
      </w:pPr>
      <w:r>
        <w:rPr>
          <w:rFonts w:ascii="Times New Roman"/>
          <w:b w:val="false"/>
          <w:i w:val="false"/>
          <w:color w:val="000000"/>
          <w:sz w:val="28"/>
        </w:rPr>
        <w:t>
      8)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77"/>
    <w:bookmarkStart w:name="z3670" w:id="978"/>
    <w:p>
      <w:pPr>
        <w:spacing w:after="0"/>
        <w:ind w:left="0"/>
        <w:jc w:val="both"/>
      </w:pPr>
      <w:r>
        <w:rPr>
          <w:rFonts w:ascii="Times New Roman"/>
          <w:b w:val="false"/>
          <w:i w:val="false"/>
          <w:color w:val="000000"/>
          <w:sz w:val="28"/>
        </w:rPr>
        <w:t>
      3. Временной санитарной мерой является запрет ввоза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78"/>
    <w:bookmarkStart w:name="z3671" w:id="979"/>
    <w:p>
      <w:pPr>
        <w:spacing w:after="0"/>
        <w:ind w:left="0"/>
        <w:jc w:val="both"/>
      </w:pPr>
      <w:r>
        <w:rPr>
          <w:rFonts w:ascii="Times New Roman"/>
          <w:b w:val="false"/>
          <w:i w:val="false"/>
          <w:color w:val="000000"/>
          <w:sz w:val="28"/>
        </w:rPr>
        <w:t>
      Временная санитарная мера применяется в случаях:</w:t>
      </w:r>
    </w:p>
    <w:bookmarkEnd w:id="979"/>
    <w:bookmarkStart w:name="z3672" w:id="980"/>
    <w:p>
      <w:pPr>
        <w:spacing w:after="0"/>
        <w:ind w:left="0"/>
        <w:jc w:val="both"/>
      </w:pPr>
      <w:r>
        <w:rPr>
          <w:rFonts w:ascii="Times New Roman"/>
          <w:b w:val="false"/>
          <w:i w:val="false"/>
          <w:color w:val="000000"/>
          <w:sz w:val="28"/>
        </w:rPr>
        <w:t>
      1) получения информации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w:t>
      </w:r>
    </w:p>
    <w:bookmarkEnd w:id="980"/>
    <w:bookmarkStart w:name="z3673" w:id="981"/>
    <w:p>
      <w:pPr>
        <w:spacing w:after="0"/>
        <w:ind w:left="0"/>
        <w:jc w:val="both"/>
      </w:pPr>
      <w:r>
        <w:rPr>
          <w:rFonts w:ascii="Times New Roman"/>
          <w:b w:val="false"/>
          <w:i w:val="false"/>
          <w:color w:val="000000"/>
          <w:sz w:val="28"/>
        </w:rPr>
        <w:t>
      2) выявления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982"/>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82"/>
    <w:p>
      <w:pPr>
        <w:spacing w:after="0"/>
        <w:ind w:left="0"/>
        <w:jc w:val="both"/>
      </w:pPr>
      <w:r>
        <w:rPr>
          <w:rFonts w:ascii="Times New Roman"/>
          <w:b/>
          <w:i w:val="false"/>
          <w:color w:val="000000"/>
          <w:sz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Start w:name="z998" w:id="983"/>
    <w:p>
      <w:pPr>
        <w:spacing w:after="0"/>
        <w:ind w:left="0"/>
        <w:jc w:val="both"/>
      </w:pPr>
      <w:r>
        <w:rPr>
          <w:rFonts w:ascii="Times New Roman"/>
          <w:b w:val="false"/>
          <w:i w:val="false"/>
          <w:color w:val="ff0000"/>
          <w:sz w:val="28"/>
        </w:rPr>
        <w:t xml:space="preserve">
      Сноска. Статью 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983"/>
    <w:p>
      <w:pPr>
        <w:spacing w:after="0"/>
        <w:ind w:left="0"/>
        <w:jc w:val="both"/>
      </w:pPr>
      <w:r>
        <w:rPr>
          <w:rFonts w:ascii="Times New Roman"/>
          <w:b/>
          <w:i w:val="false"/>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bookmarkStart w:name="z1002" w:id="984"/>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84"/>
    <w:bookmarkStart w:name="z1003" w:id="985"/>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85"/>
    <w:p>
      <w:pPr>
        <w:spacing w:after="0"/>
        <w:ind w:left="0"/>
        <w:jc w:val="both"/>
      </w:pPr>
      <w:r>
        <w:rPr>
          <w:rFonts w:ascii="Times New Roman"/>
          <w:b/>
          <w:i w:val="false"/>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bookmarkStart w:name="z1005" w:id="986"/>
    <w:p>
      <w:pPr>
        <w:spacing w:after="0"/>
        <w:ind w:left="0"/>
        <w:jc w:val="both"/>
      </w:pPr>
      <w:r>
        <w:rPr>
          <w:rFonts w:ascii="Times New Roman"/>
          <w:b w:val="false"/>
          <w:i w:val="false"/>
          <w:color w:val="000000"/>
          <w:sz w:val="28"/>
        </w:rPr>
        <w:t>
      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Меры оперативного реагирования и порядок их применения в сфере санитарно-эпидемиологического благополучия населения</w:t>
      </w:r>
    </w:p>
    <w:bookmarkStart w:name="z3718" w:id="987"/>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меры оперативного реагирования в случаях выявления деятельности, продукции (товара), работы, услуги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987"/>
    <w:bookmarkStart w:name="z3719" w:id="988"/>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bookmarkEnd w:id="988"/>
    <w:bookmarkStart w:name="z3720" w:id="989"/>
    <w:p>
      <w:pPr>
        <w:spacing w:after="0"/>
        <w:ind w:left="0"/>
        <w:jc w:val="both"/>
      </w:pPr>
      <w:r>
        <w:rPr>
          <w:rFonts w:ascii="Times New Roman"/>
          <w:b w:val="false"/>
          <w:i w:val="false"/>
          <w:color w:val="000000"/>
          <w:sz w:val="28"/>
        </w:rPr>
        <w:t>
      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bookmarkEnd w:id="989"/>
    <w:bookmarkStart w:name="z3721" w:id="990"/>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990"/>
    <w:bookmarkStart w:name="z3722" w:id="991"/>
    <w:p>
      <w:pPr>
        <w:spacing w:after="0"/>
        <w:ind w:left="0"/>
        <w:jc w:val="both"/>
      </w:pPr>
      <w:r>
        <w:rPr>
          <w:rFonts w:ascii="Times New Roman"/>
          <w:b w:val="false"/>
          <w:i w:val="false"/>
          <w:color w:val="000000"/>
          <w:sz w:val="28"/>
        </w:rPr>
        <w:t>
      1)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91"/>
    <w:bookmarkStart w:name="z3723" w:id="992"/>
    <w:p>
      <w:pPr>
        <w:spacing w:after="0"/>
        <w:ind w:left="0"/>
        <w:jc w:val="both"/>
      </w:pPr>
      <w:r>
        <w:rPr>
          <w:rFonts w:ascii="Times New Roman"/>
          <w:b w:val="false"/>
          <w:i w:val="false"/>
          <w:color w:val="000000"/>
          <w:sz w:val="28"/>
        </w:rPr>
        <w:t xml:space="preserve">
      2) запрещение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действий); </w:t>
      </w:r>
    </w:p>
    <w:bookmarkEnd w:id="992"/>
    <w:bookmarkStart w:name="z3724" w:id="993"/>
    <w:p>
      <w:pPr>
        <w:spacing w:after="0"/>
        <w:ind w:left="0"/>
        <w:jc w:val="both"/>
      </w:pPr>
      <w:r>
        <w:rPr>
          <w:rFonts w:ascii="Times New Roman"/>
          <w:b w:val="false"/>
          <w:i w:val="false"/>
          <w:color w:val="000000"/>
          <w:sz w:val="28"/>
        </w:rPr>
        <w:t>
      3) изъятие и отзыв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93"/>
    <w:bookmarkStart w:name="z3725" w:id="994"/>
    <w:p>
      <w:pPr>
        <w:spacing w:after="0"/>
        <w:ind w:left="0"/>
        <w:jc w:val="both"/>
      </w:pPr>
      <w:r>
        <w:rPr>
          <w:rFonts w:ascii="Times New Roman"/>
          <w:b w:val="false"/>
          <w:i w:val="false"/>
          <w:color w:val="000000"/>
          <w:sz w:val="28"/>
        </w:rPr>
        <w:t>
      4) временное отстранение лиц от работы;</w:t>
      </w:r>
    </w:p>
    <w:bookmarkEnd w:id="994"/>
    <w:bookmarkStart w:name="z3726" w:id="995"/>
    <w:p>
      <w:pPr>
        <w:spacing w:after="0"/>
        <w:ind w:left="0"/>
        <w:jc w:val="both"/>
      </w:pPr>
      <w:r>
        <w:rPr>
          <w:rFonts w:ascii="Times New Roman"/>
          <w:b w:val="false"/>
          <w:i w:val="false"/>
          <w:color w:val="000000"/>
          <w:sz w:val="28"/>
        </w:rPr>
        <w:t>
      5) организация направления лиц на госпитализацию.</w:t>
      </w:r>
    </w:p>
    <w:bookmarkEnd w:id="995"/>
    <w:bookmarkStart w:name="z3727" w:id="996"/>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996"/>
    <w:bookmarkStart w:name="z3728" w:id="997"/>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а также при контрольном закупе меры оперативного реагирования применяются только в отношении нарушений требований, установленных в проверочных листах.</w:t>
      </w:r>
    </w:p>
    <w:bookmarkEnd w:id="997"/>
    <w:bookmarkStart w:name="z3729" w:id="998"/>
    <w:p>
      <w:pPr>
        <w:spacing w:after="0"/>
        <w:ind w:left="0"/>
        <w:jc w:val="both"/>
      </w:pPr>
      <w:r>
        <w:rPr>
          <w:rFonts w:ascii="Times New Roman"/>
          <w:b w:val="false"/>
          <w:i w:val="false"/>
          <w:color w:val="000000"/>
          <w:sz w:val="28"/>
        </w:rPr>
        <w:t xml:space="preserve">
      5. Орган контроля и надзора в сфере санитарно-эпидемиологического благополучия населения в ходе осуществления и (или) по результатам государственного контроля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постановления, предусмотренного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38 настоящего Кодекса.</w:t>
      </w:r>
    </w:p>
    <w:bookmarkEnd w:id="998"/>
    <w:bookmarkStart w:name="z3730" w:id="999"/>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999"/>
    <w:bookmarkStart w:name="z3731" w:id="1000"/>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1000"/>
    <w:bookmarkStart w:name="z3732" w:id="1001"/>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1001"/>
    <w:bookmarkStart w:name="z3733" w:id="1002"/>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контрольного закупа продукции (товара), расследования, рекомендациях об устранении выявленных нарушений, а также в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1002"/>
    <w:bookmarkStart w:name="z3734" w:id="1003"/>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актах о результатах контрольного закупа продукции (товара), расследования, рекомендациях об устранении выявленных нарушений,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1003"/>
    <w:bookmarkStart w:name="z3735" w:id="1004"/>
    <w:p>
      <w:pPr>
        <w:spacing w:after="0"/>
        <w:ind w:left="0"/>
        <w:jc w:val="both"/>
      </w:pPr>
      <w:r>
        <w:rPr>
          <w:rFonts w:ascii="Times New Roman"/>
          <w:b w:val="false"/>
          <w:i w:val="false"/>
          <w:color w:val="000000"/>
          <w:sz w:val="28"/>
        </w:rPr>
        <w:t>
      10. До истечения сроков, предусмотренных предписанием об устранении выявленных нарушений, актами о результатах контрольного закупа продукции (товара), расследования, рекомендациями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1004"/>
    <w:bookmarkStart w:name="z3736" w:id="1005"/>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проверки или расследования, проводится внеплановая проверка по контролю их устранения.</w:t>
      </w:r>
    </w:p>
    <w:bookmarkEnd w:id="1005"/>
    <w:bookmarkStart w:name="z3737" w:id="1006"/>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органом контроля и надзора в сфере санитарно-эпидемиологического благополучия населения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1006"/>
    <w:bookmarkStart w:name="z3738" w:id="1007"/>
    <w:p>
      <w:pPr>
        <w:spacing w:after="0"/>
        <w:ind w:left="0"/>
        <w:jc w:val="both"/>
      </w:pPr>
      <w:r>
        <w:rPr>
          <w:rFonts w:ascii="Times New Roman"/>
          <w:b w:val="false"/>
          <w:i w:val="false"/>
          <w:color w:val="000000"/>
          <w:sz w:val="28"/>
        </w:rPr>
        <w:t>
      12. В случае неустранения выявленных нарушений,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1007"/>
    <w:bookmarkStart w:name="z3739" w:id="1008"/>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1008"/>
    <w:bookmarkStart w:name="z3740" w:id="1009"/>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1009"/>
    <w:bookmarkStart w:name="z3741" w:id="1010"/>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010"/>
    <w:bookmarkStart w:name="z3742" w:id="1011"/>
    <w:p>
      <w:pPr>
        <w:spacing w:after="0"/>
        <w:ind w:left="0"/>
        <w:jc w:val="both"/>
      </w:pPr>
      <w:r>
        <w:rPr>
          <w:rFonts w:ascii="Times New Roman"/>
          <w:b w:val="false"/>
          <w:i w:val="false"/>
          <w:color w:val="000000"/>
          <w:sz w:val="28"/>
        </w:rPr>
        <w:t>
      14. Основаниями для признания вышестоящим органом или должностным лицом недействительными актов надзора и их отмены являются:</w:t>
      </w:r>
    </w:p>
    <w:bookmarkEnd w:id="1011"/>
    <w:bookmarkStart w:name="z3743" w:id="1012"/>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012"/>
    <w:bookmarkStart w:name="z3744" w:id="1013"/>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013"/>
    <w:bookmarkStart w:name="z3745" w:id="1014"/>
    <w:p>
      <w:pPr>
        <w:spacing w:after="0"/>
        <w:ind w:left="0"/>
        <w:jc w:val="both"/>
      </w:pPr>
      <w:r>
        <w:rPr>
          <w:rFonts w:ascii="Times New Roman"/>
          <w:b w:val="false"/>
          <w:i w:val="false"/>
          <w:color w:val="000000"/>
          <w:sz w:val="28"/>
        </w:rPr>
        <w:t>
      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bookmarkEnd w:id="1014"/>
    <w:bookmarkStart w:name="z3746" w:id="1015"/>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Контрольный закуп в сфере санитарно- эпидемиологического благополучия населения</w:t>
      </w:r>
    </w:p>
    <w:bookmarkStart w:name="z3705" w:id="1016"/>
    <w:p>
      <w:pPr>
        <w:spacing w:after="0"/>
        <w:ind w:left="0"/>
        <w:jc w:val="both"/>
      </w:pPr>
      <w:r>
        <w:rPr>
          <w:rFonts w:ascii="Times New Roman"/>
          <w:b w:val="false"/>
          <w:i w:val="false"/>
          <w:color w:val="000000"/>
          <w:sz w:val="28"/>
        </w:rPr>
        <w:t>
      1. Контрольный закуп продукции (товара) осуществляется в целях выявления и пресечения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без предварительного уведомления субъекта контроля и надзора.</w:t>
      </w:r>
    </w:p>
    <w:bookmarkEnd w:id="1016"/>
    <w:bookmarkStart w:name="z3706" w:id="1017"/>
    <w:p>
      <w:pPr>
        <w:spacing w:after="0"/>
        <w:ind w:left="0"/>
        <w:jc w:val="both"/>
      </w:pPr>
      <w:r>
        <w:rPr>
          <w:rFonts w:ascii="Times New Roman"/>
          <w:b w:val="false"/>
          <w:i w:val="false"/>
          <w:color w:val="000000"/>
          <w:sz w:val="28"/>
        </w:rPr>
        <w:t>
      Контрольный закуп продукции (товара) проводится в соответствии с настоящим Кодексом, Предпринимательским кодексом Республики Казахстан и порядком осуществления контрольного закупа в сфере санитарно-эпидемиологического благополучия населения.</w:t>
      </w:r>
    </w:p>
    <w:bookmarkEnd w:id="1017"/>
    <w:bookmarkStart w:name="z3707" w:id="1018"/>
    <w:p>
      <w:pPr>
        <w:spacing w:after="0"/>
        <w:ind w:left="0"/>
        <w:jc w:val="both"/>
      </w:pPr>
      <w:r>
        <w:rPr>
          <w:rFonts w:ascii="Times New Roman"/>
          <w:b w:val="false"/>
          <w:i w:val="false"/>
          <w:color w:val="000000"/>
          <w:sz w:val="28"/>
        </w:rPr>
        <w:t>
      2. Контрольному закупу подлежит продукция (товар), включенная (включенный) в перечень продукции, подлежащей государственному контролю и надзору в сфере санитарно-эпидемиологического благополучия населения, утверждаемый государственным органом в сфере санитарно-эпидемиологического благополучия населения.</w:t>
      </w:r>
    </w:p>
    <w:bookmarkEnd w:id="1018"/>
    <w:bookmarkStart w:name="z3708" w:id="1019"/>
    <w:p>
      <w:pPr>
        <w:spacing w:after="0"/>
        <w:ind w:left="0"/>
        <w:jc w:val="both"/>
      </w:pPr>
      <w:r>
        <w:rPr>
          <w:rFonts w:ascii="Times New Roman"/>
          <w:b w:val="false"/>
          <w:i w:val="false"/>
          <w:color w:val="000000"/>
          <w:sz w:val="28"/>
        </w:rPr>
        <w:t>
      3. Контрольный закуп продукции (товара) проводится должностными лицами территориальных подразделений государственного органа в сфере санитарно-эпидемиологического благополучия населения и подтверждается платежным документом (чеком контрольно-кассовой машины или товарным чеком), сопроводительной накладной на товары и актом покупки продукции (товара), содержащим информацию о перечне закупленной продукции (товара) и наименовании субъекта (объекта) контроля и надзора.</w:t>
      </w:r>
    </w:p>
    <w:bookmarkEnd w:id="1019"/>
    <w:bookmarkStart w:name="z3709" w:id="1020"/>
    <w:p>
      <w:pPr>
        <w:spacing w:after="0"/>
        <w:ind w:left="0"/>
        <w:jc w:val="both"/>
      </w:pPr>
      <w:r>
        <w:rPr>
          <w:rFonts w:ascii="Times New Roman"/>
          <w:b w:val="false"/>
          <w:i w:val="false"/>
          <w:color w:val="000000"/>
          <w:sz w:val="28"/>
        </w:rPr>
        <w:t>
      Продукция (товар), закупленная (закупленный) в ходе контрольного закупа, направляется на санитарно-эпидемиологическую экспертизу.</w:t>
      </w:r>
    </w:p>
    <w:bookmarkEnd w:id="1020"/>
    <w:bookmarkStart w:name="z3710" w:id="1021"/>
    <w:p>
      <w:pPr>
        <w:spacing w:after="0"/>
        <w:ind w:left="0"/>
        <w:jc w:val="both"/>
      </w:pPr>
      <w:r>
        <w:rPr>
          <w:rFonts w:ascii="Times New Roman"/>
          <w:b w:val="false"/>
          <w:i w:val="false"/>
          <w:color w:val="000000"/>
          <w:sz w:val="28"/>
        </w:rPr>
        <w:t>
      4. По результатам контрольного закупа продукции (товара) составляется акт о результатах контрольного закупа продукции (товара), в котором отражаются выявленные нарушения (при их наличии), указания по их устранению, сроки устранения выявленных нарушений.</w:t>
      </w:r>
    </w:p>
    <w:bookmarkEnd w:id="1021"/>
    <w:bookmarkStart w:name="z3711" w:id="1022"/>
    <w:p>
      <w:pPr>
        <w:spacing w:after="0"/>
        <w:ind w:left="0"/>
        <w:jc w:val="both"/>
      </w:pPr>
      <w:r>
        <w:rPr>
          <w:rFonts w:ascii="Times New Roman"/>
          <w:b w:val="false"/>
          <w:i w:val="false"/>
          <w:color w:val="000000"/>
          <w:sz w:val="28"/>
        </w:rPr>
        <w:t>
      В случае отсутствия нарушений при проведении контрольного закупа продукции (товара) в акте о его результатах производится соответствующая запись.</w:t>
      </w:r>
    </w:p>
    <w:bookmarkEnd w:id="1022"/>
    <w:bookmarkStart w:name="z3712" w:id="1023"/>
    <w:p>
      <w:pPr>
        <w:spacing w:after="0"/>
        <w:ind w:left="0"/>
        <w:jc w:val="both"/>
      </w:pPr>
      <w:r>
        <w:rPr>
          <w:rFonts w:ascii="Times New Roman"/>
          <w:b w:val="false"/>
          <w:i w:val="false"/>
          <w:color w:val="000000"/>
          <w:sz w:val="28"/>
        </w:rPr>
        <w:t xml:space="preserve">
      5. В ходе осуществления и по результатам контрольного закупа продукции (товара) при выявлении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применяется мера оперативного реагирования в виде изъятия и отзыва с реализации продукции (товара). </w:t>
      </w:r>
    </w:p>
    <w:bookmarkEnd w:id="1023"/>
    <w:bookmarkStart w:name="z3713" w:id="1024"/>
    <w:p>
      <w:pPr>
        <w:spacing w:after="0"/>
        <w:ind w:left="0"/>
        <w:jc w:val="both"/>
      </w:pPr>
      <w:r>
        <w:rPr>
          <w:rFonts w:ascii="Times New Roman"/>
          <w:b w:val="false"/>
          <w:i w:val="false"/>
          <w:color w:val="000000"/>
          <w:sz w:val="28"/>
        </w:rPr>
        <w:t xml:space="preserve">
      При наличии основания, предусмотренного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144-4 Предпринимательского кодекса Республики Казахстан, проводится расследование.</w:t>
      </w:r>
    </w:p>
    <w:bookmarkEnd w:id="1024"/>
    <w:bookmarkStart w:name="z3714" w:id="1025"/>
    <w:p>
      <w:pPr>
        <w:spacing w:after="0"/>
        <w:ind w:left="0"/>
        <w:jc w:val="both"/>
      </w:pPr>
      <w:r>
        <w:rPr>
          <w:rFonts w:ascii="Times New Roman"/>
          <w:b w:val="false"/>
          <w:i w:val="false"/>
          <w:color w:val="000000"/>
          <w:sz w:val="28"/>
        </w:rPr>
        <w:t>
      6. Основаниями для признания недействительными актов о назначении и результатах контрольного закупа продукции (товара) и их отмены являются несоблюдение положений настоящей статьи и порядка осуществления контрольного закупа в сфере санитарно-эпидемиологического благополучия населения.</w:t>
      </w:r>
    </w:p>
    <w:bookmarkEnd w:id="1025"/>
    <w:bookmarkStart w:name="z3715" w:id="1026"/>
    <w:p>
      <w:pPr>
        <w:spacing w:after="0"/>
        <w:ind w:left="0"/>
        <w:jc w:val="both"/>
      </w:pPr>
      <w:r>
        <w:rPr>
          <w:rFonts w:ascii="Times New Roman"/>
          <w:b w:val="false"/>
          <w:i w:val="false"/>
          <w:color w:val="000000"/>
          <w:sz w:val="28"/>
        </w:rPr>
        <w:t>
      7. Для информирования населения о возможных рисках, связанных с потреблением и реализацией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на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 (товара).</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bookmarkStart w:name="z3533" w:id="1027"/>
    <w:p>
      <w:pPr>
        <w:spacing w:after="0"/>
        <w:ind w:left="0"/>
        <w:jc w:val="both"/>
      </w:pPr>
      <w:r>
        <w:rPr>
          <w:rFonts w:ascii="Times New Roman"/>
          <w:b w:val="false"/>
          <w:i w:val="false"/>
          <w:color w:val="000000"/>
          <w:sz w:val="28"/>
        </w:rPr>
        <w:t>
      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камерального контроля и мониторинга данных из информационных систем, а также других сведений о деятельности субъекта (объекта) контроля и надзора на основании их анализа и сопоставления.</w:t>
      </w:r>
    </w:p>
    <w:bookmarkEnd w:id="1027"/>
    <w:bookmarkStart w:name="z3534" w:id="1028"/>
    <w:p>
      <w:pPr>
        <w:spacing w:after="0"/>
        <w:ind w:left="0"/>
        <w:jc w:val="both"/>
      </w:pPr>
      <w:r>
        <w:rPr>
          <w:rFonts w:ascii="Times New Roman"/>
          <w:b w:val="false"/>
          <w:i w:val="false"/>
          <w:color w:val="000000"/>
          <w:sz w:val="28"/>
        </w:rPr>
        <w:t>
      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28"/>
    <w:bookmarkStart w:name="z3535" w:id="1029"/>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bookmarkEnd w:id="1029"/>
    <w:bookmarkStart w:name="z3536" w:id="1030"/>
    <w:p>
      <w:pPr>
        <w:spacing w:after="0"/>
        <w:ind w:left="0"/>
        <w:jc w:val="both"/>
      </w:pPr>
      <w:r>
        <w:rPr>
          <w:rFonts w:ascii="Times New Roman"/>
          <w:b w:val="false"/>
          <w:i w:val="false"/>
          <w:color w:val="000000"/>
          <w:sz w:val="28"/>
        </w:rPr>
        <w:t>
      2) снижение административной нагрузки на них;</w:t>
      </w:r>
    </w:p>
    <w:bookmarkEnd w:id="1030"/>
    <w:bookmarkStart w:name="z3537" w:id="1031"/>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1031"/>
    <w:bookmarkStart w:name="z3538" w:id="1032"/>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1032"/>
    <w:bookmarkStart w:name="z3539" w:id="1033"/>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1033"/>
    <w:bookmarkStart w:name="z3540" w:id="1034"/>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1034"/>
    <w:bookmarkStart w:name="z3541" w:id="1035"/>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1035"/>
    <w:bookmarkStart w:name="z3542" w:id="1036"/>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1036"/>
    <w:bookmarkStart w:name="z3543" w:id="1037"/>
    <w:p>
      <w:pPr>
        <w:spacing w:after="0"/>
        <w:ind w:left="0"/>
        <w:jc w:val="both"/>
      </w:pPr>
      <w:r>
        <w:rPr>
          <w:rFonts w:ascii="Times New Roman"/>
          <w:b w:val="false"/>
          <w:i w:val="false"/>
          <w:color w:val="000000"/>
          <w:sz w:val="28"/>
        </w:rPr>
        <w:t>
      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bookmarkEnd w:id="1037"/>
    <w:bookmarkStart w:name="z3544" w:id="1038"/>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1038"/>
    <w:bookmarkStart w:name="z3545" w:id="1039"/>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1039"/>
    <w:bookmarkStart w:name="z3546" w:id="1040"/>
    <w:p>
      <w:pPr>
        <w:spacing w:after="0"/>
        <w:ind w:left="0"/>
        <w:jc w:val="both"/>
      </w:pPr>
      <w:r>
        <w:rPr>
          <w:rFonts w:ascii="Times New Roman"/>
          <w:b w:val="false"/>
          <w:i w:val="false"/>
          <w:color w:val="000000"/>
          <w:sz w:val="28"/>
        </w:rPr>
        <w:t>
      1) по почте заказным письмом с уведомлением;</w:t>
      </w:r>
    </w:p>
    <w:bookmarkEnd w:id="1040"/>
    <w:bookmarkStart w:name="z3547" w:id="1041"/>
    <w:p>
      <w:pPr>
        <w:spacing w:after="0"/>
        <w:ind w:left="0"/>
        <w:jc w:val="both"/>
      </w:pPr>
      <w:r>
        <w:rPr>
          <w:rFonts w:ascii="Times New Roman"/>
          <w:b w:val="false"/>
          <w:i w:val="false"/>
          <w:color w:val="000000"/>
          <w:sz w:val="28"/>
        </w:rPr>
        <w:t>
      2) вручается представителю или должностному лицу субъекта (объекта) контроля и надзора под роспись;</w:t>
      </w:r>
    </w:p>
    <w:bookmarkEnd w:id="1041"/>
    <w:bookmarkStart w:name="z3548" w:id="1042"/>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042"/>
    <w:bookmarkStart w:name="z3549" w:id="1043"/>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1043"/>
    <w:bookmarkStart w:name="z3747" w:id="1044"/>
    <w:p>
      <w:pPr>
        <w:spacing w:after="0"/>
        <w:ind w:left="0"/>
        <w:jc w:val="both"/>
      </w:pPr>
      <w:r>
        <w:rPr>
          <w:rFonts w:ascii="Times New Roman"/>
          <w:b w:val="false"/>
          <w:i w:val="false"/>
          <w:color w:val="000000"/>
          <w:sz w:val="28"/>
        </w:rPr>
        <w:t>
      6-1. По истечении трех рабочих дней со дня истечения срока, указанного в пункте 6 настоящей статьи, субъект контроля и надзора обязан предоставить информацию об устранении выявленных нарушений, указанных в рекомендации об устранении выявленных нарушений.</w:t>
      </w:r>
    </w:p>
    <w:bookmarkEnd w:id="1044"/>
    <w:bookmarkStart w:name="z3550" w:id="1045"/>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об устранении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bookmarkEnd w:id="1045"/>
    <w:bookmarkStart w:name="z3551" w:id="1046"/>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и непредоставление в установленный срок информации об устранении выявленных нарушений являются основаниями для отбора субъекта (объекта) контроля и надзора для профилактического контроля с посещением субъекта (объекта) контроля и надзора.</w:t>
      </w:r>
    </w:p>
    <w:bookmarkEnd w:id="1046"/>
    <w:bookmarkStart w:name="z3552" w:id="1047"/>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1047"/>
    <w:bookmarkStart w:name="z3748" w:id="1048"/>
    <w:p>
      <w:pPr>
        <w:spacing w:after="0"/>
        <w:ind w:left="0"/>
        <w:jc w:val="both"/>
      </w:pPr>
      <w:r>
        <w:rPr>
          <w:rFonts w:ascii="Times New Roman"/>
          <w:b w:val="false"/>
          <w:i w:val="false"/>
          <w:color w:val="000000"/>
          <w:sz w:val="28"/>
        </w:rPr>
        <w:t xml:space="preserve">
      10. Профилактический контроль в сфере санитарно-эпидемиологического благополучия населения без посещения субъекта (объекта) контроля и надзора за соблюдением законодательства Республики Казахстан о рекламе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bookmarkStart w:name="z3749" w:id="1049"/>
    <w:p>
      <w:pPr>
        <w:spacing w:after="0"/>
        <w:ind w:left="0"/>
        <w:jc w:val="both"/>
      </w:pPr>
      <w:r>
        <w:rPr>
          <w:rFonts w:ascii="Times New Roman"/>
          <w:b w:val="false"/>
          <w:i w:val="false"/>
          <w:color w:val="000000"/>
          <w:sz w:val="28"/>
        </w:rPr>
        <w:t>
      1. Способами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49"/>
    <w:bookmarkStart w:name="z3750" w:id="1050"/>
    <w:p>
      <w:pPr>
        <w:spacing w:after="0"/>
        <w:ind w:left="0"/>
        <w:jc w:val="both"/>
      </w:pPr>
      <w:r>
        <w:rPr>
          <w:rFonts w:ascii="Times New Roman"/>
          <w:b w:val="false"/>
          <w:i w:val="false"/>
          <w:color w:val="000000"/>
          <w:sz w:val="28"/>
        </w:rPr>
        <w:t>
      1) камеральный контроль;</w:t>
      </w:r>
    </w:p>
    <w:bookmarkEnd w:id="1050"/>
    <w:bookmarkStart w:name="z3751" w:id="1051"/>
    <w:p>
      <w:pPr>
        <w:spacing w:after="0"/>
        <w:ind w:left="0"/>
        <w:jc w:val="both"/>
      </w:pPr>
      <w:r>
        <w:rPr>
          <w:rFonts w:ascii="Times New Roman"/>
          <w:b w:val="false"/>
          <w:i w:val="false"/>
          <w:color w:val="000000"/>
          <w:sz w:val="28"/>
        </w:rPr>
        <w:t>
      2) мониторинг результатов санитарно-эпидемиологического аудита;</w:t>
      </w:r>
    </w:p>
    <w:bookmarkEnd w:id="1051"/>
    <w:bookmarkStart w:name="z3752" w:id="1052"/>
    <w:p>
      <w:pPr>
        <w:spacing w:after="0"/>
        <w:ind w:left="0"/>
        <w:jc w:val="both"/>
      </w:pPr>
      <w:r>
        <w:rPr>
          <w:rFonts w:ascii="Times New Roman"/>
          <w:b w:val="false"/>
          <w:i w:val="false"/>
          <w:color w:val="000000"/>
          <w:sz w:val="28"/>
        </w:rPr>
        <w:t>
      3) мониторинг результатов производственного контроля;</w:t>
      </w:r>
    </w:p>
    <w:bookmarkEnd w:id="1052"/>
    <w:bookmarkStart w:name="z3753" w:id="1053"/>
    <w:p>
      <w:pPr>
        <w:spacing w:after="0"/>
        <w:ind w:left="0"/>
        <w:jc w:val="both"/>
      </w:pPr>
      <w:r>
        <w:rPr>
          <w:rFonts w:ascii="Times New Roman"/>
          <w:b w:val="false"/>
          <w:i w:val="false"/>
          <w:color w:val="000000"/>
          <w:sz w:val="28"/>
        </w:rPr>
        <w:t>
      4) мониторинг уведомлений и разрешений;</w:t>
      </w:r>
    </w:p>
    <w:bookmarkEnd w:id="1053"/>
    <w:bookmarkStart w:name="z3754" w:id="1054"/>
    <w:p>
      <w:pPr>
        <w:spacing w:after="0"/>
        <w:ind w:left="0"/>
        <w:jc w:val="both"/>
      </w:pPr>
      <w:r>
        <w:rPr>
          <w:rFonts w:ascii="Times New Roman"/>
          <w:b w:val="false"/>
          <w:i w:val="false"/>
          <w:color w:val="000000"/>
          <w:sz w:val="28"/>
        </w:rPr>
        <w:t>
      5) мониторинг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1054"/>
    <w:bookmarkStart w:name="z3755" w:id="1055"/>
    <w:p>
      <w:pPr>
        <w:spacing w:after="0"/>
        <w:ind w:left="0"/>
        <w:jc w:val="both"/>
      </w:pPr>
      <w:r>
        <w:rPr>
          <w:rFonts w:ascii="Times New Roman"/>
          <w:b w:val="false"/>
          <w:i w:val="false"/>
          <w:color w:val="000000"/>
          <w:sz w:val="28"/>
        </w:rPr>
        <w:t>
      6) мониторинг учетной и отчетной документации;</w:t>
      </w:r>
    </w:p>
    <w:bookmarkEnd w:id="1055"/>
    <w:bookmarkStart w:name="z3756" w:id="1056"/>
    <w:p>
      <w:pPr>
        <w:spacing w:after="0"/>
        <w:ind w:left="0"/>
        <w:jc w:val="both"/>
      </w:pPr>
      <w:r>
        <w:rPr>
          <w:rFonts w:ascii="Times New Roman"/>
          <w:b w:val="false"/>
          <w:i w:val="false"/>
          <w:color w:val="000000"/>
          <w:sz w:val="28"/>
        </w:rPr>
        <w:t>
      7) санитарно-эпидемиологический мониторинг.</w:t>
      </w:r>
    </w:p>
    <w:bookmarkEnd w:id="1056"/>
    <w:bookmarkStart w:name="z3757" w:id="1057"/>
    <w:p>
      <w:pPr>
        <w:spacing w:after="0"/>
        <w:ind w:left="0"/>
        <w:jc w:val="both"/>
      </w:pPr>
      <w:r>
        <w:rPr>
          <w:rFonts w:ascii="Times New Roman"/>
          <w:b w:val="false"/>
          <w:i w:val="false"/>
          <w:color w:val="000000"/>
          <w:sz w:val="28"/>
        </w:rPr>
        <w:t>
      2. Камеральный контроль осуществляется на основе изучения и анализа сведений об участниках внешней экономической деятельности, ввозимой ими продукции и документах по подтверждению соответствия ввозимой продукции,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органах по подтверждению соответствия,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1057"/>
    <w:bookmarkStart w:name="z3758" w:id="1058"/>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определяются государственным органом в сфере санитарно-эпидемиологического благополучия населения.</w:t>
      </w:r>
    </w:p>
    <w:bookmarkEnd w:id="1058"/>
    <w:bookmarkStart w:name="z3759" w:id="1059"/>
    <w:p>
      <w:pPr>
        <w:spacing w:after="0"/>
        <w:ind w:left="0"/>
        <w:jc w:val="both"/>
      </w:pPr>
      <w:r>
        <w:rPr>
          <w:rFonts w:ascii="Times New Roman"/>
          <w:b w:val="false"/>
          <w:i w:val="false"/>
          <w:color w:val="000000"/>
          <w:sz w:val="28"/>
        </w:rPr>
        <w:t xml:space="preserve">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 </w:t>
      </w:r>
    </w:p>
    <w:bookmarkEnd w:id="1059"/>
    <w:bookmarkStart w:name="z3760" w:id="1060"/>
    <w:p>
      <w:pPr>
        <w:spacing w:after="0"/>
        <w:ind w:left="0"/>
        <w:jc w:val="both"/>
      </w:pPr>
      <w:r>
        <w:rPr>
          <w:rFonts w:ascii="Times New Roman"/>
          <w:b w:val="false"/>
          <w:i w:val="false"/>
          <w:color w:val="000000"/>
          <w:sz w:val="28"/>
        </w:rPr>
        <w:t>
      Сведения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органах по подтверждению соответствия, представляются уполномоченным органом в области технического регулирования.</w:t>
      </w:r>
    </w:p>
    <w:bookmarkEnd w:id="1060"/>
    <w:bookmarkStart w:name="z3761" w:id="1061"/>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(товаром) и выданными, зарегистрированными, признанными документами по подтверждению соответствия на ввезенную продукцию (товар), в отношении субъектов камерального контроля принимает следующие меры:</w:t>
      </w:r>
    </w:p>
    <w:bookmarkEnd w:id="1061"/>
    <w:bookmarkStart w:name="z3762" w:id="1062"/>
    <w:p>
      <w:pPr>
        <w:spacing w:after="0"/>
        <w:ind w:left="0"/>
        <w:jc w:val="both"/>
      </w:pPr>
      <w:r>
        <w:rPr>
          <w:rFonts w:ascii="Times New Roman"/>
          <w:b w:val="false"/>
          <w:i w:val="false"/>
          <w:color w:val="000000"/>
          <w:sz w:val="28"/>
        </w:rPr>
        <w:t>
      1) в отношении участников внешней экономической деятельности и субъектов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занимающихся ввозом и (или) реализацией продукции (товара) на территории Республики Казахстан, – направляется рекомендация об устранении выявленных нарушений требований нормативных правовых актов в сфере санитарно-эпидемиологического благополучия населения с обязательным разъяснением порядка их устранения;</w:t>
      </w:r>
    </w:p>
    <w:bookmarkEnd w:id="1062"/>
    <w:bookmarkStart w:name="z3763" w:id="1063"/>
    <w:p>
      <w:pPr>
        <w:spacing w:after="0"/>
        <w:ind w:left="0"/>
        <w:jc w:val="both"/>
      </w:pPr>
      <w:r>
        <w:rPr>
          <w:rFonts w:ascii="Times New Roman"/>
          <w:b w:val="false"/>
          <w:i w:val="false"/>
          <w:color w:val="000000"/>
          <w:sz w:val="28"/>
        </w:rPr>
        <w:t>
      2) в отношении органов по подтверждению соответствия, испытательных лабораторий (центров) – в уполномоченный орган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 для принятия мер по их устранению;</w:t>
      </w:r>
    </w:p>
    <w:bookmarkEnd w:id="1063"/>
    <w:bookmarkStart w:name="z3764" w:id="1064"/>
    <w:p>
      <w:pPr>
        <w:spacing w:after="0"/>
        <w:ind w:left="0"/>
        <w:jc w:val="both"/>
      </w:pPr>
      <w:r>
        <w:rPr>
          <w:rFonts w:ascii="Times New Roman"/>
          <w:b w:val="false"/>
          <w:i w:val="false"/>
          <w:color w:val="000000"/>
          <w:sz w:val="28"/>
        </w:rPr>
        <w:t>
      3) в отношении участников внешней экономической деятельности, нарушивших требования законодательства Республики Казахстан, – в органы государственных доходов направляется уведомление о принятии мер в соответствии с таможенным законодательством Евразийского экономического союза и (или) Республики Казахстан.</w:t>
      </w:r>
    </w:p>
    <w:bookmarkEnd w:id="1064"/>
    <w:bookmarkStart w:name="z3765" w:id="1065"/>
    <w:p>
      <w:pPr>
        <w:spacing w:after="0"/>
        <w:ind w:left="0"/>
        <w:jc w:val="both"/>
      </w:pPr>
      <w:r>
        <w:rPr>
          <w:rFonts w:ascii="Times New Roman"/>
          <w:b w:val="false"/>
          <w:i w:val="false"/>
          <w:color w:val="000000"/>
          <w:sz w:val="28"/>
        </w:rPr>
        <w:t>
      3. Мониторинг результатов санитарно-эпидемиологического аудита проводится за:</w:t>
      </w:r>
    </w:p>
    <w:bookmarkEnd w:id="1065"/>
    <w:bookmarkStart w:name="z3766" w:id="1066"/>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1066"/>
    <w:bookmarkStart w:name="z3767" w:id="1067"/>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1067"/>
    <w:bookmarkStart w:name="z3768" w:id="1068"/>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1068"/>
    <w:bookmarkStart w:name="z3769" w:id="1069"/>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069"/>
    <w:bookmarkStart w:name="z3770" w:id="1070"/>
    <w:p>
      <w:pPr>
        <w:spacing w:after="0"/>
        <w:ind w:left="0"/>
        <w:jc w:val="both"/>
      </w:pPr>
      <w:r>
        <w:rPr>
          <w:rFonts w:ascii="Times New Roman"/>
          <w:b w:val="false"/>
          <w:i w:val="false"/>
          <w:color w:val="000000"/>
          <w:sz w:val="28"/>
        </w:rPr>
        <w:t>
      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(объекта) контроля и надзора.</w:t>
      </w:r>
    </w:p>
    <w:bookmarkEnd w:id="1070"/>
    <w:bookmarkStart w:name="z3771" w:id="1071"/>
    <w:p>
      <w:pPr>
        <w:spacing w:after="0"/>
        <w:ind w:left="0"/>
        <w:jc w:val="both"/>
      </w:pPr>
      <w:r>
        <w:rPr>
          <w:rFonts w:ascii="Times New Roman"/>
          <w:b w:val="false"/>
          <w:i w:val="false"/>
          <w:color w:val="000000"/>
          <w:sz w:val="28"/>
        </w:rPr>
        <w:t>
      Субъект (объект) контроля и надзора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071"/>
    <w:bookmarkStart w:name="z3772" w:id="1072"/>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072"/>
    <w:bookmarkStart w:name="z3773" w:id="1073"/>
    <w:p>
      <w:pPr>
        <w:spacing w:after="0"/>
        <w:ind w:left="0"/>
        <w:jc w:val="both"/>
      </w:pPr>
      <w:r>
        <w:rPr>
          <w:rFonts w:ascii="Times New Roman"/>
          <w:b w:val="false"/>
          <w:i w:val="false"/>
          <w:color w:val="000000"/>
          <w:sz w:val="28"/>
        </w:rPr>
        <w:t>
      5. Мониторинг уведомлений и разрешений проводится на основании анализа государственного электронного реестра разрешений и уведомлений, а также поступивших обращений физических или юридических лиц, результатов проверок и профилактического контроля с посещением субъекта (объекта) контроля и надзора, расследований.</w:t>
      </w:r>
    </w:p>
    <w:bookmarkEnd w:id="1073"/>
    <w:bookmarkStart w:name="z3774" w:id="1074"/>
    <w:p>
      <w:pPr>
        <w:spacing w:after="0"/>
        <w:ind w:left="0"/>
        <w:jc w:val="both"/>
      </w:pPr>
      <w:r>
        <w:rPr>
          <w:rFonts w:ascii="Times New Roman"/>
          <w:b w:val="false"/>
          <w:i w:val="false"/>
          <w:color w:val="000000"/>
          <w:sz w:val="28"/>
        </w:rPr>
        <w:t>
      Мониторинг уведомлений и разрешений проводится не реже одного раза в полугодие.</w:t>
      </w:r>
    </w:p>
    <w:bookmarkEnd w:id="1074"/>
    <w:bookmarkStart w:name="z3775" w:id="1075"/>
    <w:p>
      <w:pPr>
        <w:spacing w:after="0"/>
        <w:ind w:left="0"/>
        <w:jc w:val="both"/>
      </w:pPr>
      <w:r>
        <w:rPr>
          <w:rFonts w:ascii="Times New Roman"/>
          <w:b w:val="false"/>
          <w:i w:val="false"/>
          <w:color w:val="000000"/>
          <w:sz w:val="28"/>
        </w:rPr>
        <w:t>
      В случае выявления отсутствия разрешения или уведомления к субъекту контроля и надзора применяется мера оперативного реагирования в виде запрещения деятельности по производству продукции (товара), оказания услуг, выполнения работ субъекта (объекта) контроля и надзора или отдельных видов (процессов, действий).</w:t>
      </w:r>
    </w:p>
    <w:bookmarkEnd w:id="1075"/>
    <w:bookmarkStart w:name="z3776" w:id="1076"/>
    <w:p>
      <w:pPr>
        <w:spacing w:after="0"/>
        <w:ind w:left="0"/>
        <w:jc w:val="both"/>
      </w:pPr>
      <w:r>
        <w:rPr>
          <w:rFonts w:ascii="Times New Roman"/>
          <w:b w:val="false"/>
          <w:i w:val="false"/>
          <w:color w:val="000000"/>
          <w:sz w:val="28"/>
        </w:rPr>
        <w:t>
      6.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1076"/>
    <w:bookmarkStart w:name="z3777" w:id="1077"/>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неинфекционных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077"/>
    <w:bookmarkStart w:name="z3778" w:id="1078"/>
    <w:p>
      <w:pPr>
        <w:spacing w:after="0"/>
        <w:ind w:left="0"/>
        <w:jc w:val="both"/>
      </w:pPr>
      <w:r>
        <w:rPr>
          <w:rFonts w:ascii="Times New Roman"/>
          <w:b w:val="false"/>
          <w:i w:val="false"/>
          <w:color w:val="000000"/>
          <w:sz w:val="28"/>
        </w:rPr>
        <w:t>
      Отбор проб в компонентах природной среды (вода, почва, атмосферный воздух) в рамках санитарно-эпидемиологического мониторинга проводится не реже одного раза в квартал.</w:t>
      </w:r>
    </w:p>
    <w:bookmarkEnd w:id="1078"/>
    <w:bookmarkStart w:name="z3779" w:id="1079"/>
    <w:p>
      <w:pPr>
        <w:spacing w:after="0"/>
        <w:ind w:left="0"/>
        <w:jc w:val="both"/>
      </w:pPr>
      <w:r>
        <w:rPr>
          <w:rFonts w:ascii="Times New Roman"/>
          <w:b w:val="false"/>
          <w:i w:val="false"/>
          <w:color w:val="000000"/>
          <w:sz w:val="28"/>
        </w:rPr>
        <w:t>
      7. Мониторинг рекламы подконтрольной государственному санитарно-эпидемиологическому контролю и надзору продукции (товаров) проводится в отношении продукции, подлежащей государственной регистрации.</w:t>
      </w:r>
    </w:p>
    <w:bookmarkEnd w:id="1079"/>
    <w:bookmarkStart w:name="z3780" w:id="1080"/>
    <w:p>
      <w:pPr>
        <w:spacing w:after="0"/>
        <w:ind w:left="0"/>
        <w:jc w:val="both"/>
      </w:pPr>
      <w:r>
        <w:rPr>
          <w:rFonts w:ascii="Times New Roman"/>
          <w:b w:val="false"/>
          <w:i w:val="false"/>
          <w:color w:val="000000"/>
          <w:sz w:val="28"/>
        </w:rPr>
        <w:t>
      Объектами мониторинга рекламы являются масс-медиа и наружная (визуальная) реклама.</w:t>
      </w:r>
    </w:p>
    <w:bookmarkEnd w:id="1080"/>
    <w:bookmarkStart w:name="z3785" w:id="1081"/>
    <w:p>
      <w:pPr>
        <w:spacing w:after="0"/>
        <w:ind w:left="0"/>
        <w:jc w:val="both"/>
      </w:pPr>
      <w:r>
        <w:rPr>
          <w:rFonts w:ascii="Times New Roman"/>
          <w:b w:val="false"/>
          <w:i w:val="false"/>
          <w:color w:val="000000"/>
          <w:sz w:val="28"/>
        </w:rPr>
        <w:t>
      Проведение мониторинга рекламы заключается в проверке соблюдения требований к размещению рекламы подконтрольной государственному санитарно-эпидемиологическому контролю и надзору продукции (товаров), а также наличия сведений о ее государственной регистрации в Едином реестре свидетельств о государственной регистрации продукции.</w:t>
      </w:r>
    </w:p>
    <w:bookmarkEnd w:id="1081"/>
    <w:bookmarkStart w:name="z3786" w:id="1082"/>
    <w:p>
      <w:pPr>
        <w:spacing w:after="0"/>
        <w:ind w:left="0"/>
        <w:jc w:val="both"/>
      </w:pPr>
      <w:r>
        <w:rPr>
          <w:rFonts w:ascii="Times New Roman"/>
          <w:b w:val="false"/>
          <w:i w:val="false"/>
          <w:color w:val="000000"/>
          <w:sz w:val="28"/>
        </w:rPr>
        <w:t>
      В случае выявления нарушения требований законодательства Республики Казахстан в области рекламы:</w:t>
      </w:r>
    </w:p>
    <w:bookmarkEnd w:id="1082"/>
    <w:bookmarkStart w:name="z3787" w:id="1083"/>
    <w:p>
      <w:pPr>
        <w:spacing w:after="0"/>
        <w:ind w:left="0"/>
        <w:jc w:val="both"/>
      </w:pPr>
      <w:r>
        <w:rPr>
          <w:rFonts w:ascii="Times New Roman"/>
          <w:b w:val="false"/>
          <w:i w:val="false"/>
          <w:color w:val="000000"/>
          <w:sz w:val="28"/>
        </w:rPr>
        <w:t>
      1) рекламодателю и (или) рекламораспространителю направляется рекомендация об устранении выявленных нарушений в соответствии со статьей 44 настоящего Кодекса;</w:t>
      </w:r>
    </w:p>
    <w:bookmarkEnd w:id="1083"/>
    <w:bookmarkStart w:name="z3788" w:id="1084"/>
    <w:p>
      <w:pPr>
        <w:spacing w:after="0"/>
        <w:ind w:left="0"/>
        <w:jc w:val="both"/>
      </w:pPr>
      <w:r>
        <w:rPr>
          <w:rFonts w:ascii="Times New Roman"/>
          <w:b w:val="false"/>
          <w:i w:val="false"/>
          <w:color w:val="000000"/>
          <w:sz w:val="28"/>
        </w:rPr>
        <w:t xml:space="preserve">
      2) к субъекту контроля и надзора применяется мера оперативного реагирования в виде изъятия и отзыва с реализации продукции (товара); </w:t>
      </w:r>
    </w:p>
    <w:bookmarkEnd w:id="1084"/>
    <w:bookmarkStart w:name="z3789" w:id="1085"/>
    <w:p>
      <w:pPr>
        <w:spacing w:after="0"/>
        <w:ind w:left="0"/>
        <w:jc w:val="both"/>
      </w:pPr>
      <w:r>
        <w:rPr>
          <w:rFonts w:ascii="Times New Roman"/>
          <w:b w:val="false"/>
          <w:i w:val="false"/>
          <w:color w:val="000000"/>
          <w:sz w:val="28"/>
        </w:rPr>
        <w:t>
      3) информация о нарушителе направляется в уполномоченный орган в области масс-медиа в порядке, предусмотренном законодательством Республики Казахстан.</w:t>
      </w:r>
    </w:p>
    <w:bookmarkEnd w:id="1085"/>
    <w:bookmarkStart w:name="z3790" w:id="1086"/>
    <w:p>
      <w:pPr>
        <w:spacing w:after="0"/>
        <w:ind w:left="0"/>
        <w:jc w:val="both"/>
      </w:pPr>
      <w:r>
        <w:rPr>
          <w:rFonts w:ascii="Times New Roman"/>
          <w:b w:val="false"/>
          <w:i w:val="false"/>
          <w:color w:val="000000"/>
          <w:sz w:val="28"/>
        </w:rPr>
        <w:t>
      8. Мониторинг представленных субъектом контроля и надзора учетной и отчетной документации в сфере санитарно-эпидемиологического благополучия населения включает в себя сверку и анализ их своевременного представления и (или) достоверности.</w:t>
      </w:r>
    </w:p>
    <w:bookmarkEnd w:id="1086"/>
    <w:bookmarkStart w:name="z3791" w:id="1087"/>
    <w:p>
      <w:pPr>
        <w:spacing w:after="0"/>
        <w:ind w:left="0"/>
        <w:jc w:val="both"/>
      </w:pPr>
      <w:r>
        <w:rPr>
          <w:rFonts w:ascii="Times New Roman"/>
          <w:b w:val="false"/>
          <w:i w:val="false"/>
          <w:color w:val="000000"/>
          <w:sz w:val="28"/>
        </w:rPr>
        <w:t>
      9. Источником информации для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 сведения из информационных систем государственных органов и организаций, содержащих сведения о деятельности субъекта (объекта), подлежащего государственному контролю и надзору в сфере санитарно-эпидемиологического благополучия населения.</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Расследования в сфере санитарно- эпидемиологического благополучия населения</w:t>
      </w:r>
    </w:p>
    <w:bookmarkStart w:name="z3793" w:id="1088"/>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144-4 Предпринимательского кодекса Республики Казахстан.</w:t>
      </w:r>
    </w:p>
    <w:bookmarkEnd w:id="1088"/>
    <w:bookmarkStart w:name="z3794" w:id="1089"/>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санитарно-эпидемиологического благополучия населения.  </w:t>
      </w:r>
    </w:p>
    <w:bookmarkEnd w:id="1089"/>
    <w:bookmarkStart w:name="z3795" w:id="1090"/>
    <w:p>
      <w:pPr>
        <w:spacing w:after="0"/>
        <w:ind w:left="0"/>
        <w:jc w:val="both"/>
      </w:pPr>
      <w:r>
        <w:rPr>
          <w:rFonts w:ascii="Times New Roman"/>
          <w:b w:val="false"/>
          <w:i w:val="false"/>
          <w:color w:val="000000"/>
          <w:sz w:val="28"/>
        </w:rPr>
        <w:t>
      3. Субъекты контроля и надзора в рамках расследования обязаны обеспечить:</w:t>
      </w:r>
    </w:p>
    <w:bookmarkEnd w:id="1090"/>
    <w:bookmarkStart w:name="z3796" w:id="1091"/>
    <w:p>
      <w:pPr>
        <w:spacing w:after="0"/>
        <w:ind w:left="0"/>
        <w:jc w:val="both"/>
      </w:pPr>
      <w:r>
        <w:rPr>
          <w:rFonts w:ascii="Times New Roman"/>
          <w:b w:val="false"/>
          <w:i w:val="false"/>
          <w:color w:val="000000"/>
          <w:sz w:val="28"/>
        </w:rPr>
        <w:t>
      1) предоставление должностному лицу или членам комиссии, привлеченным экспертам и специалистам специальной одежды и средств индивидуальной защиты, требование которых предусмотрено внутренними документами субъекта контроля и надзора;</w:t>
      </w:r>
    </w:p>
    <w:bookmarkEnd w:id="1091"/>
    <w:bookmarkStart w:name="z3797" w:id="1092"/>
    <w:p>
      <w:pPr>
        <w:spacing w:after="0"/>
        <w:ind w:left="0"/>
        <w:jc w:val="both"/>
      </w:pPr>
      <w:r>
        <w:rPr>
          <w:rFonts w:ascii="Times New Roman"/>
          <w:b w:val="false"/>
          <w:i w:val="false"/>
          <w:color w:val="000000"/>
          <w:sz w:val="28"/>
        </w:rPr>
        <w:t>
      2) представление документов и (или) материалов, в том числе архивных, объяснений в письменной и (или) устной форме, относящихся к расследованию;</w:t>
      </w:r>
    </w:p>
    <w:bookmarkEnd w:id="1092"/>
    <w:bookmarkStart w:name="z3798" w:id="1093"/>
    <w:p>
      <w:pPr>
        <w:spacing w:after="0"/>
        <w:ind w:left="0"/>
        <w:jc w:val="both"/>
      </w:pPr>
      <w:r>
        <w:rPr>
          <w:rFonts w:ascii="Times New Roman"/>
          <w:b w:val="false"/>
          <w:i w:val="false"/>
          <w:color w:val="000000"/>
          <w:sz w:val="28"/>
        </w:rPr>
        <w:t>
      3) беспрепятственную возможность для проведения обследования объекта; отбора проб (образцов) продукции (товара), сырья, компонентов природной среды; обследования лиц; проведения лабораторных и инструментальных исследований, замеров;</w:t>
      </w:r>
    </w:p>
    <w:bookmarkEnd w:id="1093"/>
    <w:bookmarkStart w:name="z3799" w:id="1094"/>
    <w:p>
      <w:pPr>
        <w:spacing w:after="0"/>
        <w:ind w:left="0"/>
        <w:jc w:val="both"/>
      </w:pPr>
      <w:r>
        <w:rPr>
          <w:rFonts w:ascii="Times New Roman"/>
          <w:b w:val="false"/>
          <w:i w:val="false"/>
          <w:color w:val="000000"/>
          <w:sz w:val="28"/>
        </w:rPr>
        <w:t>
      4) беспрепятственный допуск должностным лицам, членам комиссии, привлеченным экспертам и специалистам на территорию объекта, относящегося к предмету расследования (к жилым и административным зданиям, строениям, сооружениям, помещениям и другим объектам).</w:t>
      </w:r>
    </w:p>
    <w:bookmarkEnd w:id="1094"/>
    <w:bookmarkStart w:name="z3800" w:id="1095"/>
    <w:p>
      <w:pPr>
        <w:spacing w:after="0"/>
        <w:ind w:left="0"/>
        <w:jc w:val="both"/>
      </w:pPr>
      <w:r>
        <w:rPr>
          <w:rFonts w:ascii="Times New Roman"/>
          <w:b w:val="false"/>
          <w:i w:val="false"/>
          <w:color w:val="000000"/>
          <w:sz w:val="28"/>
        </w:rPr>
        <w:t>
      4. В рамках расследования для проведения санитарно-эпидемиологической экспертизы может осуществляться отбор проб (образцов) продукции (товара), сырья, компонентов природной среды; обследование лиц; проведение лабораторных и инструментальных исследований, замеров.</w:t>
      </w:r>
    </w:p>
    <w:bookmarkEnd w:id="1095"/>
    <w:bookmarkStart w:name="z3801" w:id="1096"/>
    <w:p>
      <w:pPr>
        <w:spacing w:after="0"/>
        <w:ind w:left="0"/>
        <w:jc w:val="both"/>
      </w:pPr>
      <w:r>
        <w:rPr>
          <w:rFonts w:ascii="Times New Roman"/>
          <w:b w:val="false"/>
          <w:i w:val="false"/>
          <w:color w:val="000000"/>
          <w:sz w:val="28"/>
        </w:rPr>
        <w:t>
      5. В ходе осуществления и по результатам расследования при наличии оснований, предусмотренных статьей 42-1 настоящего Кодекса, применяются меры оперативного реагирования, а также могут быть проведены санитарно-противоэпидемические и санитарно-профилактические мероприятия, введены ограничительные мероприятия в соответствии с настоящим Кодексом.</w:t>
      </w:r>
    </w:p>
    <w:bookmarkEnd w:id="1096"/>
    <w:bookmarkStart w:name="z3802" w:id="1097"/>
    <w:p>
      <w:pPr>
        <w:spacing w:after="0"/>
        <w:ind w:left="0"/>
        <w:jc w:val="both"/>
      </w:pPr>
      <w:r>
        <w:rPr>
          <w:rFonts w:ascii="Times New Roman"/>
          <w:b w:val="false"/>
          <w:i w:val="false"/>
          <w:color w:val="000000"/>
          <w:sz w:val="28"/>
        </w:rPr>
        <w:t>
      6.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1097"/>
    <w:bookmarkStart w:name="z3803" w:id="1098"/>
    <w:p>
      <w:pPr>
        <w:spacing w:after="0"/>
        <w:ind w:left="0"/>
        <w:jc w:val="both"/>
      </w:pPr>
      <w:r>
        <w:rPr>
          <w:rFonts w:ascii="Times New Roman"/>
          <w:b w:val="false"/>
          <w:i w:val="false"/>
          <w:color w:val="000000"/>
          <w:sz w:val="28"/>
        </w:rPr>
        <w:t>
      7.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1098"/>
    <w:bookmarkStart w:name="z3804" w:id="1099"/>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bookmarkEnd w:id="1099"/>
    <w:bookmarkStart w:name="z3805" w:id="1100"/>
    <w:p>
      <w:pPr>
        <w:spacing w:after="0"/>
        <w:ind w:left="0"/>
        <w:jc w:val="both"/>
      </w:pPr>
      <w:r>
        <w:rPr>
          <w:rFonts w:ascii="Times New Roman"/>
          <w:b w:val="false"/>
          <w:i w:val="false"/>
          <w:color w:val="000000"/>
          <w:sz w:val="28"/>
        </w:rPr>
        <w:t>
      8.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орган контроля и надзора, проводивший расследование, с заявлением о продлении сроков устранения выявленных нарушений.</w:t>
      </w:r>
    </w:p>
    <w:bookmarkEnd w:id="1100"/>
    <w:bookmarkStart w:name="z3806" w:id="1101"/>
    <w:p>
      <w:pPr>
        <w:spacing w:after="0"/>
        <w:ind w:left="0"/>
        <w:jc w:val="both"/>
      </w:pPr>
      <w:r>
        <w:rPr>
          <w:rFonts w:ascii="Times New Roman"/>
          <w:b w:val="false"/>
          <w:i w:val="false"/>
          <w:color w:val="000000"/>
          <w:sz w:val="28"/>
        </w:rPr>
        <w:t>
      9. Обжалование итогов расследования не приостанавливает исполнение акта о результатах расследования.</w:t>
      </w:r>
    </w:p>
    <w:bookmarkEnd w:id="1101"/>
    <w:bookmarkStart w:name="z3807" w:id="1102"/>
    <w:p>
      <w:pPr>
        <w:spacing w:after="0"/>
        <w:ind w:left="0"/>
        <w:jc w:val="both"/>
      </w:pPr>
      <w:r>
        <w:rPr>
          <w:rFonts w:ascii="Times New Roman"/>
          <w:b w:val="false"/>
          <w:i w:val="false"/>
          <w:color w:val="000000"/>
          <w:sz w:val="28"/>
        </w:rPr>
        <w:t>
      10.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1102"/>
    <w:bookmarkStart w:name="z3808" w:id="1103"/>
    <w:p>
      <w:pPr>
        <w:spacing w:after="0"/>
        <w:ind w:left="0"/>
        <w:jc w:val="both"/>
      </w:pPr>
      <w:r>
        <w:rPr>
          <w:rFonts w:ascii="Times New Roman"/>
          <w:b w:val="false"/>
          <w:i w:val="false"/>
          <w:color w:val="000000"/>
          <w:sz w:val="28"/>
        </w:rPr>
        <w:t>
      11. В случае досрочного устранения выявленных нарушений, указанных в акте о результатах расследования, или в сроки, указанные в акте о результатах расследования, субъект контроля и надзора обязан предоставить в орган контроля и надзора, проводивший расследование, информацию об устранении выявленных нарушений.</w:t>
      </w:r>
    </w:p>
    <w:bookmarkEnd w:id="1103"/>
    <w:bookmarkStart w:name="z3809" w:id="1104"/>
    <w:p>
      <w:pPr>
        <w:spacing w:after="0"/>
        <w:ind w:left="0"/>
        <w:jc w:val="both"/>
      </w:pPr>
      <w:r>
        <w:rPr>
          <w:rFonts w:ascii="Times New Roman"/>
          <w:b w:val="false"/>
          <w:i w:val="false"/>
          <w:color w:val="000000"/>
          <w:sz w:val="28"/>
        </w:rPr>
        <w:t xml:space="preserve">
      К предоставленной информации об устранении выявленных нарушений субъект контроля и надзора прилагает материалы, доказывающие факт устранения нарушения (при необходимости). </w:t>
      </w:r>
    </w:p>
    <w:bookmarkEnd w:id="1104"/>
    <w:bookmarkStart w:name="z3810" w:id="1105"/>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1105"/>
    <w:bookmarkStart w:name="z3811" w:id="1106"/>
    <w:p>
      <w:pPr>
        <w:spacing w:after="0"/>
        <w:ind w:left="0"/>
        <w:jc w:val="both"/>
      </w:pPr>
      <w:r>
        <w:rPr>
          <w:rFonts w:ascii="Times New Roman"/>
          <w:b w:val="false"/>
          <w:i w:val="false"/>
          <w:color w:val="000000"/>
          <w:sz w:val="28"/>
        </w:rPr>
        <w:t>
      12. Основаниями для признания недействительными актов о назначении, продлении сроков и результатах расследования и (или) их отмены является несоблюдение положений настоящей статьи и порядка проведения расследований в сфере санитарно-эпидемиологического благополучия населения.</w:t>
      </w:r>
    </w:p>
    <w:bookmarkEnd w:id="1106"/>
    <w:bookmarkStart w:name="z3812" w:id="1107"/>
    <w:p>
      <w:pPr>
        <w:spacing w:after="0"/>
        <w:ind w:left="0"/>
        <w:jc w:val="both"/>
      </w:pPr>
      <w:r>
        <w:rPr>
          <w:rFonts w:ascii="Times New Roman"/>
          <w:b w:val="false"/>
          <w:i w:val="false"/>
          <w:color w:val="000000"/>
          <w:sz w:val="28"/>
        </w:rPr>
        <w:t>
      13.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органа контроля и надзора, проводившего расследование.</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Санитарно-эпидемиологическая экспертиза</w:t>
      </w:r>
    </w:p>
    <w:bookmarkStart w:name="z1055" w:id="1108"/>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108"/>
    <w:bookmarkStart w:name="z1056" w:id="1109"/>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1109"/>
    <w:bookmarkStart w:name="z1057" w:id="1110"/>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110"/>
    <w:bookmarkStart w:name="z1058" w:id="1111"/>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1111"/>
    <w:bookmarkStart w:name="z1059" w:id="1112"/>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112"/>
    <w:bookmarkStart w:name="z1060" w:id="1113"/>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113"/>
    <w:bookmarkStart w:name="z3813" w:id="1114"/>
    <w:p>
      <w:pPr>
        <w:spacing w:after="0"/>
        <w:ind w:left="0"/>
        <w:jc w:val="both"/>
      </w:pPr>
      <w:r>
        <w:rPr>
          <w:rFonts w:ascii="Times New Roman"/>
          <w:b w:val="false"/>
          <w:i w:val="false"/>
          <w:color w:val="000000"/>
          <w:sz w:val="28"/>
        </w:rPr>
        <w:t xml:space="preserve">
      2-1. Отбор проб (образцов) продукции (товара) для проведения санитарно-эпидемиологической экспертизы производится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порядке, определяемом государственным органом в сфере санитарно-эпидемиологического благополучия населения.</w:t>
      </w:r>
    </w:p>
    <w:bookmarkEnd w:id="1114"/>
    <w:bookmarkStart w:name="z1061" w:id="1115"/>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115"/>
    <w:bookmarkStart w:name="z1062" w:id="1116"/>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116"/>
    <w:bookmarkStart w:name="z1063" w:id="1117"/>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117"/>
    <w:bookmarkStart w:name="z1064" w:id="1118"/>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118"/>
    <w:bookmarkStart w:name="z1065" w:id="1119"/>
    <w:p>
      <w:pPr>
        <w:spacing w:after="0"/>
        <w:ind w:left="0"/>
        <w:jc w:val="both"/>
      </w:pPr>
      <w:r>
        <w:rPr>
          <w:rFonts w:ascii="Times New Roman"/>
          <w:b w:val="false"/>
          <w:i w:val="false"/>
          <w:color w:val="000000"/>
          <w:sz w:val="28"/>
        </w:rPr>
        <w:t>
      1) объекты промышленного и гражданского назначения;</w:t>
      </w:r>
    </w:p>
    <w:bookmarkEnd w:id="1119"/>
    <w:bookmarkStart w:name="z1066" w:id="1120"/>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120"/>
    <w:bookmarkStart w:name="z1067" w:id="1121"/>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121"/>
    <w:bookmarkStart w:name="z1068" w:id="1122"/>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проведения санитарно-эпидемиологических лабораторных исследований</w:t>
      </w:r>
    </w:p>
    <w:bookmarkStart w:name="z1070" w:id="1123"/>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123"/>
    <w:bookmarkStart w:name="z1071" w:id="1124"/>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124"/>
    <w:bookmarkStart w:name="z1072" w:id="1125"/>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125"/>
    <w:bookmarkStart w:name="z1073" w:id="1126"/>
    <w:p>
      <w:pPr>
        <w:spacing w:after="0"/>
        <w:ind w:left="0"/>
        <w:jc w:val="both"/>
      </w:pPr>
      <w:r>
        <w:rPr>
          <w:rFonts w:ascii="Times New Roman"/>
          <w:b w:val="false"/>
          <w:i w:val="false"/>
          <w:color w:val="000000"/>
          <w:sz w:val="28"/>
        </w:rPr>
        <w:t>
      1) истекшего срока годности;</w:t>
      </w:r>
    </w:p>
    <w:bookmarkEnd w:id="1126"/>
    <w:bookmarkStart w:name="z1074" w:id="1127"/>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127"/>
    <w:bookmarkStart w:name="z1075" w:id="1128"/>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128"/>
    <w:bookmarkStart w:name="z1076" w:id="1129"/>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129"/>
    <w:bookmarkStart w:name="z1077" w:id="1130"/>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130"/>
    <w:p>
      <w:pPr>
        <w:spacing w:after="0"/>
        <w:ind w:left="0"/>
        <w:jc w:val="both"/>
      </w:pPr>
      <w:r>
        <w:rPr>
          <w:rFonts w:ascii="Times New Roman"/>
          <w:b/>
          <w:i w:val="false"/>
          <w:color w:val="000000"/>
          <w:sz w:val="28"/>
        </w:rPr>
        <w:t>Статья 48. Санитарно-эпидемиологический аудит</w:t>
      </w:r>
    </w:p>
    <w:bookmarkStart w:name="z1079" w:id="1131"/>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131"/>
    <w:bookmarkStart w:name="z1080" w:id="1132"/>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132"/>
    <w:bookmarkStart w:name="z1081" w:id="1133"/>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133"/>
    <w:bookmarkStart w:name="z1082" w:id="1134"/>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134"/>
    <w:bookmarkStart w:name="z1083" w:id="1135"/>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135"/>
    <w:bookmarkStart w:name="z1084" w:id="1136"/>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136"/>
    <w:p>
      <w:pPr>
        <w:spacing w:after="0"/>
        <w:ind w:left="0"/>
        <w:jc w:val="both"/>
      </w:pPr>
      <w:r>
        <w:rPr>
          <w:rFonts w:ascii="Times New Roman"/>
          <w:b/>
          <w:i w:val="false"/>
          <w:color w:val="000000"/>
          <w:sz w:val="28"/>
        </w:rPr>
        <w:t>Статья 49. Требования к аудиторам, осуществляющим деятельность по проведению санитарно-эпидемиологического аудита</w:t>
      </w:r>
    </w:p>
    <w:bookmarkStart w:name="z1086" w:id="1137"/>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137"/>
    <w:bookmarkStart w:name="z1087" w:id="1138"/>
    <w:p>
      <w:pPr>
        <w:spacing w:after="0"/>
        <w:ind w:left="0"/>
        <w:jc w:val="both"/>
      </w:pPr>
      <w:r>
        <w:rPr>
          <w:rFonts w:ascii="Times New Roman"/>
          <w:b w:val="false"/>
          <w:i w:val="false"/>
          <w:color w:val="000000"/>
          <w:sz w:val="28"/>
        </w:rPr>
        <w:t>
      1) для физических лиц:</w:t>
      </w:r>
    </w:p>
    <w:bookmarkEnd w:id="1138"/>
    <w:bookmarkStart w:name="z1088" w:id="1139"/>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139"/>
    <w:bookmarkStart w:name="z1089" w:id="1140"/>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140"/>
    <w:bookmarkStart w:name="z1090" w:id="1141"/>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141"/>
    <w:bookmarkStart w:name="z1091" w:id="1142"/>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142"/>
    <w:bookmarkStart w:name="z1092" w:id="1143"/>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143"/>
    <w:bookmarkStart w:name="z1093" w:id="1144"/>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144"/>
    <w:bookmarkStart w:name="z1094" w:id="1145"/>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145"/>
    <w:bookmarkStart w:name="z1095" w:id="1146"/>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146"/>
    <w:bookmarkStart w:name="z1096" w:id="1147"/>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147"/>
    <w:bookmarkStart w:name="z1097" w:id="1148"/>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148"/>
    <w:bookmarkStart w:name="z1098" w:id="1149"/>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149"/>
    <w:bookmarkStart w:name="z1099" w:id="1150"/>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150"/>
    <w:bookmarkStart w:name="z1100" w:id="1151"/>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151"/>
    <w:bookmarkStart w:name="z1101" w:id="1152"/>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152"/>
    <w:p>
      <w:pPr>
        <w:spacing w:after="0"/>
        <w:ind w:left="0"/>
        <w:jc w:val="both"/>
      </w:pPr>
      <w:r>
        <w:rPr>
          <w:rFonts w:ascii="Times New Roman"/>
          <w:b/>
          <w:i w:val="false"/>
          <w:color w:val="000000"/>
          <w:sz w:val="28"/>
        </w:rPr>
        <w:t>Статья 50. Процедура санитарно-эпидемиологического аудита</w:t>
      </w:r>
    </w:p>
    <w:bookmarkStart w:name="z1103" w:id="1153"/>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153"/>
    <w:bookmarkStart w:name="z1104" w:id="1154"/>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154"/>
    <w:bookmarkStart w:name="z1105" w:id="1155"/>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155"/>
    <w:bookmarkStart w:name="z1106" w:id="1156"/>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156"/>
    <w:bookmarkStart w:name="z1107" w:id="1157"/>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157"/>
    <w:bookmarkStart w:name="z1108" w:id="1158"/>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158"/>
    <w:bookmarkStart w:name="z1109" w:id="1159"/>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159"/>
    <w:bookmarkStart w:name="z1110" w:id="1160"/>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160"/>
    <w:bookmarkStart w:name="z1111" w:id="1161"/>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161"/>
    <w:bookmarkStart w:name="z1112" w:id="1162"/>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162"/>
    <w:bookmarkStart w:name="z1113" w:id="1163"/>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163"/>
    <w:bookmarkStart w:name="z1114" w:id="1164"/>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164"/>
    <w:bookmarkStart w:name="z1115" w:id="1165"/>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165"/>
    <w:bookmarkStart w:name="z1116" w:id="1166"/>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166"/>
    <w:bookmarkStart w:name="z1117" w:id="1167"/>
    <w:p>
      <w:pPr>
        <w:spacing w:after="0"/>
        <w:ind w:left="0"/>
        <w:jc w:val="both"/>
      </w:pPr>
      <w:r>
        <w:rPr>
          <w:rFonts w:ascii="Times New Roman"/>
          <w:b w:val="false"/>
          <w:i w:val="false"/>
          <w:color w:val="000000"/>
          <w:sz w:val="28"/>
        </w:rPr>
        <w:t>
      4) иные материалы, необходимые для оценки объекта.</w:t>
      </w:r>
    </w:p>
    <w:bookmarkEnd w:id="1167"/>
    <w:bookmarkStart w:name="z1118" w:id="1168"/>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168"/>
    <w:bookmarkStart w:name="z1119" w:id="1169"/>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169"/>
    <w:bookmarkStart w:name="z1120" w:id="1170"/>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170"/>
    <w:bookmarkStart w:name="z1121" w:id="1171"/>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171"/>
    <w:bookmarkStart w:name="z1122" w:id="1172"/>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172"/>
    <w:p>
      <w:pPr>
        <w:spacing w:after="0"/>
        <w:ind w:left="0"/>
        <w:jc w:val="both"/>
      </w:pPr>
      <w:r>
        <w:rPr>
          <w:rFonts w:ascii="Times New Roman"/>
          <w:b/>
          <w:i w:val="false"/>
          <w:color w:val="000000"/>
          <w:sz w:val="28"/>
        </w:rPr>
        <w:t>Статья 51. Производственный контроль</w:t>
      </w:r>
    </w:p>
    <w:bookmarkStart w:name="z1124" w:id="1173"/>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173"/>
    <w:bookmarkStart w:name="z1125" w:id="1174"/>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174"/>
    <w:bookmarkStart w:name="z1126" w:id="1175"/>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175"/>
    <w:bookmarkStart w:name="z1127" w:id="1176"/>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176"/>
    <w:bookmarkStart w:name="z1128" w:id="1177"/>
    <w:p>
      <w:pPr>
        <w:spacing w:after="0"/>
        <w:ind w:left="0"/>
        <w:jc w:val="both"/>
      </w:pPr>
      <w:r>
        <w:rPr>
          <w:rFonts w:ascii="Times New Roman"/>
          <w:b w:val="false"/>
          <w:i w:val="false"/>
          <w:color w:val="000000"/>
          <w:sz w:val="28"/>
        </w:rPr>
        <w:t>
      5. Производственный контроль включает в себя:</w:t>
      </w:r>
    </w:p>
    <w:bookmarkEnd w:id="1177"/>
    <w:bookmarkStart w:name="z1129" w:id="1178"/>
    <w:p>
      <w:pPr>
        <w:spacing w:after="0"/>
        <w:ind w:left="0"/>
        <w:jc w:val="both"/>
      </w:pPr>
      <w:r>
        <w:rPr>
          <w:rFonts w:ascii="Times New Roman"/>
          <w:b w:val="false"/>
          <w:i w:val="false"/>
          <w:color w:val="000000"/>
          <w:sz w:val="28"/>
        </w:rPr>
        <w:t>
      1) разработку программы производственного контроля;</w:t>
      </w:r>
    </w:p>
    <w:bookmarkEnd w:id="1178"/>
    <w:bookmarkStart w:name="z1130" w:id="1179"/>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179"/>
    <w:bookmarkStart w:name="z1131" w:id="1180"/>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180"/>
    <w:bookmarkStart w:name="z1132" w:id="1181"/>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181"/>
    <w:bookmarkStart w:name="z1133" w:id="1182"/>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182"/>
    <w:bookmarkStart w:name="z1134" w:id="1183"/>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183"/>
    <w:bookmarkStart w:name="z1135" w:id="1184"/>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184"/>
    <w:bookmarkStart w:name="z1136" w:id="1185"/>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185"/>
    <w:bookmarkStart w:name="z1137" w:id="1186"/>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186"/>
    <w:bookmarkStart w:name="z1138" w:id="1187"/>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187"/>
    <w:bookmarkStart w:name="z1139" w:id="1188"/>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188"/>
    <w:bookmarkStart w:name="z1140" w:id="1189"/>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189"/>
    <w:p>
      <w:pPr>
        <w:spacing w:after="0"/>
        <w:ind w:left="0"/>
        <w:jc w:val="both"/>
      </w:pPr>
      <w:r>
        <w:rPr>
          <w:rFonts w:ascii="Times New Roman"/>
          <w:b/>
          <w:i w:val="false"/>
          <w:color w:val="000000"/>
          <w:sz w:val="28"/>
        </w:rPr>
        <w:t>Статья 52. Государственный контроль в сфере обращения лекарственных средств и медицинских изделий</w:t>
      </w:r>
    </w:p>
    <w:bookmarkStart w:name="z1142" w:id="1190"/>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190"/>
    <w:bookmarkStart w:name="z1143" w:id="1191"/>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191"/>
    <w:bookmarkStart w:name="z1144" w:id="1192"/>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192"/>
    <w:bookmarkStart w:name="z1145" w:id="1193"/>
    <w:p>
      <w:pPr>
        <w:spacing w:after="0"/>
        <w:ind w:left="0"/>
        <w:jc w:val="both"/>
      </w:pPr>
      <w:r>
        <w:rPr>
          <w:rFonts w:ascii="Times New Roman"/>
          <w:b w:val="false"/>
          <w:i w:val="false"/>
          <w:color w:val="000000"/>
          <w:sz w:val="28"/>
        </w:rPr>
        <w:t>
      1) проведения проверок в соответствии с Предпринимательским кодексом Республики Казахстан;</w:t>
      </w:r>
    </w:p>
    <w:bookmarkEnd w:id="1193"/>
    <w:bookmarkStart w:name="z1146" w:id="1194"/>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194"/>
    <w:bookmarkStart w:name="z1147" w:id="1195"/>
    <w:p>
      <w:pPr>
        <w:spacing w:after="0"/>
        <w:ind w:left="0"/>
        <w:jc w:val="both"/>
      </w:pPr>
      <w:r>
        <w:rPr>
          <w:rFonts w:ascii="Times New Roman"/>
          <w:b w:val="false"/>
          <w:i w:val="false"/>
          <w:color w:val="000000"/>
          <w:sz w:val="28"/>
        </w:rPr>
        <w:t xml:space="preserve">
      3) проведения профилактического контроля без посещения субъекта (объекта)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195"/>
    <w:bookmarkStart w:name="z3553" w:id="1196"/>
    <w:p>
      <w:pPr>
        <w:spacing w:after="0"/>
        <w:ind w:left="0"/>
        <w:jc w:val="both"/>
      </w:pPr>
      <w:r>
        <w:rPr>
          <w:rFonts w:ascii="Times New Roman"/>
          <w:b w:val="false"/>
          <w:i w:val="false"/>
          <w:color w:val="000000"/>
          <w:sz w:val="28"/>
        </w:rPr>
        <w:t xml:space="preserve">
      4)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96"/>
    <w:bookmarkStart w:name="z3554" w:id="1197"/>
    <w:p>
      <w:pPr>
        <w:spacing w:after="0"/>
        <w:ind w:left="0"/>
        <w:jc w:val="both"/>
      </w:pPr>
      <w:r>
        <w:rPr>
          <w:rFonts w:ascii="Times New Roman"/>
          <w:b w:val="false"/>
          <w:i w:val="false"/>
          <w:color w:val="000000"/>
          <w:sz w:val="28"/>
        </w:rPr>
        <w:t>
      5) расследования.</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bookmarkStart w:name="z1150" w:id="1198"/>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198"/>
    <w:bookmarkStart w:name="z1151" w:id="1199"/>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199"/>
    <w:bookmarkStart w:name="z1152" w:id="1200"/>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200"/>
    <w:bookmarkStart w:name="z1153" w:id="1201"/>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201"/>
    <w:bookmarkStart w:name="z1154" w:id="1202"/>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202"/>
    <w:bookmarkStart w:name="z1155" w:id="1203"/>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203"/>
    <w:p>
      <w:pPr>
        <w:spacing w:after="0"/>
        <w:ind w:left="0"/>
        <w:jc w:val="both"/>
      </w:pPr>
      <w:r>
        <w:rPr>
          <w:rFonts w:ascii="Times New Roman"/>
          <w:b/>
          <w:i w:val="false"/>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bookmarkStart w:name="z1157" w:id="1204"/>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204"/>
    <w:bookmarkStart w:name="z1158" w:id="1205"/>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205"/>
    <w:bookmarkStart w:name="z1159" w:id="1206"/>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206"/>
    <w:bookmarkStart w:name="z1160" w:id="1207"/>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207"/>
    <w:bookmarkStart w:name="z1161" w:id="1208"/>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208"/>
    <w:bookmarkStart w:name="z1162" w:id="1209"/>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209"/>
    <w:bookmarkStart w:name="z1163" w:id="1210"/>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210"/>
    <w:bookmarkStart w:name="z1164" w:id="1211"/>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211"/>
    <w:bookmarkStart w:name="z1165" w:id="1212"/>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212"/>
    <w:bookmarkStart w:name="z1166" w:id="1213"/>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213"/>
    <w:bookmarkStart w:name="z1167" w:id="1214"/>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214"/>
    <w:bookmarkStart w:name="z1168" w:id="1215"/>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215"/>
    <w:bookmarkStart w:name="z1169" w:id="1216"/>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216"/>
    <w:bookmarkStart w:name="z1170" w:id="1217"/>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bookmarkStart w:name="z1172" w:id="1218"/>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218"/>
    <w:bookmarkStart w:name="z1173" w:id="1219"/>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219"/>
    <w:bookmarkStart w:name="z1174" w:id="1220"/>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220"/>
    <w:bookmarkStart w:name="z1175" w:id="1221"/>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221"/>
    <w:bookmarkStart w:name="z1176" w:id="1222"/>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222"/>
    <w:bookmarkStart w:name="z1177" w:id="1223"/>
    <w:p>
      <w:pPr>
        <w:spacing w:after="0"/>
        <w:ind w:left="0"/>
        <w:jc w:val="both"/>
      </w:pPr>
      <w:r>
        <w:rPr>
          <w:rFonts w:ascii="Times New Roman"/>
          <w:b w:val="false"/>
          <w:i w:val="false"/>
          <w:color w:val="000000"/>
          <w:sz w:val="28"/>
        </w:rPr>
        <w:t>
      1) по почте заказным письмом с уведомлением;</w:t>
      </w:r>
    </w:p>
    <w:bookmarkEnd w:id="1223"/>
    <w:bookmarkStart w:name="z1178" w:id="1224"/>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224"/>
    <w:bookmarkStart w:name="z1179" w:id="1225"/>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225"/>
    <w:bookmarkStart w:name="z1180" w:id="1226"/>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226"/>
    <w:bookmarkStart w:name="z1181" w:id="1227"/>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227"/>
    <w:bookmarkStart w:name="z1182" w:id="1228"/>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228"/>
    <w:bookmarkStart w:name="z1183" w:id="1229"/>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229"/>
    <w:bookmarkStart w:name="z1184" w:id="1230"/>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230"/>
    <w:bookmarkStart w:name="z1185" w:id="1231"/>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231"/>
    <w:bookmarkStart w:name="z1186" w:id="1232"/>
    <w:p>
      <w:pPr>
        <w:spacing w:after="0"/>
        <w:ind w:left="0"/>
        <w:jc w:val="both"/>
      </w:pPr>
      <w:r>
        <w:rPr>
          <w:rFonts w:ascii="Times New Roman"/>
          <w:b w:val="false"/>
          <w:i w:val="false"/>
          <w:color w:val="000000"/>
          <w:sz w:val="28"/>
        </w:rPr>
        <w:t>
      2) всех лекарственных средств и медицинских изделий.</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233"/>
    <w:p>
      <w:pPr>
        <w:spacing w:after="0"/>
        <w:ind w:left="0"/>
        <w:jc w:val="left"/>
      </w:pPr>
      <w:r>
        <w:rPr>
          <w:rFonts w:ascii="Times New Roman"/>
          <w:b/>
          <w:i w:val="false"/>
          <w:color w:val="000000"/>
        </w:rPr>
        <w:t xml:space="preserve"> Глава 6. РЕКЛАМА В ОБЛАСТИ ЗДРАВООХРАНЕНИЯ</w:t>
      </w:r>
    </w:p>
    <w:bookmarkEnd w:id="1233"/>
    <w:p>
      <w:pPr>
        <w:spacing w:after="0"/>
        <w:ind w:left="0"/>
        <w:jc w:val="both"/>
      </w:pPr>
      <w:r>
        <w:rPr>
          <w:rFonts w:ascii="Times New Roman"/>
          <w:b/>
          <w:i w:val="false"/>
          <w:color w:val="000000"/>
          <w:sz w:val="28"/>
        </w:rPr>
        <w:t>Статья 56. Реклама в области здравоохранения</w:t>
      </w:r>
    </w:p>
    <w:bookmarkStart w:name="z1189" w:id="1234"/>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234"/>
    <w:bookmarkStart w:name="z1190" w:id="1235"/>
    <w:p>
      <w:pPr>
        <w:spacing w:after="0"/>
        <w:ind w:left="0"/>
        <w:jc w:val="both"/>
      </w:pPr>
      <w:r>
        <w:rPr>
          <w:rFonts w:ascii="Times New Roman"/>
          <w:b w:val="false"/>
          <w:i w:val="false"/>
          <w:color w:val="000000"/>
          <w:sz w:val="28"/>
        </w:rPr>
        <w:t>
      Реклама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порядке, определяемом государственным органом в сфере санитарно-эпидемиологического благополучия населения.</w:t>
      </w:r>
    </w:p>
    <w:bookmarkEnd w:id="1235"/>
    <w:bookmarkStart w:name="z1191" w:id="1236"/>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236"/>
    <w:bookmarkStart w:name="z1192" w:id="1237"/>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подконтрольной государственному санитарно-эпидемиологическому контролю и надзору продукцией (товарами), подлежащей (подлежащими) государственной регистрации,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237"/>
    <w:bookmarkStart w:name="z1193" w:id="1238"/>
    <w:p>
      <w:pPr>
        <w:spacing w:after="0"/>
        <w:ind w:left="0"/>
        <w:jc w:val="both"/>
      </w:pPr>
      <w:r>
        <w:rPr>
          <w:rFonts w:ascii="Times New Roman"/>
          <w:b w:val="false"/>
          <w:i w:val="false"/>
          <w:color w:val="000000"/>
          <w:sz w:val="28"/>
        </w:rPr>
        <w:t>
      3. Запрещается:</w:t>
      </w:r>
    </w:p>
    <w:bookmarkEnd w:id="1238"/>
    <w:bookmarkStart w:name="z1194" w:id="1239"/>
    <w:p>
      <w:pPr>
        <w:spacing w:after="0"/>
        <w:ind w:left="0"/>
        <w:jc w:val="both"/>
      </w:pPr>
      <w:r>
        <w:rPr>
          <w:rFonts w:ascii="Times New Roman"/>
          <w:b w:val="false"/>
          <w:i w:val="false"/>
          <w:color w:val="000000"/>
          <w:sz w:val="28"/>
        </w:rPr>
        <w:t>
      1) реклама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средств профилактики, не зарегистрированных в Республике Казахстан;</w:t>
      </w:r>
    </w:p>
    <w:bookmarkEnd w:id="1239"/>
    <w:bookmarkStart w:name="z1195" w:id="1240"/>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240"/>
    <w:bookmarkStart w:name="z1196" w:id="1241"/>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241"/>
    <w:bookmarkStart w:name="z1197" w:id="1242"/>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242"/>
    <w:bookmarkStart w:name="z1198" w:id="1243"/>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243"/>
    <w:bookmarkStart w:name="z1199" w:id="1244"/>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244"/>
    <w:bookmarkStart w:name="z1200" w:id="1245"/>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245"/>
    <w:bookmarkStart w:name="z1201" w:id="1246"/>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246"/>
    <w:bookmarkStart w:name="z1202" w:id="1247"/>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247"/>
    <w:bookmarkStart w:name="z1203" w:id="1248"/>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248"/>
    <w:bookmarkStart w:name="z1204" w:id="1249"/>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249"/>
    <w:bookmarkStart w:name="z1205" w:id="1250"/>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250"/>
    <w:bookmarkStart w:name="z1206" w:id="1251"/>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подконтрольную государственному санитарно-эпидемиологическому контролю и надзору продукцию (товары), подлежащую (подлежащие) государственной регистрации, как уникальные, наиболее безопасные и эффективные;</w:t>
      </w:r>
    </w:p>
    <w:bookmarkEnd w:id="1251"/>
    <w:bookmarkStart w:name="z1207" w:id="1252"/>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252"/>
    <w:bookmarkStart w:name="z1208" w:id="1253"/>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253"/>
    <w:bookmarkStart w:name="z1209" w:id="1254"/>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254"/>
    <w:bookmarkStart w:name="z1210" w:id="1255"/>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255"/>
    <w:bookmarkStart w:name="z1211" w:id="1256"/>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256"/>
    <w:bookmarkStart w:name="z1212" w:id="1257"/>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257"/>
    <w:bookmarkStart w:name="z1213" w:id="1258"/>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4" w:id="1259"/>
    <w:p>
      <w:pPr>
        <w:spacing w:after="0"/>
        <w:ind w:left="0"/>
        <w:jc w:val="left"/>
      </w:pPr>
      <w:r>
        <w:rPr>
          <w:rFonts w:ascii="Times New Roman"/>
          <w:b/>
          <w:i w:val="false"/>
          <w:color w:val="000000"/>
        </w:rPr>
        <w:t xml:space="preserve"> Глава 7. ЦИФРОВОЕ ЗДРАВООХРАНЕНИЕ</w:t>
      </w:r>
    </w:p>
    <w:bookmarkEnd w:id="1259"/>
    <w:p>
      <w:pPr>
        <w:spacing w:after="0"/>
        <w:ind w:left="0"/>
        <w:jc w:val="both"/>
      </w:pPr>
      <w:r>
        <w:rPr>
          <w:rFonts w:ascii="Times New Roman"/>
          <w:b/>
          <w:i w:val="false"/>
          <w:color w:val="000000"/>
          <w:sz w:val="28"/>
        </w:rPr>
        <w:t>Статья 57. Основополагающие принципы цифрового здравоохранения</w:t>
      </w:r>
    </w:p>
    <w:bookmarkStart w:name="z1216" w:id="1260"/>
    <w:p>
      <w:pPr>
        <w:spacing w:after="0"/>
        <w:ind w:left="0"/>
        <w:jc w:val="both"/>
      </w:pPr>
      <w:r>
        <w:rPr>
          <w:rFonts w:ascii="Times New Roman"/>
          <w:b w:val="false"/>
          <w:i w:val="false"/>
          <w:color w:val="000000"/>
          <w:sz w:val="28"/>
        </w:rPr>
        <w:t>
      Принципами цифрового здравоохранения являются:</w:t>
      </w:r>
    </w:p>
    <w:bookmarkEnd w:id="1260"/>
    <w:bookmarkStart w:name="z1217" w:id="1261"/>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261"/>
    <w:bookmarkStart w:name="z1218" w:id="1262"/>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262"/>
    <w:bookmarkStart w:name="z1219" w:id="1263"/>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1263"/>
    <w:bookmarkStart w:name="z1220" w:id="1264"/>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264"/>
    <w:bookmarkStart w:name="z1221" w:id="1265"/>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265"/>
    <w:bookmarkStart w:name="z1222" w:id="1266"/>
    <w:p>
      <w:pPr>
        <w:spacing w:after="0"/>
        <w:ind w:left="0"/>
        <w:jc w:val="both"/>
      </w:pPr>
      <w:r>
        <w:rPr>
          <w:rFonts w:ascii="Times New Roman"/>
          <w:b w:val="false"/>
          <w:i w:val="false"/>
          <w:color w:val="000000"/>
          <w:sz w:val="28"/>
        </w:rPr>
        <w:t>
      6) поддержка повышения качества медицинских услуг.</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Основные понятия, используемые в настоящей главе</w:t>
      </w:r>
    </w:p>
    <w:bookmarkStart w:name="z1224" w:id="1267"/>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267"/>
    <w:bookmarkStart w:name="z1225" w:id="1268"/>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268"/>
    <w:bookmarkStart w:name="z1226" w:id="1269"/>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269"/>
    <w:bookmarkStart w:name="z1227" w:id="1270"/>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270"/>
    <w:bookmarkStart w:name="z1228" w:id="1271"/>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1271"/>
    <w:bookmarkStart w:name="z1229" w:id="1272"/>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272"/>
    <w:bookmarkStart w:name="z1230" w:id="1273"/>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273"/>
    <w:bookmarkStart w:name="z1231" w:id="1274"/>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274"/>
    <w:bookmarkStart w:name="z1232" w:id="1275"/>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275"/>
    <w:bookmarkStart w:name="z1233" w:id="1276"/>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276"/>
    <w:bookmarkStart w:name="z1234" w:id="1277"/>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277"/>
    <w:bookmarkStart w:name="z1235" w:id="1278"/>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278"/>
    <w:bookmarkStart w:name="z1236" w:id="1279"/>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bookmarkEnd w:id="1279"/>
    <w:bookmarkStart w:name="z1237" w:id="1280"/>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280"/>
    <w:bookmarkStart w:name="z1238" w:id="1281"/>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281"/>
    <w:bookmarkStart w:name="z1239" w:id="1282"/>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282"/>
    <w:bookmarkStart w:name="z1240" w:id="1283"/>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bookmarkEnd w:id="1283"/>
    <w:bookmarkStart w:name="z3901" w:id="1284"/>
    <w:p>
      <w:pPr>
        <w:spacing w:after="0"/>
        <w:ind w:left="0"/>
        <w:jc w:val="both"/>
      </w:pPr>
      <w:r>
        <w:rPr>
          <w:rFonts w:ascii="Times New Roman"/>
          <w:b w:val="false"/>
          <w:i w:val="false"/>
          <w:color w:val="000000"/>
          <w:sz w:val="28"/>
        </w:rPr>
        <w:t>
      16-1) информационно-коммуникационная платформа "электронного здравоохранения" – технологическая платформа, предназначенная для автоматизации деятельности уполномоченного органа, формирования Национального электронного паспорта здоровья, а также централизованного сбора, обработки, хранения государственных электронных информационных ресурсов в области здравоохранения;</w:t>
      </w:r>
    </w:p>
    <w:bookmarkEnd w:id="1284"/>
    <w:bookmarkStart w:name="z1241" w:id="1285"/>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Деятельность в области цифрового здравоохранения</w:t>
      </w:r>
    </w:p>
    <w:bookmarkStart w:name="z1243" w:id="1286"/>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286"/>
    <w:bookmarkStart w:name="z1244" w:id="1287"/>
    <w:p>
      <w:pPr>
        <w:spacing w:after="0"/>
        <w:ind w:left="0"/>
        <w:jc w:val="both"/>
      </w:pPr>
      <w:r>
        <w:rPr>
          <w:rFonts w:ascii="Times New Roman"/>
          <w:b w:val="false"/>
          <w:i w:val="false"/>
          <w:color w:val="000000"/>
          <w:sz w:val="28"/>
        </w:rPr>
        <w:t>
      1) нормативное правовое регулирование, разработку и утверждение стандартов цифрового здравоохранения;</w:t>
      </w:r>
    </w:p>
    <w:bookmarkEnd w:id="1287"/>
    <w:bookmarkStart w:name="z1245" w:id="1288"/>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288"/>
    <w:bookmarkStart w:name="z1246" w:id="1289"/>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289"/>
    <w:bookmarkStart w:name="z1247" w:id="1290"/>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290"/>
    <w:bookmarkStart w:name="z1248" w:id="1291"/>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291"/>
    <w:bookmarkStart w:name="z1249" w:id="1292"/>
    <w:p>
      <w:pPr>
        <w:spacing w:after="0"/>
        <w:ind w:left="0"/>
        <w:jc w:val="both"/>
      </w:pPr>
      <w:r>
        <w:rPr>
          <w:rFonts w:ascii="Times New Roman"/>
          <w:b w:val="false"/>
          <w:i w:val="false"/>
          <w:color w:val="000000"/>
          <w:sz w:val="28"/>
        </w:rPr>
        <w:t>
      6) переход к безбумажной медицине.</w:t>
      </w:r>
    </w:p>
    <w:bookmarkEnd w:id="1292"/>
    <w:bookmarkStart w:name="z1250" w:id="1293"/>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293"/>
    <w:bookmarkStart w:name="z1251" w:id="1294"/>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294"/>
    <w:bookmarkStart w:name="z1252" w:id="1295"/>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295"/>
    <w:p>
      <w:pPr>
        <w:spacing w:after="0"/>
        <w:ind w:left="0"/>
        <w:jc w:val="both"/>
      </w:pPr>
      <w:r>
        <w:rPr>
          <w:rFonts w:ascii="Times New Roman"/>
          <w:b/>
          <w:i w:val="false"/>
          <w:color w:val="000000"/>
          <w:sz w:val="28"/>
        </w:rPr>
        <w:t>Статья 59-1. Уполномоченная организация цифрового здравоохранения</w:t>
      </w:r>
    </w:p>
    <w:bookmarkStart w:name="z3903" w:id="1296"/>
    <w:p>
      <w:pPr>
        <w:spacing w:after="0"/>
        <w:ind w:left="0"/>
        <w:jc w:val="both"/>
      </w:pPr>
      <w:r>
        <w:rPr>
          <w:rFonts w:ascii="Times New Roman"/>
          <w:b w:val="false"/>
          <w:i w:val="false"/>
          <w:color w:val="000000"/>
          <w:sz w:val="28"/>
        </w:rPr>
        <w:t>
      Деятельность по созданию, внедрению, развитию, сопровождению информационно-коммуникационной платформы "электронного здравоохранения", а также обеспечению ее функционирования и информационного взаимодействия с субъектами цифрового здравоохранения осуществляет уполномоченная организация в области цифрового здравоохранения, определяемая Правительством Республики Казахстан.</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59-1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Взаимодействие объектов и субъектов цифрового здравоохранения</w:t>
      </w:r>
    </w:p>
    <w:bookmarkStart w:name="z1254" w:id="1297"/>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297"/>
    <w:bookmarkStart w:name="z3589" w:id="1298"/>
    <w:p>
      <w:pPr>
        <w:spacing w:after="0"/>
        <w:ind w:left="0"/>
        <w:jc w:val="both"/>
      </w:pPr>
      <w:r>
        <w:rPr>
          <w:rFonts w:ascii="Times New Roman"/>
          <w:b w:val="false"/>
          <w:i w:val="false"/>
          <w:color w:val="000000"/>
          <w:sz w:val="28"/>
        </w:rPr>
        <w:t>
      1-1. Запрещается сбор, обработка копий документов, удостоверяющих личность, за исключением документов, удостоверяющих личность иммигрантов.</w:t>
      </w:r>
    </w:p>
    <w:bookmarkEnd w:id="1298"/>
    <w:bookmarkStart w:name="z1255" w:id="1299"/>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299"/>
    <w:bookmarkStart w:name="z1256" w:id="1300"/>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300"/>
    <w:bookmarkStart w:name="z1257" w:id="1301"/>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301"/>
    <w:bookmarkStart w:name="z1258" w:id="13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302"/>
    <w:bookmarkStart w:name="z1259" w:id="1303"/>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303"/>
    <w:bookmarkStart w:name="z1260" w:id="1304"/>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304"/>
    <w:bookmarkStart w:name="z1261" w:id="1305"/>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305"/>
    <w:bookmarkStart w:name="z1262" w:id="1306"/>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предусс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Ответственность субъектов цифрового здравоохранения</w:t>
      </w:r>
    </w:p>
    <w:bookmarkStart w:name="z1264" w:id="1307"/>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307"/>
    <w:bookmarkStart w:name="z1265" w:id="1308"/>
    <w:p>
      <w:pPr>
        <w:spacing w:after="0"/>
        <w:ind w:left="0"/>
        <w:jc w:val="both"/>
      </w:pPr>
      <w:r>
        <w:rPr>
          <w:rFonts w:ascii="Times New Roman"/>
          <w:b w:val="false"/>
          <w:i w:val="false"/>
          <w:color w:val="000000"/>
          <w:sz w:val="28"/>
        </w:rPr>
        <w:t>
      1) поставщики медицинских и фармацевтических услуг;</w:t>
      </w:r>
    </w:p>
    <w:bookmarkEnd w:id="1308"/>
    <w:bookmarkStart w:name="z1266" w:id="1309"/>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309"/>
    <w:bookmarkStart w:name="z1267" w:id="1310"/>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310"/>
    <w:bookmarkStart w:name="z1268" w:id="1311"/>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311"/>
    <w:bookmarkStart w:name="z1269" w:id="1312"/>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312"/>
    <w:bookmarkStart w:name="z1270" w:id="1313"/>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313"/>
    <w:bookmarkStart w:name="z1271" w:id="1314"/>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314"/>
    <w:bookmarkStart w:name="z1272" w:id="1315"/>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315"/>
    <w:bookmarkStart w:name="z1273" w:id="1316"/>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1316"/>
    <w:bookmarkStart w:name="z1274" w:id="1317"/>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317"/>
    <w:bookmarkStart w:name="z1275" w:id="1318"/>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318"/>
    <w:bookmarkStart w:name="z1276" w:id="1319"/>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319"/>
    <w:bookmarkStart w:name="z1277" w:id="1320"/>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320"/>
    <w:bookmarkStart w:name="z1278" w:id="1321"/>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Обеспечение защиты персональных медицинских данных физических лиц</w:t>
      </w:r>
    </w:p>
    <w:bookmarkStart w:name="z1280" w:id="1322"/>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1322"/>
    <w:bookmarkStart w:name="z1281" w:id="1323"/>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323"/>
    <w:bookmarkStart w:name="z1282" w:id="1324"/>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325"/>
    <w:p>
      <w:pPr>
        <w:spacing w:after="0"/>
        <w:ind w:left="0"/>
        <w:jc w:val="left"/>
      </w:pPr>
      <w:r>
        <w:rPr>
          <w:rFonts w:ascii="Times New Roman"/>
          <w:b/>
          <w:i w:val="false"/>
          <w:color w:val="000000"/>
        </w:rPr>
        <w:t xml:space="preserve"> Глава 8. СТРУКТУРА СИСТЕМЫ ЗДРАВООХРАНЕНИЯ</w:t>
      </w:r>
    </w:p>
    <w:bookmarkEnd w:id="1325"/>
    <w:p>
      <w:pPr>
        <w:spacing w:after="0"/>
        <w:ind w:left="0"/>
        <w:jc w:val="both"/>
      </w:pPr>
      <w:r>
        <w:rPr>
          <w:rFonts w:ascii="Times New Roman"/>
          <w:b/>
          <w:i w:val="false"/>
          <w:color w:val="000000"/>
          <w:sz w:val="28"/>
        </w:rPr>
        <w:t>Статья 63. Субъекты здравоохранения</w:t>
      </w:r>
    </w:p>
    <w:bookmarkStart w:name="z1285" w:id="1326"/>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326"/>
    <w:bookmarkStart w:name="z1286" w:id="1327"/>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327"/>
    <w:bookmarkStart w:name="z1287" w:id="1328"/>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328"/>
    <w:bookmarkStart w:name="z1288" w:id="1329"/>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329"/>
    <w:bookmarkStart w:name="z1289" w:id="1330"/>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 а также договора сострахования профессиональной ответственности медицинских работников в соответствии с настоящим Кодексом.</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Виды медицинской деятельности</w:t>
      </w:r>
    </w:p>
    <w:bookmarkStart w:name="z1291" w:id="1331"/>
    <w:p>
      <w:pPr>
        <w:spacing w:after="0"/>
        <w:ind w:left="0"/>
        <w:jc w:val="both"/>
      </w:pPr>
      <w:r>
        <w:rPr>
          <w:rFonts w:ascii="Times New Roman"/>
          <w:b w:val="false"/>
          <w:i w:val="false"/>
          <w:color w:val="000000"/>
          <w:sz w:val="28"/>
        </w:rPr>
        <w:t>
      Медицинская деятельность включает следующие виды:</w:t>
      </w:r>
    </w:p>
    <w:bookmarkEnd w:id="1331"/>
    <w:bookmarkStart w:name="z1292" w:id="1332"/>
    <w:p>
      <w:pPr>
        <w:spacing w:after="0"/>
        <w:ind w:left="0"/>
        <w:jc w:val="both"/>
      </w:pPr>
      <w:r>
        <w:rPr>
          <w:rFonts w:ascii="Times New Roman"/>
          <w:b w:val="false"/>
          <w:i w:val="false"/>
          <w:color w:val="000000"/>
          <w:sz w:val="28"/>
        </w:rPr>
        <w:t>
      1) медицинская помощь;</w:t>
      </w:r>
    </w:p>
    <w:bookmarkEnd w:id="1332"/>
    <w:bookmarkStart w:name="z1293" w:id="1333"/>
    <w:p>
      <w:pPr>
        <w:spacing w:after="0"/>
        <w:ind w:left="0"/>
        <w:jc w:val="both"/>
      </w:pPr>
      <w:r>
        <w:rPr>
          <w:rFonts w:ascii="Times New Roman"/>
          <w:b w:val="false"/>
          <w:i w:val="false"/>
          <w:color w:val="000000"/>
          <w:sz w:val="28"/>
        </w:rPr>
        <w:t>
      2) лабораторная диагностика;</w:t>
      </w:r>
    </w:p>
    <w:bookmarkEnd w:id="1333"/>
    <w:bookmarkStart w:name="z1294" w:id="1334"/>
    <w:p>
      <w:pPr>
        <w:spacing w:after="0"/>
        <w:ind w:left="0"/>
        <w:jc w:val="both"/>
      </w:pPr>
      <w:r>
        <w:rPr>
          <w:rFonts w:ascii="Times New Roman"/>
          <w:b w:val="false"/>
          <w:i w:val="false"/>
          <w:color w:val="000000"/>
          <w:sz w:val="28"/>
        </w:rPr>
        <w:t>
      3) патологоанатомическая диагностика;</w:t>
      </w:r>
    </w:p>
    <w:bookmarkEnd w:id="1334"/>
    <w:bookmarkStart w:name="z1295" w:id="1335"/>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335"/>
    <w:bookmarkStart w:name="z1296" w:id="1336"/>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336"/>
    <w:bookmarkStart w:name="z1297" w:id="1337"/>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337"/>
    <w:bookmarkStart w:name="z1298" w:id="1338"/>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338"/>
    <w:bookmarkStart w:name="z1299" w:id="1339"/>
    <w:p>
      <w:pPr>
        <w:spacing w:after="0"/>
        <w:ind w:left="0"/>
        <w:jc w:val="both"/>
      </w:pPr>
      <w:r>
        <w:rPr>
          <w:rFonts w:ascii="Times New Roman"/>
          <w:b w:val="false"/>
          <w:i w:val="false"/>
          <w:color w:val="000000"/>
          <w:sz w:val="28"/>
        </w:rPr>
        <w:t>
      8) экспертиза в области здравоохранения;</w:t>
      </w:r>
    </w:p>
    <w:bookmarkEnd w:id="1339"/>
    <w:bookmarkStart w:name="z1300" w:id="1340"/>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340"/>
    <w:p>
      <w:pPr>
        <w:spacing w:after="0"/>
        <w:ind w:left="0"/>
        <w:jc w:val="both"/>
      </w:pPr>
      <w:r>
        <w:rPr>
          <w:rFonts w:ascii="Times New Roman"/>
          <w:b/>
          <w:i w:val="false"/>
          <w:color w:val="000000"/>
          <w:sz w:val="28"/>
        </w:rPr>
        <w:t>Статья 65. Развитие инфраструктуры здравоохранения</w:t>
      </w:r>
    </w:p>
    <w:bookmarkStart w:name="z1302" w:id="1341"/>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341"/>
    <w:bookmarkStart w:name="z1303" w:id="1342"/>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342"/>
    <w:bookmarkStart w:name="z1304" w:id="1343"/>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343"/>
    <w:bookmarkStart w:name="z1305" w:id="1344"/>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344"/>
    <w:bookmarkStart w:name="z1306" w:id="1345"/>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345"/>
    <w:bookmarkStart w:name="z1307" w:id="1346"/>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346"/>
    <w:bookmarkStart w:name="z1308" w:id="1347"/>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347"/>
    <w:bookmarkStart w:name="z1309" w:id="1348"/>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348"/>
    <w:bookmarkStart w:name="z1310" w:id="1349"/>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49"/>
    <w:bookmarkStart w:name="z1311" w:id="1350"/>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350"/>
    <w:bookmarkStart w:name="z1312" w:id="1351"/>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351"/>
    <w:bookmarkStart w:name="z1313" w:id="1352"/>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52"/>
    <w:bookmarkStart w:name="z1314" w:id="1353"/>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353"/>
    <w:bookmarkStart w:name="z1315" w:id="1354"/>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Государственно-частное партнерство в области здравоохранения</w:t>
      </w:r>
    </w:p>
    <w:bookmarkStart w:name="z1317" w:id="1355"/>
    <w:p>
      <w:pPr>
        <w:spacing w:after="0"/>
        <w:ind w:left="0"/>
        <w:jc w:val="both"/>
      </w:pPr>
      <w:r>
        <w:rPr>
          <w:rFonts w:ascii="Times New Roman"/>
          <w:b w:val="false"/>
          <w:i w:val="false"/>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bookmarkEnd w:id="1355"/>
    <w:bookmarkStart w:name="z1318" w:id="1356"/>
    <w:p>
      <w:pPr>
        <w:spacing w:after="0"/>
        <w:ind w:left="0"/>
        <w:jc w:val="both"/>
      </w:pPr>
      <w:r>
        <w:rPr>
          <w:rFonts w:ascii="Times New Roman"/>
          <w:b w:val="false"/>
          <w:i w:val="false"/>
          <w:color w:val="000000"/>
          <w:sz w:val="28"/>
        </w:rPr>
        <w:t>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1356"/>
    <w:bookmarkStart w:name="z1319" w:id="1357"/>
    <w:p>
      <w:pPr>
        <w:spacing w:after="0"/>
        <w:ind w:left="0"/>
        <w:jc w:val="both"/>
      </w:pPr>
      <w:r>
        <w:rPr>
          <w:rFonts w:ascii="Times New Roman"/>
          <w:b w:val="false"/>
          <w:i w:val="false"/>
          <w:color w:val="000000"/>
          <w:sz w:val="28"/>
        </w:rPr>
        <w:t>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1357"/>
    <w:bookmarkStart w:name="z1320" w:id="1358"/>
    <w:p>
      <w:pPr>
        <w:spacing w:after="0"/>
        <w:ind w:left="0"/>
        <w:jc w:val="both"/>
      </w:pPr>
      <w:r>
        <w:rPr>
          <w:rFonts w:ascii="Times New Roman"/>
          <w:b w:val="false"/>
          <w:i w:val="false"/>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которых является оказание медицинской помощи, не являющиеся стороной договора концессии, предназначенные для осуществления деятельности, связанной с функциональным обслуживанием объекта концессии.</w:t>
      </w:r>
    </w:p>
    <w:bookmarkEnd w:id="1358"/>
    <w:bookmarkStart w:name="z1321" w:id="1359"/>
    <w:p>
      <w:pPr>
        <w:spacing w:after="0"/>
        <w:ind w:left="0"/>
        <w:jc w:val="both"/>
      </w:pPr>
      <w:r>
        <w:rPr>
          <w:rFonts w:ascii="Times New Roman"/>
          <w:b w:val="false"/>
          <w:i w:val="false"/>
          <w:color w:val="000000"/>
          <w:sz w:val="28"/>
        </w:rPr>
        <w:t>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1359"/>
    <w:bookmarkStart w:name="z1322" w:id="1360"/>
    <w:p>
      <w:pPr>
        <w:spacing w:after="0"/>
        <w:ind w:left="0"/>
        <w:jc w:val="both"/>
      </w:pPr>
      <w:r>
        <w:rPr>
          <w:rFonts w:ascii="Times New Roman"/>
          <w:b w:val="false"/>
          <w:i w:val="false"/>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bookmarkEnd w:id="1360"/>
    <w:bookmarkStart w:name="z1323" w:id="1361"/>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1361"/>
    <w:bookmarkStart w:name="z1324" w:id="1362"/>
    <w:p>
      <w:pPr>
        <w:spacing w:after="0"/>
        <w:ind w:left="0"/>
        <w:jc w:val="both"/>
      </w:pPr>
      <w:r>
        <w:rPr>
          <w:rFonts w:ascii="Times New Roman"/>
          <w:b w:val="false"/>
          <w:i w:val="false"/>
          <w:color w:val="000000"/>
          <w:sz w:val="28"/>
        </w:rPr>
        <w:t xml:space="preserve">
      7. При реализации концессионных проектов, предусматривающих заключение договора концессии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w:t>
      </w:r>
    </w:p>
    <w:bookmarkEnd w:id="1362"/>
    <w:bookmarkStart w:name="z1325" w:id="1363"/>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bookmarkEnd w:id="1363"/>
    <w:bookmarkStart w:name="z1326" w:id="1364"/>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1364"/>
    <w:bookmarkStart w:name="z1327" w:id="1365"/>
    <w:p>
      <w:pPr>
        <w:spacing w:after="0"/>
        <w:ind w:left="0"/>
        <w:jc w:val="both"/>
      </w:pPr>
      <w:r>
        <w:rPr>
          <w:rFonts w:ascii="Times New Roman"/>
          <w:b w:val="false"/>
          <w:i w:val="false"/>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1365"/>
    <w:bookmarkStart w:name="z1328" w:id="1366"/>
    <w:p>
      <w:pPr>
        <w:spacing w:after="0"/>
        <w:ind w:left="0"/>
        <w:jc w:val="both"/>
      </w:pPr>
      <w:r>
        <w:rPr>
          <w:rFonts w:ascii="Times New Roman"/>
          <w:b w:val="false"/>
          <w:i w:val="false"/>
          <w:color w:val="000000"/>
          <w:sz w:val="28"/>
        </w:rPr>
        <w:t>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bookmarkEnd w:id="1366"/>
    <w:bookmarkStart w:name="z1329" w:id="1367"/>
    <w:p>
      <w:pPr>
        <w:spacing w:after="0"/>
        <w:ind w:left="0"/>
        <w:jc w:val="both"/>
      </w:pPr>
      <w:r>
        <w:rPr>
          <w:rFonts w:ascii="Times New Roman"/>
          <w:b w:val="false"/>
          <w:i w:val="false"/>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1367"/>
    <w:bookmarkStart w:name="z1330" w:id="1368"/>
    <w:p>
      <w:pPr>
        <w:spacing w:after="0"/>
        <w:ind w:left="0"/>
        <w:jc w:val="both"/>
      </w:pPr>
      <w:r>
        <w:rPr>
          <w:rFonts w:ascii="Times New Roman"/>
          <w:b w:val="false"/>
          <w:i w:val="false"/>
          <w:color w:val="000000"/>
          <w:sz w:val="28"/>
        </w:rPr>
        <w:t>
      10. Функциональный оператор в области здравоохранения вправе:</w:t>
      </w:r>
    </w:p>
    <w:bookmarkEnd w:id="1368"/>
    <w:bookmarkStart w:name="z1331" w:id="1369"/>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1369"/>
    <w:bookmarkStart w:name="z1332" w:id="1370"/>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1370"/>
    <w:bookmarkStart w:name="z1333" w:id="1371"/>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1371"/>
    <w:bookmarkStart w:name="z1334" w:id="1372"/>
    <w:p>
      <w:pPr>
        <w:spacing w:after="0"/>
        <w:ind w:left="0"/>
        <w:jc w:val="both"/>
      </w:pPr>
      <w:r>
        <w:rPr>
          <w:rFonts w:ascii="Times New Roman"/>
          <w:b w:val="false"/>
          <w:i w:val="false"/>
          <w:color w:val="000000"/>
          <w:sz w:val="28"/>
        </w:rPr>
        <w:t>
      11. Функциональный оператор в области здравоохранения обязан:</w:t>
      </w:r>
    </w:p>
    <w:bookmarkEnd w:id="1372"/>
    <w:bookmarkStart w:name="z1335" w:id="1373"/>
    <w:p>
      <w:pPr>
        <w:spacing w:after="0"/>
        <w:ind w:left="0"/>
        <w:jc w:val="both"/>
      </w:pPr>
      <w:r>
        <w:rPr>
          <w:rFonts w:ascii="Times New Roman"/>
          <w:b w:val="false"/>
          <w:i w:val="false"/>
          <w:color w:val="000000"/>
          <w:sz w:val="28"/>
        </w:rPr>
        <w:t>
      1) сохранять профиль объекта концессии;</w:t>
      </w:r>
    </w:p>
    <w:bookmarkEnd w:id="1373"/>
    <w:bookmarkStart w:name="z1336" w:id="1374"/>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1374"/>
    <w:bookmarkStart w:name="z1337" w:id="1375"/>
    <w:p>
      <w:pPr>
        <w:spacing w:after="0"/>
        <w:ind w:left="0"/>
        <w:jc w:val="both"/>
      </w:pPr>
      <w:r>
        <w:rPr>
          <w:rFonts w:ascii="Times New Roman"/>
          <w:b w:val="false"/>
          <w:i w:val="false"/>
          <w:color w:val="000000"/>
          <w:sz w:val="28"/>
        </w:rPr>
        <w:t>
      3) соблюдать законодательство Республики Казахстан в области труда, занятости населения и охраны окружающей среды;</w:t>
      </w:r>
    </w:p>
    <w:bookmarkEnd w:id="1375"/>
    <w:bookmarkStart w:name="z1338" w:id="1376"/>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1376"/>
    <w:bookmarkStart w:name="z1339" w:id="1377"/>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1377"/>
    <w:bookmarkStart w:name="z1340" w:id="1378"/>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1378"/>
    <w:bookmarkStart w:name="z1341" w:id="1379"/>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1380"/>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380"/>
    <w:p>
      <w:pPr>
        <w:spacing w:after="0"/>
        <w:ind w:left="0"/>
        <w:jc w:val="both"/>
      </w:pPr>
      <w:r>
        <w:rPr>
          <w:rFonts w:ascii="Times New Roman"/>
          <w:b/>
          <w:i w:val="false"/>
          <w:color w:val="000000"/>
          <w:sz w:val="28"/>
        </w:rPr>
        <w:t>Статья 67. Источники финансового обеспечения системы здравоохранения</w:t>
      </w:r>
    </w:p>
    <w:bookmarkStart w:name="z1344" w:id="1381"/>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381"/>
    <w:bookmarkStart w:name="z1345" w:id="1382"/>
    <w:p>
      <w:pPr>
        <w:spacing w:after="0"/>
        <w:ind w:left="0"/>
        <w:jc w:val="both"/>
      </w:pPr>
      <w:r>
        <w:rPr>
          <w:rFonts w:ascii="Times New Roman"/>
          <w:b w:val="false"/>
          <w:i w:val="false"/>
          <w:color w:val="000000"/>
          <w:sz w:val="28"/>
        </w:rPr>
        <w:t>
      1) бюджетные средства;</w:t>
      </w:r>
    </w:p>
    <w:bookmarkEnd w:id="1382"/>
    <w:bookmarkStart w:name="z1346" w:id="1383"/>
    <w:p>
      <w:pPr>
        <w:spacing w:after="0"/>
        <w:ind w:left="0"/>
        <w:jc w:val="both"/>
      </w:pPr>
      <w:r>
        <w:rPr>
          <w:rFonts w:ascii="Times New Roman"/>
          <w:b w:val="false"/>
          <w:i w:val="false"/>
          <w:color w:val="000000"/>
          <w:sz w:val="28"/>
        </w:rPr>
        <w:t>
      2) активы фонда социального медицинского страхования;</w:t>
      </w:r>
    </w:p>
    <w:bookmarkEnd w:id="1383"/>
    <w:bookmarkStart w:name="z1347" w:id="1384"/>
    <w:p>
      <w:pPr>
        <w:spacing w:after="0"/>
        <w:ind w:left="0"/>
        <w:jc w:val="both"/>
      </w:pPr>
      <w:r>
        <w:rPr>
          <w:rFonts w:ascii="Times New Roman"/>
          <w:b w:val="false"/>
          <w:i w:val="false"/>
          <w:color w:val="000000"/>
          <w:sz w:val="28"/>
        </w:rPr>
        <w:t>
      3) средства добровольного медицинского страхования;</w:t>
      </w:r>
    </w:p>
    <w:bookmarkEnd w:id="1384"/>
    <w:bookmarkStart w:name="z1348" w:id="1385"/>
    <w:p>
      <w:pPr>
        <w:spacing w:after="0"/>
        <w:ind w:left="0"/>
        <w:jc w:val="both"/>
      </w:pPr>
      <w:r>
        <w:rPr>
          <w:rFonts w:ascii="Times New Roman"/>
          <w:b w:val="false"/>
          <w:i w:val="false"/>
          <w:color w:val="000000"/>
          <w:sz w:val="28"/>
        </w:rPr>
        <w:t>
      4) средства, полученные за оказание платных услуг;</w:t>
      </w:r>
    </w:p>
    <w:bookmarkEnd w:id="1385"/>
    <w:p>
      <w:pPr>
        <w:spacing w:after="0"/>
        <w:ind w:left="0"/>
        <w:jc w:val="both"/>
      </w:pPr>
      <w:r>
        <w:rPr>
          <w:rFonts w:ascii="Times New Roman"/>
          <w:b w:val="false"/>
          <w:i w:val="false"/>
          <w:color w:val="000000"/>
          <w:sz w:val="28"/>
        </w:rPr>
        <w:t>
      5) средства, полученные от сооплаты;</w:t>
      </w:r>
    </w:p>
    <w:bookmarkStart w:name="z3523" w:id="1386"/>
    <w:p>
      <w:pPr>
        <w:spacing w:after="0"/>
        <w:ind w:left="0"/>
        <w:jc w:val="both"/>
      </w:pPr>
      <w:r>
        <w:rPr>
          <w:rFonts w:ascii="Times New Roman"/>
          <w:b w:val="false"/>
          <w:i w:val="false"/>
          <w:color w:val="000000"/>
          <w:sz w:val="28"/>
        </w:rPr>
        <w:t>
      5-1) единовременные пенсионные выплаты физических лиц в случаях, предусмотренных законами Республики Казахстан;</w:t>
      </w:r>
    </w:p>
    <w:bookmarkEnd w:id="1386"/>
    <w:bookmarkStart w:name="z1350" w:id="1387"/>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387"/>
    <w:bookmarkStart w:name="z1351" w:id="1388"/>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Финансирование объемов медицинской помощи</w:t>
      </w:r>
    </w:p>
    <w:bookmarkStart w:name="z1353" w:id="1389"/>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389"/>
    <w:bookmarkStart w:name="z1354" w:id="1390"/>
    <w:p>
      <w:pPr>
        <w:spacing w:after="0"/>
        <w:ind w:left="0"/>
        <w:jc w:val="both"/>
      </w:pPr>
      <w:r>
        <w:rPr>
          <w:rFonts w:ascii="Times New Roman"/>
          <w:b w:val="false"/>
          <w:i w:val="false"/>
          <w:color w:val="000000"/>
          <w:sz w:val="28"/>
        </w:rPr>
        <w:t>
      1) бюджета;</w:t>
      </w:r>
    </w:p>
    <w:bookmarkEnd w:id="1390"/>
    <w:bookmarkStart w:name="z1355" w:id="1391"/>
    <w:p>
      <w:pPr>
        <w:spacing w:after="0"/>
        <w:ind w:left="0"/>
        <w:jc w:val="both"/>
      </w:pPr>
      <w:r>
        <w:rPr>
          <w:rFonts w:ascii="Times New Roman"/>
          <w:b w:val="false"/>
          <w:i w:val="false"/>
          <w:color w:val="000000"/>
          <w:sz w:val="28"/>
        </w:rPr>
        <w:t>
      2) средств граждан при сооплате.</w:t>
      </w:r>
    </w:p>
    <w:bookmarkEnd w:id="1391"/>
    <w:bookmarkStart w:name="z1356" w:id="1392"/>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392"/>
    <w:bookmarkStart w:name="z1357" w:id="1393"/>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393"/>
    <w:bookmarkStart w:name="z1358" w:id="1394"/>
    <w:p>
      <w:pPr>
        <w:spacing w:after="0"/>
        <w:ind w:left="0"/>
        <w:jc w:val="both"/>
      </w:pPr>
      <w:r>
        <w:rPr>
          <w:rFonts w:ascii="Times New Roman"/>
          <w:b w:val="false"/>
          <w:i w:val="false"/>
          <w:color w:val="000000"/>
          <w:sz w:val="28"/>
        </w:rPr>
        <w:t>
      2) средств граждан при сооплате.</w:t>
      </w:r>
    </w:p>
    <w:bookmarkEnd w:id="1394"/>
    <w:bookmarkStart w:name="z1359" w:id="1395"/>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395"/>
    <w:p>
      <w:pPr>
        <w:spacing w:after="0"/>
        <w:ind w:left="0"/>
        <w:jc w:val="both"/>
      </w:pPr>
      <w:r>
        <w:rPr>
          <w:rFonts w:ascii="Times New Roman"/>
          <w:b/>
          <w:i w:val="false"/>
          <w:color w:val="000000"/>
          <w:sz w:val="28"/>
        </w:rPr>
        <w:t>Статья 69. Использование источников финансового обеспечения системы здравоохранения</w:t>
      </w:r>
    </w:p>
    <w:bookmarkStart w:name="z1361" w:id="1396"/>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396"/>
    <w:bookmarkStart w:name="z1362" w:id="1397"/>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397"/>
    <w:bookmarkStart w:name="z1363" w:id="1398"/>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398"/>
    <w:bookmarkStart w:name="z1364" w:id="1399"/>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399"/>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Start w:name="z3524" w:id="1400"/>
    <w:p>
      <w:pPr>
        <w:spacing w:after="0"/>
        <w:ind w:left="0"/>
        <w:jc w:val="both"/>
      </w:pPr>
      <w:r>
        <w:rPr>
          <w:rFonts w:ascii="Times New Roman"/>
          <w:b w:val="false"/>
          <w:i w:val="false"/>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400"/>
    <w:p>
      <w:pPr>
        <w:spacing w:after="0"/>
        <w:ind w:left="0"/>
        <w:jc w:val="both"/>
      </w:pPr>
      <w:r>
        <w:rPr>
          <w:rFonts w:ascii="Times New Roman"/>
          <w:b w:val="false"/>
          <w:i w:val="false"/>
          <w:color w:val="000000"/>
          <w:sz w:val="28"/>
        </w:rPr>
        <w:t>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bookmarkStart w:name="z1366" w:id="1401"/>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401"/>
    <w:bookmarkStart w:name="z1367" w:id="1402"/>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402"/>
    <w:bookmarkStart w:name="z1368" w:id="1403"/>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403"/>
    <w:bookmarkStart w:name="z1369" w:id="1404"/>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404"/>
    <w:bookmarkStart w:name="z1370" w:id="1405"/>
    <w:p>
      <w:pPr>
        <w:spacing w:after="0"/>
        <w:ind w:left="0"/>
        <w:jc w:val="both"/>
      </w:pPr>
      <w:r>
        <w:rPr>
          <w:rFonts w:ascii="Times New Roman"/>
          <w:b w:val="false"/>
          <w:i w:val="false"/>
          <w:color w:val="000000"/>
          <w:sz w:val="28"/>
        </w:rPr>
        <w:t>
      9) развитие инфраструктуры здравоохранения;</w:t>
      </w:r>
    </w:p>
    <w:bookmarkEnd w:id="1405"/>
    <w:bookmarkStart w:name="z1371" w:id="1406"/>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406"/>
    <w:bookmarkStart w:name="z1372" w:id="1407"/>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407"/>
    <w:p>
      <w:pPr>
        <w:spacing w:after="0"/>
        <w:ind w:left="0"/>
        <w:jc w:val="both"/>
      </w:pPr>
      <w:r>
        <w:rPr>
          <w:rFonts w:ascii="Times New Roman"/>
          <w:b w:val="false"/>
          <w:i w:val="false"/>
          <w:color w:val="000000"/>
          <w:sz w:val="28"/>
        </w:rPr>
        <w:t>
      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Start w:name="z1373" w:id="1408"/>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408"/>
    <w:bookmarkStart w:name="z1374" w:id="1409"/>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409"/>
    <w:bookmarkStart w:name="z1375" w:id="1410"/>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410"/>
    <w:p>
      <w:pPr>
        <w:spacing w:after="0"/>
        <w:ind w:left="0"/>
        <w:jc w:val="both"/>
      </w:pPr>
      <w:r>
        <w:rPr>
          <w:rFonts w:ascii="Times New Roman"/>
          <w:b w:val="false"/>
          <w:i w:val="false"/>
          <w:color w:val="000000"/>
          <w:sz w:val="28"/>
        </w:rPr>
        <w:t>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pPr>
        <w:spacing w:after="0"/>
        <w:ind w:left="0"/>
        <w:jc w:val="both"/>
      </w:pPr>
      <w:r>
        <w:rPr>
          <w:rFonts w:ascii="Times New Roman"/>
          <w:b w:val="false"/>
          <w:i w:val="false"/>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bookmarkStart w:name="z1376" w:id="1411"/>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411"/>
    <w:bookmarkStart w:name="z1377" w:id="1412"/>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412"/>
    <w:bookmarkStart w:name="z3586" w:id="1413"/>
    <w:p>
      <w:pPr>
        <w:spacing w:after="0"/>
        <w:ind w:left="0"/>
        <w:jc w:val="both"/>
      </w:pPr>
      <w:r>
        <w:rPr>
          <w:rFonts w:ascii="Times New Roman"/>
          <w:b w:val="false"/>
          <w:i w:val="false"/>
          <w:color w:val="000000"/>
          <w:sz w:val="28"/>
        </w:rPr>
        <w:t>
      5-1. Для закупа и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фонд социального медицинского страхования производит объединение средств целевого взноса, выделяемого на гарантированный объем бесплатной медицинской помощи, и активов фонда.</w:t>
      </w:r>
    </w:p>
    <w:bookmarkEnd w:id="1413"/>
    <w:bookmarkStart w:name="z1378" w:id="1414"/>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Национальные счета здравоохранения</w:t>
      </w:r>
    </w:p>
    <w:bookmarkStart w:name="z1380" w:id="1415"/>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415"/>
    <w:bookmarkStart w:name="z1381" w:id="1416"/>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416"/>
    <w:bookmarkStart w:name="z1382" w:id="1417"/>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417"/>
    <w:bookmarkStart w:name="z1383" w:id="1418"/>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418"/>
    <w:bookmarkStart w:name="z1384" w:id="1419"/>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419"/>
    <w:bookmarkStart w:name="z1385" w:id="1420"/>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420"/>
    <w:bookmarkStart w:name="z1386" w:id="1421"/>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421"/>
    <w:bookmarkStart w:name="z1387" w:id="1422"/>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422"/>
    <w:bookmarkStart w:name="z1388" w:id="1423"/>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423"/>
    <w:p>
      <w:pPr>
        <w:spacing w:after="0"/>
        <w:ind w:left="0"/>
        <w:jc w:val="both"/>
      </w:pPr>
      <w:r>
        <w:rPr>
          <w:rFonts w:ascii="Times New Roman"/>
          <w:b/>
          <w:i w:val="false"/>
          <w:color w:val="000000"/>
          <w:sz w:val="28"/>
        </w:rPr>
        <w:t>Статья 71. Международное сотрудничество в области здравоохранения</w:t>
      </w:r>
    </w:p>
    <w:bookmarkStart w:name="z1390" w:id="1424"/>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424"/>
    <w:bookmarkStart w:name="z1391" w:id="1425"/>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425"/>
    <w:bookmarkStart w:name="z1392" w:id="1426"/>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426"/>
    <w:bookmarkStart w:name="z1393" w:id="1427"/>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427"/>
    <w:p>
      <w:pPr>
        <w:spacing w:after="0"/>
        <w:ind w:left="0"/>
        <w:jc w:val="both"/>
      </w:pPr>
      <w:r>
        <w:rPr>
          <w:rFonts w:ascii="Times New Roman"/>
          <w:b/>
          <w:i w:val="false"/>
          <w:color w:val="000000"/>
          <w:sz w:val="28"/>
        </w:rPr>
        <w:t>Статья 72. Приоритетные направления международного сотрудничества в области здравоохранения</w:t>
      </w:r>
    </w:p>
    <w:bookmarkStart w:name="z1395" w:id="1428"/>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428"/>
    <w:bookmarkStart w:name="z1396" w:id="1429"/>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429"/>
    <w:bookmarkStart w:name="z1397" w:id="1430"/>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430"/>
    <w:bookmarkStart w:name="z1398" w:id="1431"/>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431"/>
    <w:bookmarkStart w:name="z1399" w:id="1432"/>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432"/>
    <w:bookmarkStart w:name="z1400" w:id="1433"/>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433"/>
    <w:bookmarkStart w:name="z1401" w:id="1434"/>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434"/>
    <w:bookmarkStart w:name="z1402" w:id="1435"/>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435"/>
    <w:bookmarkStart w:name="z1403" w:id="1436"/>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436"/>
    <w:bookmarkStart w:name="z1404" w:id="1437"/>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437"/>
    <w:bookmarkStart w:name="z1405" w:id="1438"/>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438"/>
    <w:bookmarkStart w:name="z1406" w:id="1439"/>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439"/>
    <w:p>
      <w:pPr>
        <w:spacing w:after="0"/>
        <w:ind w:left="0"/>
        <w:jc w:val="both"/>
      </w:pPr>
      <w:r>
        <w:rPr>
          <w:rFonts w:ascii="Times New Roman"/>
          <w:b/>
          <w:i w:val="false"/>
          <w:color w:val="000000"/>
          <w:sz w:val="28"/>
        </w:rPr>
        <w:t>Статья 73. Экономические и правовые основы международного сотрудничества в области здравоохранения</w:t>
      </w:r>
    </w:p>
    <w:bookmarkStart w:name="z1408" w:id="1440"/>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440"/>
    <w:bookmarkStart w:name="z1409" w:id="1441"/>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441"/>
    <w:bookmarkStart w:name="z1410" w:id="1442"/>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442"/>
    <w:bookmarkStart w:name="z1411" w:id="1443"/>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443"/>
    <w:bookmarkStart w:name="z1412" w:id="1444"/>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444"/>
    <w:bookmarkStart w:name="z1413" w:id="1445"/>
    <w:p>
      <w:pPr>
        <w:spacing w:after="0"/>
        <w:ind w:left="0"/>
        <w:jc w:val="left"/>
      </w:pPr>
      <w:r>
        <w:rPr>
          <w:rFonts w:ascii="Times New Roman"/>
          <w:b/>
          <w:i w:val="false"/>
          <w:color w:val="000000"/>
        </w:rPr>
        <w:t xml:space="preserve"> РАЗДЕЛ 2. ОХРАНА ОБЩЕСТВЕННОГО ЗДОРОВЬЯ</w:t>
      </w:r>
    </w:p>
    <w:bookmarkEnd w:id="1445"/>
    <w:bookmarkStart w:name="z1414" w:id="1446"/>
    <w:p>
      <w:pPr>
        <w:spacing w:after="0"/>
        <w:ind w:left="0"/>
        <w:jc w:val="left"/>
      </w:pPr>
      <w:r>
        <w:rPr>
          <w:rFonts w:ascii="Times New Roman"/>
          <w:b/>
          <w:i w:val="false"/>
          <w:color w:val="000000"/>
        </w:rPr>
        <w:t xml:space="preserve"> Глава 11. ОБЩИЕ ПОЛОЖЕНИЯ ОХРАНЫ ОБЩЕСТВЕННОГО ЗДОРОВЬЯ</w:t>
      </w:r>
    </w:p>
    <w:bookmarkEnd w:id="1446"/>
    <w:p>
      <w:pPr>
        <w:spacing w:after="0"/>
        <w:ind w:left="0"/>
        <w:jc w:val="both"/>
      </w:pPr>
      <w:r>
        <w:rPr>
          <w:rFonts w:ascii="Times New Roman"/>
          <w:b/>
          <w:i w:val="false"/>
          <w:color w:val="000000"/>
          <w:sz w:val="28"/>
        </w:rPr>
        <w:t>Статья 74. Приоритетные направления охраны общественного здоровья</w:t>
      </w:r>
    </w:p>
    <w:bookmarkStart w:name="z1416" w:id="1447"/>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447"/>
    <w:bookmarkStart w:name="z1417" w:id="1448"/>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448"/>
    <w:bookmarkStart w:name="z1418" w:id="1449"/>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449"/>
    <w:bookmarkStart w:name="z1419" w:id="1450"/>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450"/>
    <w:bookmarkStart w:name="z1420" w:id="1451"/>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451"/>
    <w:bookmarkStart w:name="z1421" w:id="1452"/>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452"/>
    <w:p>
      <w:pPr>
        <w:spacing w:after="0"/>
        <w:ind w:left="0"/>
        <w:jc w:val="both"/>
      </w:pPr>
      <w:r>
        <w:rPr>
          <w:rFonts w:ascii="Times New Roman"/>
          <w:b/>
          <w:i w:val="false"/>
          <w:color w:val="000000"/>
          <w:sz w:val="28"/>
        </w:rPr>
        <w:t>Статья 75. Статистическое наблюдение в области общественного здравоохранения</w:t>
      </w:r>
    </w:p>
    <w:bookmarkStart w:name="z1423" w:id="1453"/>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53"/>
    <w:bookmarkStart w:name="z1424" w:id="1454"/>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454"/>
    <w:bookmarkStart w:name="z1425" w:id="1455"/>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455"/>
    <w:bookmarkStart w:name="z1426" w:id="1456"/>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456"/>
    <w:bookmarkStart w:name="z1427" w:id="1457"/>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457"/>
    <w:bookmarkStart w:name="z1428" w:id="1458"/>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458"/>
    <w:p>
      <w:pPr>
        <w:spacing w:after="0"/>
        <w:ind w:left="0"/>
        <w:jc w:val="both"/>
      </w:pPr>
      <w:r>
        <w:rPr>
          <w:rFonts w:ascii="Times New Roman"/>
          <w:b/>
          <w:i w:val="false"/>
          <w:color w:val="000000"/>
          <w:sz w:val="28"/>
        </w:rPr>
        <w:t>Статья 76. Гарантия обеспечения прав в области здравоохранения</w:t>
      </w:r>
    </w:p>
    <w:bookmarkStart w:name="z1430" w:id="1459"/>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459"/>
    <w:bookmarkStart w:name="z1431" w:id="1460"/>
    <w:p>
      <w:pPr>
        <w:spacing w:after="0"/>
        <w:ind w:left="0"/>
        <w:jc w:val="both"/>
      </w:pPr>
      <w:r>
        <w:rPr>
          <w:rFonts w:ascii="Times New Roman"/>
          <w:b w:val="false"/>
          <w:i w:val="false"/>
          <w:color w:val="000000"/>
          <w:sz w:val="28"/>
        </w:rPr>
        <w:t>
      1) равный доступ к медицинской помощи;</w:t>
      </w:r>
    </w:p>
    <w:bookmarkEnd w:id="1460"/>
    <w:bookmarkStart w:name="z1432" w:id="1461"/>
    <w:p>
      <w:pPr>
        <w:spacing w:after="0"/>
        <w:ind w:left="0"/>
        <w:jc w:val="both"/>
      </w:pPr>
      <w:r>
        <w:rPr>
          <w:rFonts w:ascii="Times New Roman"/>
          <w:b w:val="false"/>
          <w:i w:val="false"/>
          <w:color w:val="000000"/>
          <w:sz w:val="28"/>
        </w:rPr>
        <w:t>
      2) качество медицинской помощи;</w:t>
      </w:r>
    </w:p>
    <w:bookmarkEnd w:id="1461"/>
    <w:bookmarkStart w:name="z1433" w:id="1462"/>
    <w:p>
      <w:pPr>
        <w:spacing w:after="0"/>
        <w:ind w:left="0"/>
        <w:jc w:val="both"/>
      </w:pPr>
      <w:r>
        <w:rPr>
          <w:rFonts w:ascii="Times New Roman"/>
          <w:b w:val="false"/>
          <w:i w:val="false"/>
          <w:color w:val="000000"/>
          <w:sz w:val="28"/>
        </w:rPr>
        <w:t>
      3) качество лекарственного обеспечения;</w:t>
      </w:r>
    </w:p>
    <w:bookmarkEnd w:id="1462"/>
    <w:bookmarkStart w:name="z1434" w:id="1463"/>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463"/>
    <w:bookmarkStart w:name="z1435" w:id="1464"/>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464"/>
    <w:bookmarkStart w:name="z1436" w:id="1465"/>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465"/>
    <w:bookmarkStart w:name="z1437" w:id="1466"/>
    <w:p>
      <w:pPr>
        <w:spacing w:after="0"/>
        <w:ind w:left="0"/>
        <w:jc w:val="both"/>
      </w:pPr>
      <w:r>
        <w:rPr>
          <w:rFonts w:ascii="Times New Roman"/>
          <w:b w:val="false"/>
          <w:i w:val="false"/>
          <w:color w:val="000000"/>
          <w:sz w:val="28"/>
        </w:rPr>
        <w:t>
      7) санитарно-эпидемиологическое благополучие.</w:t>
      </w:r>
    </w:p>
    <w:bookmarkEnd w:id="1466"/>
    <w:bookmarkStart w:name="z1438" w:id="1467"/>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467"/>
    <w:p>
      <w:pPr>
        <w:spacing w:after="0"/>
        <w:ind w:left="0"/>
        <w:jc w:val="both"/>
      </w:pPr>
      <w:r>
        <w:rPr>
          <w:rFonts w:ascii="Times New Roman"/>
          <w:b/>
          <w:i w:val="false"/>
          <w:color w:val="000000"/>
          <w:sz w:val="28"/>
        </w:rPr>
        <w:t>Статья 77. Права граждан Республики Казахстан</w:t>
      </w:r>
    </w:p>
    <w:bookmarkStart w:name="z1440" w:id="1468"/>
    <w:p>
      <w:pPr>
        <w:spacing w:after="0"/>
        <w:ind w:left="0"/>
        <w:jc w:val="both"/>
      </w:pPr>
      <w:r>
        <w:rPr>
          <w:rFonts w:ascii="Times New Roman"/>
          <w:b w:val="false"/>
          <w:i w:val="false"/>
          <w:color w:val="000000"/>
          <w:sz w:val="28"/>
        </w:rPr>
        <w:t>
      1. Граждане Республики Казахстан имеют право на:</w:t>
      </w:r>
    </w:p>
    <w:bookmarkEnd w:id="1468"/>
    <w:bookmarkStart w:name="z1441" w:id="1469"/>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469"/>
    <w:bookmarkStart w:name="z1442" w:id="1470"/>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470"/>
    <w:bookmarkStart w:name="z1443" w:id="1471"/>
    <w:p>
      <w:pPr>
        <w:spacing w:after="0"/>
        <w:ind w:left="0"/>
        <w:jc w:val="both"/>
      </w:pPr>
      <w:r>
        <w:rPr>
          <w:rFonts w:ascii="Times New Roman"/>
          <w:b w:val="false"/>
          <w:i w:val="false"/>
          <w:color w:val="000000"/>
          <w:sz w:val="28"/>
        </w:rPr>
        <w:t>
      3) свободный выбор медицинского работника и субъекта здравоохранения;</w:t>
      </w:r>
    </w:p>
    <w:bookmarkEnd w:id="1471"/>
    <w:bookmarkStart w:name="z1444" w:id="1472"/>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472"/>
    <w:bookmarkStart w:name="z1445" w:id="1473"/>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473"/>
    <w:bookmarkStart w:name="z1446" w:id="1474"/>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474"/>
    <w:bookmarkStart w:name="z1447" w:id="1475"/>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475"/>
    <w:bookmarkStart w:name="z1448" w:id="1476"/>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476"/>
    <w:bookmarkStart w:name="z1449" w:id="1477"/>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477"/>
    <w:bookmarkStart w:name="z1450" w:id="1478"/>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478"/>
    <w:bookmarkStart w:name="z1451" w:id="1479"/>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479"/>
    <w:bookmarkStart w:name="z1452" w:id="1480"/>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 в том числе путем осуществления страховой выплаты;</w:t>
      </w:r>
    </w:p>
    <w:bookmarkEnd w:id="1480"/>
    <w:bookmarkStart w:name="z1453" w:id="1481"/>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481"/>
    <w:bookmarkStart w:name="z1454" w:id="1482"/>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482"/>
    <w:bookmarkStart w:name="z1455" w:id="1483"/>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и (или) профильных специалистов в случае несогласия с выводами государственной медицинской экспертизы;</w:t>
      </w:r>
    </w:p>
    <w:bookmarkEnd w:id="1483"/>
    <w:bookmarkStart w:name="z1456" w:id="1484"/>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484"/>
    <w:bookmarkStart w:name="z1457" w:id="1485"/>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485"/>
    <w:bookmarkStart w:name="z1458" w:id="1486"/>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486"/>
    <w:bookmarkStart w:name="z1459" w:id="1487"/>
    <w:p>
      <w:pPr>
        <w:spacing w:after="0"/>
        <w:ind w:left="0"/>
        <w:jc w:val="both"/>
      </w:pPr>
      <w:r>
        <w:rPr>
          <w:rFonts w:ascii="Times New Roman"/>
          <w:b w:val="false"/>
          <w:i w:val="false"/>
          <w:color w:val="000000"/>
          <w:sz w:val="28"/>
        </w:rPr>
        <w:t>
      19) сооплату;</w:t>
      </w:r>
    </w:p>
    <w:bookmarkEnd w:id="1487"/>
    <w:bookmarkStart w:name="z1460" w:id="1488"/>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488"/>
    <w:bookmarkStart w:name="z1461" w:id="1489"/>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489"/>
    <w:bookmarkStart w:name="z1462" w:id="1490"/>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490"/>
    <w:bookmarkStart w:name="z1463" w:id="1491"/>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491"/>
    <w:p>
      <w:pPr>
        <w:spacing w:after="0"/>
        <w:ind w:left="0"/>
        <w:jc w:val="both"/>
      </w:pPr>
      <w:r>
        <w:rPr>
          <w:rFonts w:ascii="Times New Roman"/>
          <w:b w:val="false"/>
          <w:i w:val="false"/>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bookmarkStart w:name="z1464" w:id="1492"/>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492"/>
    <w:bookmarkStart w:name="z1465" w:id="1493"/>
    <w:p>
      <w:pPr>
        <w:spacing w:after="0"/>
        <w:ind w:left="0"/>
        <w:jc w:val="both"/>
      </w:pPr>
      <w:r>
        <w:rPr>
          <w:rFonts w:ascii="Times New Roman"/>
          <w:b w:val="false"/>
          <w:i w:val="false"/>
          <w:color w:val="000000"/>
          <w:sz w:val="28"/>
        </w:rPr>
        <w:t>
      Право граждан на охрану материнства обеспечивается:</w:t>
      </w:r>
    </w:p>
    <w:bookmarkEnd w:id="1493"/>
    <w:bookmarkStart w:name="z1466" w:id="1494"/>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494"/>
    <w:bookmarkStart w:name="z1467" w:id="1495"/>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Права детей</w:t>
      </w:r>
    </w:p>
    <w:bookmarkStart w:name="z1469" w:id="1496"/>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 каждый ребенок имеет право на:</w:t>
      </w:r>
    </w:p>
    <w:bookmarkEnd w:id="1496"/>
    <w:bookmarkStart w:name="z1470" w:id="1497"/>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497"/>
    <w:bookmarkStart w:name="z1471" w:id="1498"/>
    <w:p>
      <w:pPr>
        <w:spacing w:after="0"/>
        <w:ind w:left="0"/>
        <w:jc w:val="both"/>
      </w:pPr>
      <w:r>
        <w:rPr>
          <w:rFonts w:ascii="Times New Roman"/>
          <w:b w:val="false"/>
          <w:i w:val="false"/>
          <w:color w:val="000000"/>
          <w:sz w:val="28"/>
        </w:rPr>
        <w:t>
      2) образование в области охраны здоровья;</w:t>
      </w:r>
    </w:p>
    <w:bookmarkEnd w:id="1498"/>
    <w:bookmarkStart w:name="z1472" w:id="1499"/>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499"/>
    <w:bookmarkStart w:name="z1473" w:id="1500"/>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500"/>
    <w:bookmarkStart w:name="z1474" w:id="1501"/>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501"/>
    <w:bookmarkStart w:name="z1475" w:id="1502"/>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502"/>
    <w:bookmarkStart w:name="z1476" w:id="1503"/>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503"/>
    <w:bookmarkStart w:name="z1477" w:id="1504"/>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504"/>
    <w:bookmarkStart w:name="z1478" w:id="1505"/>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505"/>
    <w:bookmarkStart w:name="z1479" w:id="1506"/>
    <w:p>
      <w:pPr>
        <w:spacing w:after="0"/>
        <w:ind w:left="0"/>
        <w:jc w:val="both"/>
      </w:pPr>
      <w:r>
        <w:rPr>
          <w:rFonts w:ascii="Times New Roman"/>
          <w:b w:val="false"/>
          <w:i w:val="false"/>
          <w:color w:val="000000"/>
          <w:sz w:val="28"/>
        </w:rPr>
        <w:t>
      10) получение паллиативной медицинской помощи.</w:t>
      </w:r>
    </w:p>
    <w:bookmarkEnd w:id="1506"/>
    <w:bookmarkStart w:name="z1480" w:id="1507"/>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507"/>
    <w:bookmarkStart w:name="z1481" w:id="1508"/>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508"/>
    <w:bookmarkStart w:name="z1482" w:id="1509"/>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509"/>
    <w:bookmarkStart w:name="z1483" w:id="1510"/>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510"/>
    <w:bookmarkStart w:name="z1484" w:id="1511"/>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511"/>
    <w:bookmarkStart w:name="z1485" w:id="1512"/>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512"/>
    <w:bookmarkStart w:name="z1486" w:id="1513"/>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513"/>
    <w:bookmarkStart w:name="z1487" w:id="1514"/>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514"/>
    <w:bookmarkStart w:name="z1488" w:id="1515"/>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515"/>
    <w:bookmarkStart w:name="z3898" w:id="1516"/>
    <w:p>
      <w:pPr>
        <w:spacing w:after="0"/>
        <w:ind w:left="0"/>
        <w:jc w:val="both"/>
      </w:pPr>
      <w:r>
        <w:rPr>
          <w:rFonts w:ascii="Times New Roman"/>
          <w:b w:val="false"/>
          <w:i w:val="false"/>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bookmarkEnd w:id="1516"/>
    <w:bookmarkStart w:name="z1489" w:id="1517"/>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517"/>
    <w:bookmarkStart w:name="z1490" w:id="1518"/>
    <w:p>
      <w:pPr>
        <w:spacing w:after="0"/>
        <w:ind w:left="0"/>
        <w:jc w:val="both"/>
      </w:pPr>
      <w:r>
        <w:rPr>
          <w:rFonts w:ascii="Times New Roman"/>
          <w:b w:val="false"/>
          <w:i w:val="false"/>
          <w:color w:val="000000"/>
          <w:sz w:val="28"/>
        </w:rPr>
        <w:t>
      8. Дети-сироты, дети, оставшиеся без попечения родителей, и дети, являющиеся получателями специальных социальных услуг,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Права граждан Республики Казахстан и семьи в сфере охраны репродуктивных прав</w:t>
      </w:r>
    </w:p>
    <w:p>
      <w:pPr>
        <w:spacing w:after="0"/>
        <w:ind w:left="0"/>
        <w:jc w:val="both"/>
      </w:pPr>
      <w:r>
        <w:rPr>
          <w:rFonts w:ascii="Times New Roman"/>
          <w:b w:val="false"/>
          <w:i w:val="false"/>
          <w:color w:val="ff0000"/>
          <w:sz w:val="28"/>
        </w:rPr>
        <w:t xml:space="preserve">
      Сноска. Заголовок статьи 79 внесено изменение в текст на казахском языке, текст на русском языке не меняется в соответствии с Законом РК от 26.12.2022 </w:t>
      </w:r>
      <w:r>
        <w:rPr>
          <w:rFonts w:ascii="Times New Roman"/>
          <w:b w:val="false"/>
          <w:i w:val="false"/>
          <w:color w:val="ff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2" w:id="1519"/>
    <w:p>
      <w:pPr>
        <w:spacing w:after="0"/>
        <w:ind w:left="0"/>
        <w:jc w:val="both"/>
      </w:pPr>
      <w:r>
        <w:rPr>
          <w:rFonts w:ascii="Times New Roman"/>
          <w:b w:val="false"/>
          <w:i w:val="false"/>
          <w:color w:val="000000"/>
          <w:sz w:val="28"/>
        </w:rPr>
        <w:t>
      1. Граждане Республики Казахстан вправе на:</w:t>
      </w:r>
    </w:p>
    <w:bookmarkEnd w:id="1519"/>
    <w:bookmarkStart w:name="z1493" w:id="1520"/>
    <w:p>
      <w:pPr>
        <w:spacing w:after="0"/>
        <w:ind w:left="0"/>
        <w:jc w:val="both"/>
      </w:pPr>
      <w:r>
        <w:rPr>
          <w:rFonts w:ascii="Times New Roman"/>
          <w:b w:val="false"/>
          <w:i w:val="false"/>
          <w:color w:val="000000"/>
          <w:sz w:val="28"/>
        </w:rPr>
        <w:t>
      1) свободный репродуктивный выбор;</w:t>
      </w:r>
    </w:p>
    <w:bookmarkEnd w:id="1520"/>
    <w:bookmarkStart w:name="z1494" w:id="1521"/>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521"/>
    <w:bookmarkStart w:name="z1495" w:id="1522"/>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522"/>
    <w:bookmarkStart w:name="z1496" w:id="1523"/>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523"/>
    <w:bookmarkStart w:name="z1497" w:id="1524"/>
    <w:p>
      <w:pPr>
        <w:spacing w:after="0"/>
        <w:ind w:left="0"/>
        <w:jc w:val="both"/>
      </w:pPr>
      <w:r>
        <w:rPr>
          <w:rFonts w:ascii="Times New Roman"/>
          <w:b w:val="false"/>
          <w:i w:val="false"/>
          <w:color w:val="000000"/>
          <w:sz w:val="28"/>
        </w:rPr>
        <w:t>
      5) предотвращение нежелательной беременности;</w:t>
      </w:r>
    </w:p>
    <w:bookmarkEnd w:id="1524"/>
    <w:bookmarkStart w:name="z1498" w:id="1525"/>
    <w:p>
      <w:pPr>
        <w:spacing w:after="0"/>
        <w:ind w:left="0"/>
        <w:jc w:val="both"/>
      </w:pPr>
      <w:r>
        <w:rPr>
          <w:rFonts w:ascii="Times New Roman"/>
          <w:b w:val="false"/>
          <w:i w:val="false"/>
          <w:color w:val="000000"/>
          <w:sz w:val="28"/>
        </w:rPr>
        <w:t>
      6) безопасное материнство;</w:t>
      </w:r>
    </w:p>
    <w:bookmarkEnd w:id="1525"/>
    <w:bookmarkStart w:name="z1499" w:id="1526"/>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526"/>
    <w:bookmarkStart w:name="z1500" w:id="1527"/>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527"/>
    <w:bookmarkStart w:name="z1501" w:id="1528"/>
    <w:p>
      <w:pPr>
        <w:spacing w:after="0"/>
        <w:ind w:left="0"/>
        <w:jc w:val="both"/>
      </w:pPr>
      <w:r>
        <w:rPr>
          <w:rFonts w:ascii="Times New Roman"/>
          <w:b w:val="false"/>
          <w:i w:val="false"/>
          <w:color w:val="000000"/>
          <w:sz w:val="28"/>
        </w:rPr>
        <w:t>
      9) хирургическую стерилизацию;</w:t>
      </w:r>
    </w:p>
    <w:bookmarkEnd w:id="1528"/>
    <w:bookmarkStart w:name="z1502" w:id="1529"/>
    <w:p>
      <w:pPr>
        <w:spacing w:after="0"/>
        <w:ind w:left="0"/>
        <w:jc w:val="both"/>
      </w:pPr>
      <w:r>
        <w:rPr>
          <w:rFonts w:ascii="Times New Roman"/>
          <w:b w:val="false"/>
          <w:i w:val="false"/>
          <w:color w:val="000000"/>
          <w:sz w:val="28"/>
        </w:rPr>
        <w:t>
      10) искусственное прерывание беременности;</w:t>
      </w:r>
    </w:p>
    <w:bookmarkEnd w:id="1529"/>
    <w:bookmarkStart w:name="z1503" w:id="1530"/>
    <w:p>
      <w:pPr>
        <w:spacing w:after="0"/>
        <w:ind w:left="0"/>
        <w:jc w:val="both"/>
      </w:pPr>
      <w:r>
        <w:rPr>
          <w:rFonts w:ascii="Times New Roman"/>
          <w:b w:val="false"/>
          <w:i w:val="false"/>
          <w:color w:val="000000"/>
          <w:sz w:val="28"/>
        </w:rPr>
        <w:t>
      11) защиту своих репродуктивных прав;</w:t>
      </w:r>
    </w:p>
    <w:bookmarkEnd w:id="1530"/>
    <w:bookmarkStart w:name="z1504" w:id="1531"/>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531"/>
    <w:bookmarkStart w:name="z1505" w:id="1532"/>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532"/>
    <w:bookmarkStart w:name="z1506" w:id="1533"/>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533"/>
    <w:bookmarkStart w:name="z1507" w:id="1534"/>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534"/>
    <w:bookmarkStart w:name="z1508" w:id="1535"/>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535"/>
    <w:bookmarkStart w:name="z1509" w:id="1536"/>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536"/>
    <w:bookmarkStart w:name="z1510" w:id="1537"/>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537"/>
    <w:p>
      <w:pPr>
        <w:spacing w:after="0"/>
        <w:ind w:left="0"/>
        <w:jc w:val="both"/>
      </w:pPr>
      <w:r>
        <w:rPr>
          <w:rFonts w:ascii="Times New Roman"/>
          <w:b/>
          <w:i w:val="false"/>
          <w:color w:val="000000"/>
          <w:sz w:val="28"/>
        </w:rPr>
        <w:t>Статья 80. Обязанности граждан Республики Казахстан</w:t>
      </w:r>
    </w:p>
    <w:bookmarkStart w:name="z1512" w:id="1538"/>
    <w:p>
      <w:pPr>
        <w:spacing w:after="0"/>
        <w:ind w:left="0"/>
        <w:jc w:val="both"/>
      </w:pPr>
      <w:r>
        <w:rPr>
          <w:rFonts w:ascii="Times New Roman"/>
          <w:b w:val="false"/>
          <w:i w:val="false"/>
          <w:color w:val="000000"/>
          <w:sz w:val="28"/>
        </w:rPr>
        <w:t>
      Граждане Республики Казахстан обязаны:</w:t>
      </w:r>
    </w:p>
    <w:bookmarkEnd w:id="1538"/>
    <w:bookmarkStart w:name="z1513" w:id="1539"/>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539"/>
    <w:bookmarkStart w:name="z1514" w:id="1540"/>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40"/>
    <w:bookmarkStart w:name="z1515" w:id="1541"/>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541"/>
    <w:bookmarkStart w:name="z1516" w:id="1542"/>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542"/>
    <w:bookmarkStart w:name="z1517" w:id="1543"/>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543"/>
    <w:bookmarkStart w:name="z1518" w:id="1544"/>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544"/>
    <w:bookmarkStart w:name="z1519" w:id="1545"/>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545"/>
    <w:bookmarkStart w:name="z1520" w:id="1546"/>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546"/>
    <w:bookmarkStart w:name="z1521" w:id="1547"/>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547"/>
    <w:p>
      <w:pPr>
        <w:spacing w:after="0"/>
        <w:ind w:left="0"/>
        <w:jc w:val="both"/>
      </w:pPr>
      <w:r>
        <w:rPr>
          <w:rFonts w:ascii="Times New Roman"/>
          <w:b/>
          <w:i w:val="false"/>
          <w:color w:val="000000"/>
          <w:sz w:val="28"/>
        </w:rPr>
        <w:t>Статья 81. Права и обязанности беременных женщин и матерей в сфере охраны здоровья</w:t>
      </w:r>
    </w:p>
    <w:bookmarkStart w:name="z1523" w:id="1548"/>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548"/>
    <w:bookmarkStart w:name="z1524" w:id="1549"/>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549"/>
    <w:bookmarkStart w:name="z1525" w:id="1550"/>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550"/>
    <w:bookmarkStart w:name="z1526" w:id="1551"/>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551"/>
    <w:bookmarkStart w:name="z1527" w:id="1552"/>
    <w:p>
      <w:pPr>
        <w:spacing w:after="0"/>
        <w:ind w:left="0"/>
        <w:jc w:val="both"/>
      </w:pPr>
      <w:r>
        <w:rPr>
          <w:rFonts w:ascii="Times New Roman"/>
          <w:b w:val="false"/>
          <w:i w:val="false"/>
          <w:color w:val="000000"/>
          <w:sz w:val="28"/>
        </w:rPr>
        <w:t>
      3. Беременные женщины имеют право на:</w:t>
      </w:r>
    </w:p>
    <w:bookmarkEnd w:id="1552"/>
    <w:bookmarkStart w:name="z1528" w:id="1553"/>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553"/>
    <w:bookmarkStart w:name="z1529" w:id="1554"/>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554"/>
    <w:bookmarkStart w:name="z1530" w:id="1555"/>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555"/>
    <w:bookmarkStart w:name="z1531" w:id="1556"/>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556"/>
    <w:bookmarkStart w:name="z1532" w:id="1557"/>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557"/>
    <w:bookmarkStart w:name="z1533" w:id="1558"/>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558"/>
    <w:bookmarkStart w:name="z1534" w:id="1559"/>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559"/>
    <w:bookmarkStart w:name="z1535" w:id="1560"/>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560"/>
    <w:bookmarkStart w:name="z1536" w:id="1561"/>
    <w:p>
      <w:pPr>
        <w:spacing w:after="0"/>
        <w:ind w:left="0"/>
        <w:jc w:val="both"/>
      </w:pPr>
      <w:r>
        <w:rPr>
          <w:rFonts w:ascii="Times New Roman"/>
          <w:b w:val="false"/>
          <w:i w:val="false"/>
          <w:color w:val="000000"/>
          <w:sz w:val="28"/>
        </w:rPr>
        <w:t>
      4. Беременные женщины обязаны:</w:t>
      </w:r>
    </w:p>
    <w:bookmarkEnd w:id="1561"/>
    <w:bookmarkStart w:name="z1537" w:id="1562"/>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562"/>
    <w:bookmarkStart w:name="z1538" w:id="1563"/>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563"/>
    <w:bookmarkStart w:name="z1539" w:id="1564"/>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564"/>
    <w:p>
      <w:pPr>
        <w:spacing w:after="0"/>
        <w:ind w:left="0"/>
        <w:jc w:val="both"/>
      </w:pPr>
      <w:r>
        <w:rPr>
          <w:rFonts w:ascii="Times New Roman"/>
          <w:b/>
          <w:i w:val="false"/>
          <w:color w:val="000000"/>
          <w:sz w:val="28"/>
        </w:rPr>
        <w:t>Статья 82. Обязанности индивидуальных предпринимателей и юридических лиц по охране здоровья работников</w:t>
      </w:r>
    </w:p>
    <w:bookmarkStart w:name="z1541" w:id="1565"/>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565"/>
    <w:bookmarkStart w:name="z1542" w:id="1566"/>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566"/>
    <w:bookmarkStart w:name="z1543" w:id="1567"/>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567"/>
    <w:bookmarkStart w:name="z1544" w:id="1568"/>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568"/>
    <w:bookmarkStart w:name="z1545" w:id="1569"/>
    <w:p>
      <w:pPr>
        <w:spacing w:after="0"/>
        <w:ind w:left="0"/>
        <w:jc w:val="both"/>
      </w:pPr>
      <w:r>
        <w:rPr>
          <w:rFonts w:ascii="Times New Roman"/>
          <w:b w:val="false"/>
          <w:i w:val="false"/>
          <w:color w:val="000000"/>
          <w:sz w:val="28"/>
        </w:rPr>
        <w:t>
      4) осуществлять производственный контроль;</w:t>
      </w:r>
    </w:p>
    <w:bookmarkEnd w:id="1569"/>
    <w:bookmarkStart w:name="z1546" w:id="1570"/>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570"/>
    <w:bookmarkStart w:name="z1547" w:id="1571"/>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571"/>
    <w:bookmarkStart w:name="z1548" w:id="1572"/>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572"/>
    <w:bookmarkStart w:name="z1549" w:id="1573"/>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573"/>
    <w:bookmarkStart w:name="z1550" w:id="1574"/>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574"/>
    <w:bookmarkStart w:name="z1551" w:id="1575"/>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575"/>
    <w:bookmarkStart w:name="z1552" w:id="1576"/>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576"/>
    <w:bookmarkStart w:name="z1553" w:id="1577"/>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577"/>
    <w:bookmarkStart w:name="z1554" w:id="1578"/>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578"/>
    <w:bookmarkStart w:name="z1555" w:id="1579"/>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579"/>
    <w:bookmarkStart w:name="z1556" w:id="1580"/>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80"/>
    <w:bookmarkStart w:name="z1557" w:id="1581"/>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581"/>
    <w:p>
      <w:pPr>
        <w:spacing w:after="0"/>
        <w:ind w:left="0"/>
        <w:jc w:val="both"/>
      </w:pPr>
      <w:r>
        <w:rPr>
          <w:rFonts w:ascii="Times New Roman"/>
          <w:b/>
          <w:i w:val="false"/>
          <w:color w:val="000000"/>
          <w:sz w:val="28"/>
        </w:rPr>
        <w:t>Статья 83. Права и обязанности кандасов, иностранцев, лиц без гражданства и иных лиц</w:t>
      </w:r>
    </w:p>
    <w:bookmarkStart w:name="z1559" w:id="1582"/>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582"/>
    <w:bookmarkStart w:name="z1560" w:id="1583"/>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583"/>
    <w:p>
      <w:pPr>
        <w:spacing w:after="0"/>
        <w:ind w:left="0"/>
        <w:jc w:val="both"/>
      </w:pPr>
      <w:r>
        <w:rPr>
          <w:rFonts w:ascii="Times New Roman"/>
          <w:b w:val="false"/>
          <w:i w:val="false"/>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bookmarkStart w:name="z1561" w:id="1584"/>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585"/>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585"/>
    <w:p>
      <w:pPr>
        <w:spacing w:after="0"/>
        <w:ind w:left="0"/>
        <w:jc w:val="both"/>
      </w:pPr>
      <w:r>
        <w:rPr>
          <w:rFonts w:ascii="Times New Roman"/>
          <w:b/>
          <w:i w:val="false"/>
          <w:color w:val="000000"/>
          <w:sz w:val="28"/>
        </w:rPr>
        <w:t>Статья 84. Профилактика заболеваний и формирование здорового образа жизни</w:t>
      </w:r>
    </w:p>
    <w:bookmarkStart w:name="z1564" w:id="1586"/>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586"/>
    <w:bookmarkStart w:name="z1565" w:id="1587"/>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587"/>
    <w:bookmarkStart w:name="z1566" w:id="1588"/>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588"/>
    <w:bookmarkStart w:name="z1567" w:id="1589"/>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589"/>
    <w:bookmarkStart w:name="z1568" w:id="1590"/>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590"/>
    <w:bookmarkStart w:name="z1569" w:id="1591"/>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591"/>
    <w:bookmarkStart w:name="z1570" w:id="1592"/>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592"/>
    <w:bookmarkStart w:name="z1571" w:id="1593"/>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593"/>
    <w:bookmarkStart w:name="z1572" w:id="1594"/>
    <w:p>
      <w:pPr>
        <w:spacing w:after="0"/>
        <w:ind w:left="0"/>
        <w:jc w:val="both"/>
      </w:pPr>
      <w:r>
        <w:rPr>
          <w:rFonts w:ascii="Times New Roman"/>
          <w:b w:val="false"/>
          <w:i w:val="false"/>
          <w:color w:val="000000"/>
          <w:sz w:val="28"/>
        </w:rPr>
        <w:t>
      Типовые правила проведения занятия физической зарядкой разрабатываются и утверждаются уполномоченным органом.</w:t>
      </w:r>
    </w:p>
    <w:bookmarkEnd w:id="1594"/>
    <w:p>
      <w:pPr>
        <w:spacing w:after="0"/>
        <w:ind w:left="0"/>
        <w:jc w:val="both"/>
      </w:pPr>
      <w:r>
        <w:rPr>
          <w:rFonts w:ascii="Times New Roman"/>
          <w:b/>
          <w:i w:val="false"/>
          <w:color w:val="000000"/>
          <w:sz w:val="28"/>
        </w:rPr>
        <w:t>Статья 85. Проведение профилактических прививок</w:t>
      </w:r>
    </w:p>
    <w:bookmarkStart w:name="z1574" w:id="1595"/>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595"/>
    <w:bookmarkStart w:name="z1575" w:id="1596"/>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596"/>
    <w:bookmarkStart w:name="z1576" w:id="1597"/>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597"/>
    <w:bookmarkStart w:name="z1577" w:id="1598"/>
    <w:p>
      <w:pPr>
        <w:spacing w:after="0"/>
        <w:ind w:left="0"/>
        <w:jc w:val="both"/>
      </w:pPr>
      <w:r>
        <w:rPr>
          <w:rFonts w:ascii="Times New Roman"/>
          <w:b w:val="false"/>
          <w:i w:val="false"/>
          <w:color w:val="000000"/>
          <w:sz w:val="28"/>
        </w:rPr>
        <w:t>
      1) плановые профилактические прививки;</w:t>
      </w:r>
    </w:p>
    <w:bookmarkEnd w:id="1598"/>
    <w:bookmarkStart w:name="z1578" w:id="1599"/>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599"/>
    <w:bookmarkStart w:name="z1579" w:id="1600"/>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600"/>
    <w:bookmarkStart w:name="z1580" w:id="1601"/>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601"/>
    <w:bookmarkStart w:name="z1581" w:id="1602"/>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602"/>
    <w:bookmarkStart w:name="z1582" w:id="1603"/>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603"/>
    <w:bookmarkStart w:name="z1583" w:id="1604"/>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604"/>
    <w:bookmarkStart w:name="z1584" w:id="1605"/>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605"/>
    <w:bookmarkStart w:name="z1585" w:id="1606"/>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606"/>
    <w:bookmarkStart w:name="z1586" w:id="1607"/>
    <w:p>
      <w:pPr>
        <w:spacing w:after="0"/>
        <w:ind w:left="0"/>
        <w:jc w:val="both"/>
      </w:pPr>
      <w:r>
        <w:rPr>
          <w:rFonts w:ascii="Times New Roman"/>
          <w:b w:val="false"/>
          <w:i w:val="false"/>
          <w:color w:val="000000"/>
          <w:sz w:val="28"/>
        </w:rPr>
        <w:t>
      10. Порядок регистрации, ведения учета и отчетности неблагоприятных проявлений после иммунизации устанавливается уполномоченным органом.</w:t>
      </w:r>
    </w:p>
    <w:bookmarkEnd w:id="1607"/>
    <w:bookmarkStart w:name="z1587" w:id="1608"/>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608"/>
    <w:bookmarkStart w:name="z1588" w:id="1609"/>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609"/>
    <w:bookmarkStart w:name="z1589" w:id="1610"/>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Медицинский осмотр</w:t>
      </w:r>
    </w:p>
    <w:bookmarkStart w:name="z1591" w:id="1611"/>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611"/>
    <w:bookmarkStart w:name="z1592" w:id="1612"/>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612"/>
    <w:bookmarkStart w:name="z1593" w:id="1613"/>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613"/>
    <w:bookmarkStart w:name="z1594" w:id="1614"/>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614"/>
    <w:bookmarkStart w:name="z1595" w:id="1615"/>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615"/>
    <w:bookmarkStart w:name="z1596" w:id="1616"/>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616"/>
    <w:bookmarkStart w:name="z1597" w:id="1617"/>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617"/>
    <w:bookmarkStart w:name="z1598" w:id="1618"/>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618"/>
    <w:bookmarkStart w:name="z1599" w:id="1619"/>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619"/>
    <w:bookmarkStart w:name="z1600" w:id="1620"/>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620"/>
    <w:bookmarkStart w:name="z1601" w:id="1621"/>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621"/>
    <w:bookmarkStart w:name="z1602" w:id="1622"/>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622"/>
    <w:bookmarkStart w:name="z1603" w:id="1623"/>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623"/>
    <w:bookmarkStart w:name="z1604" w:id="1624"/>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624"/>
    <w:bookmarkStart w:name="z1605" w:id="1625"/>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625"/>
    <w:bookmarkStart w:name="z1606" w:id="1626"/>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bookmarkEnd w:id="1626"/>
    <w:bookmarkStart w:name="z1607" w:id="1627"/>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627"/>
    <w:p>
      <w:pPr>
        <w:spacing w:after="0"/>
        <w:ind w:left="0"/>
        <w:jc w:val="both"/>
      </w:pPr>
      <w:r>
        <w:rPr>
          <w:rFonts w:ascii="Times New Roman"/>
          <w:b/>
          <w:i w:val="false"/>
          <w:color w:val="000000"/>
          <w:sz w:val="28"/>
        </w:rPr>
        <w:t>Статья 87. Скрининговые исследования</w:t>
      </w:r>
    </w:p>
    <w:bookmarkStart w:name="z1609" w:id="1628"/>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628"/>
    <w:bookmarkStart w:name="z1610" w:id="1629"/>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629"/>
    <w:bookmarkStart w:name="z1611" w:id="1630"/>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630"/>
    <w:bookmarkStart w:name="z1612" w:id="1631"/>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631"/>
    <w:bookmarkStart w:name="z1613" w:id="1632"/>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632"/>
    <w:p>
      <w:pPr>
        <w:spacing w:after="0"/>
        <w:ind w:left="0"/>
        <w:jc w:val="both"/>
      </w:pPr>
      <w:r>
        <w:rPr>
          <w:rFonts w:ascii="Times New Roman"/>
          <w:b/>
          <w:i w:val="false"/>
          <w:color w:val="000000"/>
          <w:sz w:val="28"/>
        </w:rPr>
        <w:t>Статья 88. Динамическое наблюдение</w:t>
      </w:r>
    </w:p>
    <w:bookmarkStart w:name="z1615" w:id="1633"/>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633"/>
    <w:bookmarkStart w:name="z1616" w:id="1634"/>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634"/>
    <w:bookmarkStart w:name="z1617" w:id="1635"/>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635"/>
    <w:p>
      <w:pPr>
        <w:spacing w:after="0"/>
        <w:ind w:left="0"/>
        <w:jc w:val="both"/>
      </w:pPr>
      <w:r>
        <w:rPr>
          <w:rFonts w:ascii="Times New Roman"/>
          <w:b/>
          <w:i w:val="false"/>
          <w:color w:val="000000"/>
          <w:sz w:val="28"/>
        </w:rPr>
        <w:t>Статья 89. Экспертиза временной нетрудоспособности</w:t>
      </w:r>
    </w:p>
    <w:bookmarkStart w:name="z1619" w:id="1636"/>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636"/>
    <w:bookmarkStart w:name="z1620" w:id="1637"/>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637"/>
    <w:p>
      <w:pPr>
        <w:spacing w:after="0"/>
        <w:ind w:left="0"/>
        <w:jc w:val="both"/>
      </w:pPr>
      <w:r>
        <w:rPr>
          <w:rFonts w:ascii="Times New Roman"/>
          <w:b/>
          <w:i w:val="false"/>
          <w:color w:val="000000"/>
          <w:sz w:val="28"/>
        </w:rPr>
        <w:t>Статья 90. Первая помощь</w:t>
      </w:r>
    </w:p>
    <w:bookmarkStart w:name="z1622" w:id="1638"/>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638"/>
    <w:bookmarkStart w:name="z1623" w:id="1639"/>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639"/>
    <w:bookmarkStart w:name="z1624" w:id="1640"/>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640"/>
    <w:bookmarkStart w:name="z1625" w:id="1641"/>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641"/>
    <w:bookmarkStart w:name="z1626" w:id="1642"/>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bookmarkEnd w:id="1642"/>
    <w:bookmarkStart w:name="z1627" w:id="1643"/>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643"/>
    <w:bookmarkStart w:name="z1628" w:id="1644"/>
    <w:p>
      <w:pPr>
        <w:spacing w:after="0"/>
        <w:ind w:left="0"/>
        <w:jc w:val="both"/>
      </w:pPr>
      <w:r>
        <w:rPr>
          <w:rFonts w:ascii="Times New Roman"/>
          <w:b w:val="false"/>
          <w:i w:val="false"/>
          <w:color w:val="000000"/>
          <w:sz w:val="28"/>
        </w:rPr>
        <w:t>
      6. Стандарт оказания первой помощи разрабатывается и утверждается уполномоченным органом.</w:t>
      </w:r>
    </w:p>
    <w:bookmarkEnd w:id="1644"/>
    <w:p>
      <w:pPr>
        <w:spacing w:after="0"/>
        <w:ind w:left="0"/>
        <w:jc w:val="both"/>
      </w:pPr>
      <w:r>
        <w:rPr>
          <w:rFonts w:ascii="Times New Roman"/>
          <w:b/>
          <w:i w:val="false"/>
          <w:color w:val="000000"/>
          <w:sz w:val="28"/>
        </w:rPr>
        <w:t>Статья 91. Дошкольная и школьная медицина</w:t>
      </w:r>
    </w:p>
    <w:bookmarkStart w:name="z1630" w:id="1645"/>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645"/>
    <w:bookmarkStart w:name="z1631" w:id="1646"/>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646"/>
    <w:bookmarkStart w:name="z1632" w:id="1647"/>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647"/>
    <w:bookmarkStart w:name="z1633" w:id="1648"/>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648"/>
    <w:bookmarkStart w:name="z1634" w:id="1649"/>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649"/>
    <w:bookmarkStart w:name="z1635" w:id="1650"/>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650"/>
    <w:bookmarkStart w:name="z1636" w:id="1651"/>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651"/>
    <w:bookmarkStart w:name="z1637" w:id="1652"/>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652"/>
    <w:bookmarkStart w:name="z1638" w:id="1653"/>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653"/>
    <w:bookmarkStart w:name="z1639" w:id="1654"/>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654"/>
    <w:bookmarkStart w:name="z1640" w:id="1655"/>
    <w:p>
      <w:pPr>
        <w:spacing w:after="0"/>
        <w:ind w:left="0"/>
        <w:jc w:val="both"/>
      </w:pPr>
      <w:r>
        <w:rPr>
          <w:rFonts w:ascii="Times New Roman"/>
          <w:b w:val="false"/>
          <w:i w:val="false"/>
          <w:color w:val="000000"/>
          <w:sz w:val="28"/>
        </w:rPr>
        <w:t>
      9) соблюдение требований санитарных правил;</w:t>
      </w:r>
    </w:p>
    <w:bookmarkEnd w:id="1655"/>
    <w:bookmarkStart w:name="z1641" w:id="1656"/>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656"/>
    <w:bookmarkStart w:name="z1642" w:id="1657"/>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657"/>
    <w:bookmarkStart w:name="z1643" w:id="1658"/>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658"/>
    <w:p>
      <w:pPr>
        <w:spacing w:after="0"/>
        <w:ind w:left="0"/>
        <w:jc w:val="both"/>
      </w:pPr>
      <w:r>
        <w:rPr>
          <w:rFonts w:ascii="Times New Roman"/>
          <w:b/>
          <w:i w:val="false"/>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Start w:name="z1645" w:id="1659"/>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659"/>
    <w:bookmarkStart w:name="z1646" w:id="1660"/>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660"/>
    <w:bookmarkStart w:name="z1647" w:id="1661"/>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bookmarkEnd w:id="1661"/>
    <w:bookmarkStart w:name="z1648" w:id="1662"/>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662"/>
    <w:p>
      <w:pPr>
        <w:spacing w:after="0"/>
        <w:ind w:left="0"/>
        <w:jc w:val="both"/>
      </w:pPr>
      <w:r>
        <w:rPr>
          <w:rFonts w:ascii="Times New Roman"/>
          <w:b/>
          <w:i w:val="false"/>
          <w:color w:val="000000"/>
          <w:sz w:val="28"/>
        </w:rPr>
        <w:t>Статья 93. Система государственной санитарно-эпидемиологической службы</w:t>
      </w:r>
    </w:p>
    <w:bookmarkStart w:name="z1650" w:id="1663"/>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663"/>
    <w:bookmarkStart w:name="z1651" w:id="1664"/>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664"/>
    <w:bookmarkStart w:name="z1652" w:id="1665"/>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665"/>
    <w:bookmarkStart w:name="z1653" w:id="1666"/>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666"/>
    <w:p>
      <w:pPr>
        <w:spacing w:after="0"/>
        <w:ind w:left="0"/>
        <w:jc w:val="both"/>
      </w:pPr>
      <w:r>
        <w:rPr>
          <w:rFonts w:ascii="Times New Roman"/>
          <w:b/>
          <w:i w:val="false"/>
          <w:color w:val="000000"/>
          <w:sz w:val="28"/>
        </w:rPr>
        <w:t>Статья 94. Государственное санитарно-эпидемиологическое нормирование</w:t>
      </w:r>
    </w:p>
    <w:bookmarkStart w:name="z1655" w:id="1667"/>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667"/>
    <w:bookmarkStart w:name="z1656" w:id="1668"/>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668"/>
    <w:bookmarkStart w:name="z1657" w:id="1669"/>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669"/>
    <w:bookmarkStart w:name="z1658" w:id="1670"/>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670"/>
    <w:bookmarkStart w:name="z1659" w:id="1671"/>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671"/>
    <w:bookmarkStart w:name="z1660" w:id="1672"/>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672"/>
    <w:bookmarkStart w:name="z1661" w:id="1673"/>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673"/>
    <w:bookmarkStart w:name="z1662" w:id="1674"/>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674"/>
    <w:bookmarkStart w:name="z1663" w:id="1675"/>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675"/>
    <w:bookmarkStart w:name="z1664" w:id="1676"/>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676"/>
    <w:p>
      <w:pPr>
        <w:spacing w:after="0"/>
        <w:ind w:left="0"/>
        <w:jc w:val="both"/>
      </w:pPr>
      <w:r>
        <w:rPr>
          <w:rFonts w:ascii="Times New Roman"/>
          <w:b w:val="false"/>
          <w:i w:val="false"/>
          <w:color w:val="000000"/>
          <w:sz w:val="28"/>
        </w:rPr>
        <w:t>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требований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Санитарно-эпидемиологические требования</w:t>
      </w:r>
    </w:p>
    <w:bookmarkStart w:name="z1666" w:id="1677"/>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677"/>
    <w:bookmarkStart w:name="z1667" w:id="1678"/>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678"/>
    <w:bookmarkStart w:name="z1668" w:id="1679"/>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679"/>
    <w:bookmarkStart w:name="z1669" w:id="1680"/>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680"/>
    <w:bookmarkStart w:name="z1670" w:id="1681"/>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681"/>
    <w:bookmarkStart w:name="z1671" w:id="1682"/>
    <w:p>
      <w:pPr>
        <w:spacing w:after="0"/>
        <w:ind w:left="0"/>
        <w:jc w:val="both"/>
      </w:pPr>
      <w:r>
        <w:rPr>
          <w:rFonts w:ascii="Times New Roman"/>
          <w:b w:val="false"/>
          <w:i w:val="false"/>
          <w:color w:val="000000"/>
          <w:sz w:val="28"/>
        </w:rPr>
        <w:t>
      5) приему, хранению, переработке (обработке) сырья;</w:t>
      </w:r>
    </w:p>
    <w:bookmarkEnd w:id="1682"/>
    <w:bookmarkStart w:name="z1672" w:id="1683"/>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683"/>
    <w:bookmarkStart w:name="z1673" w:id="1684"/>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684"/>
    <w:bookmarkStart w:name="z1674" w:id="1685"/>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bookmarkEnd w:id="1685"/>
    <w:bookmarkStart w:name="z1675" w:id="1686"/>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686"/>
    <w:bookmarkStart w:name="z1676" w:id="1687"/>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687"/>
    <w:bookmarkStart w:name="z1677" w:id="1688"/>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688"/>
    <w:bookmarkStart w:name="z1678" w:id="1689"/>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689"/>
    <w:bookmarkStart w:name="z1679" w:id="1690"/>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690"/>
    <w:bookmarkStart w:name="z1680" w:id="1691"/>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691"/>
    <w:bookmarkStart w:name="z1681" w:id="1692"/>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692"/>
    <w:bookmarkStart w:name="z1682" w:id="1693"/>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693"/>
    <w:bookmarkStart w:name="z1683" w:id="1694"/>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694"/>
    <w:bookmarkStart w:name="z1684" w:id="1695"/>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695"/>
    <w:bookmarkStart w:name="z1685" w:id="1696"/>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696"/>
    <w:bookmarkStart w:name="z1686" w:id="1697"/>
    <w:p>
      <w:pPr>
        <w:spacing w:after="0"/>
        <w:ind w:left="0"/>
        <w:jc w:val="both"/>
      </w:pPr>
      <w:r>
        <w:rPr>
          <w:rFonts w:ascii="Times New Roman"/>
          <w:b w:val="false"/>
          <w:i w:val="false"/>
          <w:color w:val="000000"/>
          <w:sz w:val="28"/>
        </w:rPr>
        <w:t>
      20) условиям перевозки пассажиров;</w:t>
      </w:r>
    </w:p>
    <w:bookmarkEnd w:id="1697"/>
    <w:bookmarkStart w:name="z1687" w:id="1698"/>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698"/>
    <w:bookmarkStart w:name="z1688" w:id="1699"/>
    <w:p>
      <w:pPr>
        <w:spacing w:after="0"/>
        <w:ind w:left="0"/>
        <w:jc w:val="both"/>
      </w:pPr>
      <w:r>
        <w:rPr>
          <w:rFonts w:ascii="Times New Roman"/>
          <w:b w:val="false"/>
          <w:i w:val="false"/>
          <w:color w:val="000000"/>
          <w:sz w:val="28"/>
        </w:rPr>
        <w:t>
      22) осуществлению производственного контроля;</w:t>
      </w:r>
    </w:p>
    <w:bookmarkEnd w:id="1699"/>
    <w:bookmarkStart w:name="z1689" w:id="1700"/>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700"/>
    <w:bookmarkStart w:name="z1690" w:id="1701"/>
    <w:p>
      <w:pPr>
        <w:spacing w:after="0"/>
        <w:ind w:left="0"/>
        <w:jc w:val="both"/>
      </w:pPr>
      <w:r>
        <w:rPr>
          <w:rFonts w:ascii="Times New Roman"/>
          <w:b w:val="false"/>
          <w:i w:val="false"/>
          <w:color w:val="000000"/>
          <w:sz w:val="28"/>
        </w:rPr>
        <w:t>
      24) гигиеническому воспитанию и обучению населения;</w:t>
      </w:r>
    </w:p>
    <w:bookmarkEnd w:id="1701"/>
    <w:bookmarkStart w:name="z1691" w:id="1702"/>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702"/>
    <w:bookmarkStart w:name="z1692" w:id="1703"/>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703"/>
    <w:bookmarkStart w:name="z1693" w:id="1704"/>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704"/>
    <w:bookmarkStart w:name="z1694" w:id="1705"/>
    <w:p>
      <w:pPr>
        <w:spacing w:after="0"/>
        <w:ind w:left="0"/>
        <w:jc w:val="both"/>
      </w:pPr>
      <w:r>
        <w:rPr>
          <w:rFonts w:ascii="Times New Roman"/>
          <w:b w:val="false"/>
          <w:i w:val="false"/>
          <w:color w:val="000000"/>
          <w:sz w:val="28"/>
        </w:rPr>
        <w:t>
      28) организации и проведению профилактических прививок населению;</w:t>
      </w:r>
    </w:p>
    <w:bookmarkEnd w:id="1705"/>
    <w:bookmarkStart w:name="z1695" w:id="1706"/>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706"/>
    <w:bookmarkStart w:name="z3814" w:id="1707"/>
    <w:p>
      <w:pPr>
        <w:spacing w:after="0"/>
        <w:ind w:left="0"/>
        <w:jc w:val="both"/>
      </w:pPr>
      <w:r>
        <w:rPr>
          <w:rFonts w:ascii="Times New Roman"/>
          <w:b w:val="false"/>
          <w:i w:val="false"/>
          <w:color w:val="000000"/>
          <w:sz w:val="28"/>
        </w:rPr>
        <w:t>
      30) запрету на изготовление и реализацию отдельных блюд, продуктов и продукции (товаров) на объектах общественного питания.</w:t>
      </w:r>
    </w:p>
    <w:bookmarkEnd w:id="1707"/>
    <w:bookmarkStart w:name="z1696" w:id="1708"/>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708"/>
    <w:bookmarkStart w:name="z1697" w:id="1709"/>
    <w:p>
      <w:pPr>
        <w:spacing w:after="0"/>
        <w:ind w:left="0"/>
        <w:jc w:val="both"/>
      </w:pPr>
      <w:r>
        <w:rPr>
          <w:rFonts w:ascii="Times New Roman"/>
          <w:b w:val="false"/>
          <w:i w:val="false"/>
          <w:color w:val="000000"/>
          <w:sz w:val="28"/>
        </w:rPr>
        <w:t>
      3. Гигиенические нормативы устанавливаются к:</w:t>
      </w:r>
    </w:p>
    <w:bookmarkEnd w:id="1709"/>
    <w:bookmarkStart w:name="z1698" w:id="1710"/>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710"/>
    <w:bookmarkStart w:name="z1699" w:id="1711"/>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711"/>
    <w:bookmarkStart w:name="z1700" w:id="1712"/>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712"/>
    <w:bookmarkStart w:name="z1701" w:id="1713"/>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713"/>
    <w:bookmarkStart w:name="z1702" w:id="1714"/>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95-1. Коллекции патогенных и промышленных микроорганизмов</w:t>
      </w:r>
    </w:p>
    <w:p>
      <w:pPr>
        <w:spacing w:after="0"/>
        <w:ind w:left="0"/>
        <w:jc w:val="both"/>
      </w:pPr>
      <w:r>
        <w:rPr>
          <w:rFonts w:ascii="Times New Roman"/>
          <w:b w:val="false"/>
          <w:i w:val="false"/>
          <w:color w:val="000000"/>
          <w:sz w:val="28"/>
        </w:rPr>
        <w:t>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санитарно-эпидемиологического благополучия населения, осуществляются с учетом законодательства Республики Казахстан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95-1 в соответствии с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03" w:id="1715"/>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715"/>
    <w:bookmarkStart w:name="z1704" w:id="1716"/>
    <w:p>
      <w:pPr>
        <w:spacing w:after="0"/>
        <w:ind w:left="0"/>
        <w:jc w:val="left"/>
      </w:pPr>
      <w:r>
        <w:rPr>
          <w:rFonts w:ascii="Times New Roman"/>
          <w:b/>
          <w:i w:val="false"/>
          <w:color w:val="000000"/>
        </w:rPr>
        <w:t xml:space="preserve"> Параграф 1. Профилактика инфекционных заболеваний</w:t>
      </w:r>
    </w:p>
    <w:bookmarkEnd w:id="1716"/>
    <w:p>
      <w:pPr>
        <w:spacing w:after="0"/>
        <w:ind w:left="0"/>
        <w:jc w:val="both"/>
      </w:pPr>
      <w:r>
        <w:rPr>
          <w:rFonts w:ascii="Times New Roman"/>
          <w:b/>
          <w:i w:val="false"/>
          <w:color w:val="000000"/>
          <w:sz w:val="28"/>
        </w:rPr>
        <w:t>Статья 96. Гигиеническое обучение населения</w:t>
      </w:r>
    </w:p>
    <w:bookmarkStart w:name="z1706" w:id="1717"/>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717"/>
    <w:bookmarkStart w:name="z1707" w:id="1718"/>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718"/>
    <w:bookmarkStart w:name="z1708" w:id="1719"/>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719"/>
    <w:bookmarkStart w:name="z1709" w:id="1720"/>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720"/>
    <w:bookmarkStart w:name="z1710" w:id="1721"/>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721"/>
    <w:bookmarkStart w:name="z1711" w:id="1722"/>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722"/>
    <w:bookmarkStart w:name="z1712" w:id="1723"/>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w:t>
      </w:r>
    </w:p>
    <w:bookmarkEnd w:id="1723"/>
    <w:p>
      <w:pPr>
        <w:spacing w:after="0"/>
        <w:ind w:left="0"/>
        <w:jc w:val="both"/>
      </w:pPr>
      <w:r>
        <w:rPr>
          <w:rFonts w:ascii="Times New Roman"/>
          <w:b/>
          <w:i w:val="false"/>
          <w:color w:val="000000"/>
          <w:sz w:val="28"/>
        </w:rPr>
        <w:t>Статья 97. Требования к лицам, осуществляющим деятельность по гигиеническому обучению</w:t>
      </w:r>
    </w:p>
    <w:bookmarkStart w:name="z1714" w:id="1724"/>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724"/>
    <w:bookmarkStart w:name="z1715" w:id="1725"/>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725"/>
    <w:bookmarkStart w:name="z1716" w:id="1726"/>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726"/>
    <w:bookmarkStart w:name="z1717" w:id="1727"/>
    <w:p>
      <w:pPr>
        <w:spacing w:after="0"/>
        <w:ind w:left="0"/>
        <w:jc w:val="both"/>
      </w:pPr>
      <w:r>
        <w:rPr>
          <w:rFonts w:ascii="Times New Roman"/>
          <w:b w:val="false"/>
          <w:i w:val="false"/>
          <w:color w:val="000000"/>
          <w:sz w:val="28"/>
        </w:rPr>
        <w:t>
      1) обеспечить качественное проведение обучения;</w:t>
      </w:r>
    </w:p>
    <w:bookmarkEnd w:id="1727"/>
    <w:bookmarkStart w:name="z1718" w:id="1728"/>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728"/>
    <w:bookmarkStart w:name="z1719" w:id="1729"/>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729"/>
    <w:bookmarkStart w:name="z1720" w:id="1730"/>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730"/>
    <w:bookmarkStart w:name="z1721" w:id="1731"/>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731"/>
    <w:p>
      <w:pPr>
        <w:spacing w:after="0"/>
        <w:ind w:left="0"/>
        <w:jc w:val="both"/>
      </w:pPr>
      <w:r>
        <w:rPr>
          <w:rFonts w:ascii="Times New Roman"/>
          <w:b/>
          <w:i w:val="false"/>
          <w:color w:val="000000"/>
          <w:sz w:val="28"/>
        </w:rPr>
        <w:t>Статья 98. Профилактика туберкулеза</w:t>
      </w:r>
    </w:p>
    <w:bookmarkStart w:name="z1723" w:id="1732"/>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732"/>
    <w:bookmarkStart w:name="z1724" w:id="1733"/>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733"/>
    <w:bookmarkStart w:name="z1725" w:id="1734"/>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734"/>
    <w:bookmarkStart w:name="z1726" w:id="1735"/>
    <w:p>
      <w:pPr>
        <w:spacing w:after="0"/>
        <w:ind w:left="0"/>
        <w:jc w:val="both"/>
      </w:pPr>
      <w:r>
        <w:rPr>
          <w:rFonts w:ascii="Times New Roman"/>
          <w:b w:val="false"/>
          <w:i w:val="false"/>
          <w:color w:val="000000"/>
          <w:sz w:val="28"/>
        </w:rPr>
        <w:t>
      3) раннего выявления туберкулеза;</w:t>
      </w:r>
    </w:p>
    <w:bookmarkEnd w:id="1735"/>
    <w:bookmarkStart w:name="z1727" w:id="1736"/>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736"/>
    <w:bookmarkStart w:name="z1728" w:id="1737"/>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737"/>
    <w:bookmarkStart w:name="z1729" w:id="1738"/>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738"/>
    <w:bookmarkStart w:name="z1730" w:id="1739"/>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739"/>
    <w:bookmarkStart w:name="z1731" w:id="1740"/>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740"/>
    <w:bookmarkStart w:name="z1732" w:id="1741"/>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41"/>
    <w:bookmarkStart w:name="z1733" w:id="1742"/>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742"/>
    <w:p>
      <w:pPr>
        <w:spacing w:after="0"/>
        <w:ind w:left="0"/>
        <w:jc w:val="both"/>
      </w:pPr>
      <w:r>
        <w:rPr>
          <w:rFonts w:ascii="Times New Roman"/>
          <w:b/>
          <w:i w:val="false"/>
          <w:color w:val="000000"/>
          <w:sz w:val="28"/>
        </w:rPr>
        <w:t>Статья 99. Профилактика ВИЧ-инфекции</w:t>
      </w:r>
    </w:p>
    <w:bookmarkStart w:name="z1735" w:id="1743"/>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743"/>
    <w:bookmarkStart w:name="z1736" w:id="1744"/>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744"/>
    <w:bookmarkStart w:name="z1737" w:id="1745"/>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745"/>
    <w:bookmarkStart w:name="z1738" w:id="1746"/>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746"/>
    <w:bookmarkStart w:name="z1739" w:id="1747"/>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747"/>
    <w:bookmarkStart w:name="z1740" w:id="1748"/>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748"/>
    <w:bookmarkStart w:name="z1741" w:id="1749"/>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49"/>
    <w:bookmarkStart w:name="z1742" w:id="1750"/>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750"/>
    <w:bookmarkStart w:name="z1743" w:id="1751"/>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751"/>
    <w:bookmarkStart w:name="z1744" w:id="1752"/>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752"/>
    <w:bookmarkStart w:name="z1745" w:id="1753"/>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753"/>
    <w:bookmarkStart w:name="z1746" w:id="1754"/>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754"/>
    <w:p>
      <w:pPr>
        <w:spacing w:after="0"/>
        <w:ind w:left="0"/>
        <w:jc w:val="both"/>
      </w:pPr>
      <w:r>
        <w:rPr>
          <w:rFonts w:ascii="Times New Roman"/>
          <w:b/>
          <w:i w:val="false"/>
          <w:color w:val="000000"/>
          <w:sz w:val="28"/>
        </w:rPr>
        <w:t>Статья 100. Обращение медицинских отходов</w:t>
      </w:r>
    </w:p>
    <w:bookmarkStart w:name="z1748" w:id="1755"/>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755"/>
    <w:bookmarkStart w:name="z1749" w:id="1756"/>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756"/>
    <w:bookmarkStart w:name="z1750" w:id="1757"/>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757"/>
    <w:bookmarkStart w:name="z1751" w:id="1758"/>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758"/>
    <w:bookmarkStart w:name="z1752" w:id="1759"/>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759"/>
    <w:bookmarkStart w:name="z1753" w:id="1760"/>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760"/>
    <w:bookmarkStart w:name="z1754" w:id="1761"/>
    <w:p>
      <w:pPr>
        <w:spacing w:after="0"/>
        <w:ind w:left="0"/>
        <w:jc w:val="both"/>
      </w:pPr>
      <w:r>
        <w:rPr>
          <w:rFonts w:ascii="Times New Roman"/>
          <w:b w:val="false"/>
          <w:i w:val="false"/>
          <w:color w:val="000000"/>
          <w:sz w:val="28"/>
        </w:rPr>
        <w:t>
      5) класс Д – радиоактивные медицинские отходы.</w:t>
      </w:r>
    </w:p>
    <w:bookmarkEnd w:id="1761"/>
    <w:bookmarkStart w:name="z1755" w:id="1762"/>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762"/>
    <w:bookmarkStart w:name="z1756" w:id="1763"/>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763"/>
    <w:bookmarkStart w:name="z1757" w:id="1764"/>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764"/>
    <w:bookmarkStart w:name="z1758" w:id="1765"/>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765"/>
    <w:bookmarkStart w:name="z1759" w:id="1766"/>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766"/>
    <w:bookmarkStart w:name="z1760" w:id="1767"/>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767"/>
    <w:p>
      <w:pPr>
        <w:spacing w:after="0"/>
        <w:ind w:left="0"/>
        <w:jc w:val="both"/>
      </w:pPr>
      <w:r>
        <w:rPr>
          <w:rFonts w:ascii="Times New Roman"/>
          <w:b/>
          <w:i w:val="false"/>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Start w:name="z1762" w:id="1768"/>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768"/>
    <w:bookmarkStart w:name="z1763" w:id="1769"/>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769"/>
    <w:bookmarkStart w:name="z1764" w:id="1770"/>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770"/>
    <w:p>
      <w:pPr>
        <w:spacing w:after="0"/>
        <w:ind w:left="0"/>
        <w:jc w:val="both"/>
      </w:pPr>
      <w:r>
        <w:rPr>
          <w:rFonts w:ascii="Times New Roman"/>
          <w:b/>
          <w:i w:val="false"/>
          <w:color w:val="000000"/>
          <w:sz w:val="28"/>
        </w:rPr>
        <w:t>Статья 102. Санитарно-противоэпидемические, санитарно-профилактические мероприятия</w:t>
      </w:r>
    </w:p>
    <w:bookmarkStart w:name="z1766" w:id="1771"/>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771"/>
    <w:bookmarkStart w:name="z1767" w:id="1772"/>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772"/>
    <w:bookmarkStart w:name="z1768" w:id="1773"/>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представляющие опасность для окружающих,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773"/>
    <w:bookmarkStart w:name="z1769" w:id="1774"/>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Санитарная охрана территории Республики Казахстан</w:t>
      </w:r>
    </w:p>
    <w:bookmarkStart w:name="z1771" w:id="1775"/>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775"/>
    <w:bookmarkStart w:name="z1772" w:id="1776"/>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76"/>
    <w:bookmarkStart w:name="z1773" w:id="1777"/>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777"/>
    <w:p>
      <w:pPr>
        <w:spacing w:after="0"/>
        <w:ind w:left="0"/>
        <w:jc w:val="both"/>
      </w:pPr>
      <w:r>
        <w:rPr>
          <w:rFonts w:ascii="Times New Roman"/>
          <w:b/>
          <w:i w:val="false"/>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Start w:name="z1775" w:id="1778"/>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778"/>
    <w:bookmarkStart w:name="z1776" w:id="1779"/>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779"/>
    <w:bookmarkStart w:name="z1777" w:id="1780"/>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780"/>
    <w:bookmarkStart w:name="z1778" w:id="1781"/>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781"/>
    <w:bookmarkStart w:name="z1779" w:id="1782"/>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782"/>
    <w:bookmarkStart w:name="z1780" w:id="1783"/>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783"/>
    <w:bookmarkStart w:name="z1781" w:id="1784"/>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784"/>
    <w:p>
      <w:pPr>
        <w:spacing w:after="0"/>
        <w:ind w:left="0"/>
        <w:jc w:val="both"/>
      </w:pPr>
      <w:r>
        <w:rPr>
          <w:rFonts w:ascii="Times New Roman"/>
          <w:b w:val="false"/>
          <w:i w:val="false"/>
          <w:color w:val="000000"/>
          <w:sz w:val="28"/>
        </w:rPr>
        <w:t>
      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pPr>
        <w:spacing w:after="0"/>
        <w:ind w:left="0"/>
        <w:jc w:val="both"/>
      </w:pPr>
      <w:r>
        <w:rPr>
          <w:rFonts w:ascii="Times New Roman"/>
          <w:b w:val="false"/>
          <w:i w:val="false"/>
          <w:color w:val="000000"/>
          <w:sz w:val="28"/>
        </w:rPr>
        <w:t>
      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pPr>
        <w:spacing w:after="0"/>
        <w:ind w:left="0"/>
        <w:jc w:val="both"/>
      </w:pPr>
      <w:r>
        <w:rPr>
          <w:rFonts w:ascii="Times New Roman"/>
          <w:b w:val="false"/>
          <w:i w:val="false"/>
          <w:color w:val="000000"/>
          <w:sz w:val="28"/>
        </w:rPr>
        <w:t>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pPr>
        <w:spacing w:after="0"/>
        <w:ind w:left="0"/>
        <w:jc w:val="both"/>
      </w:pPr>
      <w:r>
        <w:rPr>
          <w:rFonts w:ascii="Times New Roman"/>
          <w:b w:val="false"/>
          <w:i w:val="false"/>
          <w:color w:val="000000"/>
          <w:sz w:val="28"/>
        </w:rPr>
        <w:t>
      Проведение мониторинга не является проверкой и не относится к иным формам государственного контроля и надзора.</w:t>
      </w:r>
    </w:p>
    <w:p>
      <w:pPr>
        <w:spacing w:after="0"/>
        <w:ind w:left="0"/>
        <w:jc w:val="both"/>
      </w:pPr>
      <w:r>
        <w:rPr>
          <w:rFonts w:ascii="Times New Roman"/>
          <w:b w:val="false"/>
          <w:i w:val="false"/>
          <w:color w:val="000000"/>
          <w:sz w:val="28"/>
        </w:rPr>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pPr>
        <w:spacing w:after="0"/>
        <w:ind w:left="0"/>
        <w:jc w:val="both"/>
      </w:pPr>
      <w:r>
        <w:rPr>
          <w:rFonts w:ascii="Times New Roman"/>
          <w:b w:val="false"/>
          <w:i w:val="false"/>
          <w:color w:val="000000"/>
          <w:sz w:val="28"/>
        </w:rPr>
        <w:t>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pPr>
        <w:spacing w:after="0"/>
        <w:ind w:left="0"/>
        <w:jc w:val="both"/>
      </w:pPr>
      <w:r>
        <w:rPr>
          <w:rFonts w:ascii="Times New Roman"/>
          <w:b w:val="false"/>
          <w:i w:val="false"/>
          <w:color w:val="000000"/>
          <w:sz w:val="28"/>
        </w:rPr>
        <w:t xml:space="preserve">
      К компетенции мониторинговых групп не относится возбуждение дел об административных правонарушениях. </w:t>
      </w:r>
    </w:p>
    <w:p>
      <w:pPr>
        <w:spacing w:after="0"/>
        <w:ind w:left="0"/>
        <w:jc w:val="both"/>
      </w:pPr>
      <w:r>
        <w:rPr>
          <w:rFonts w:ascii="Times New Roman"/>
          <w:b w:val="false"/>
          <w:i w:val="false"/>
          <w:color w:val="000000"/>
          <w:sz w:val="28"/>
        </w:rPr>
        <w:t>
      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pPr>
        <w:spacing w:after="0"/>
        <w:ind w:left="0"/>
        <w:jc w:val="both"/>
      </w:pPr>
      <w:r>
        <w:rPr>
          <w:rFonts w:ascii="Times New Roman"/>
          <w:b w:val="false"/>
          <w:i w:val="false"/>
          <w:color w:val="000000"/>
          <w:sz w:val="28"/>
        </w:rPr>
        <w:t>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Порядок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Предпринимательским кодексом и законодательством Республики Казахстан.</w:t>
      </w:r>
    </w:p>
    <w:bookmarkStart w:name="z1782" w:id="1785"/>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785"/>
    <w:bookmarkStart w:name="z1783" w:id="1786"/>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786"/>
    <w:bookmarkStart w:name="z1784" w:id="1787"/>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787"/>
    <w:bookmarkStart w:name="z1785" w:id="1788"/>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788"/>
    <w:bookmarkStart w:name="z1786" w:id="1789"/>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789"/>
    <w:bookmarkStart w:name="z1787" w:id="1790"/>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790"/>
    <w:bookmarkStart w:name="z1788" w:id="1791"/>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791"/>
    <w:bookmarkStart w:name="z1789" w:id="1792"/>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792"/>
    <w:bookmarkStart w:name="z1790" w:id="1793"/>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793"/>
    <w:bookmarkStart w:name="z1791" w:id="1794"/>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Регистрация случаев инфекционных, паразитарных заболеваний и (или) отравлений, неблагоприятных проявлений после иммунизации</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93" w:id="1795"/>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795"/>
    <w:bookmarkStart w:name="z1794" w:id="17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Случаи инфекционных и паразитарных заболеваний и (или) отравлений, неблагоприятных проявлений после иммунизации населения подлежат расследованию. </w:t>
      </w:r>
    </w:p>
    <w:bookmarkEnd w:id="1796"/>
    <w:p>
      <w:pPr>
        <w:spacing w:after="0"/>
        <w:ind w:left="0"/>
        <w:jc w:val="both"/>
      </w:pPr>
      <w:r>
        <w:rPr>
          <w:rFonts w:ascii="Times New Roman"/>
          <w:b w:val="false"/>
          <w:i w:val="false"/>
          <w:color w:val="000000"/>
          <w:sz w:val="28"/>
        </w:rPr>
        <w:t>
      3. Регистрация, ведение учета и отчетности случаев инфекционных, паразитарных заболеваний и (или) отравлений, неблагоприятных проявлений после иммунизации проводятся в порядке, определяемом уполномоченным органом.</w:t>
      </w:r>
    </w:p>
    <w:bookmarkStart w:name="z1796" w:id="1797"/>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Регистрация случаев профессиональных заболеваний и (или) отравлений</w:t>
      </w:r>
    </w:p>
    <w:p>
      <w:pPr>
        <w:spacing w:after="0"/>
        <w:ind w:left="0"/>
        <w:jc w:val="both"/>
      </w:pPr>
      <w:r>
        <w:rPr>
          <w:rFonts w:ascii="Times New Roman"/>
          <w:b w:val="false"/>
          <w:i w:val="false"/>
          <w:color w:val="ff0000"/>
          <w:sz w:val="28"/>
        </w:rPr>
        <w:t xml:space="preserve">
      Сноска. Заголовок статьи 106 -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00" w:id="1798"/>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порядке, определяемом уполномоченным органом.</w:t>
      </w:r>
    </w:p>
    <w:bookmarkEnd w:id="1798"/>
    <w:bookmarkStart w:name="z1801" w:id="1799"/>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организации здравоохранения, оказывающей специализированную медицинскую помощь в области профессиональной патологии и экспертизы, а также государственному учету и ведению отчетности государственными органами и организациями санитарно-эпидемиологической службы в порядке, определяемом уполномоченным органом.</w:t>
      </w:r>
    </w:p>
    <w:bookmarkEnd w:id="1799"/>
    <w:bookmarkStart w:name="z1802" w:id="1800"/>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расследованию.</w:t>
      </w:r>
    </w:p>
    <w:bookmarkEnd w:id="1800"/>
    <w:bookmarkStart w:name="z1803" w:id="1801"/>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Дезинфекция, дезинсекция и дератизация</w:t>
      </w:r>
    </w:p>
    <w:bookmarkStart w:name="z1811" w:id="1802"/>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802"/>
    <w:bookmarkStart w:name="z1812" w:id="1803"/>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803"/>
    <w:bookmarkStart w:name="z1813" w:id="1804"/>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804"/>
    <w:bookmarkStart w:name="z1814" w:id="1805"/>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805"/>
    <w:bookmarkStart w:name="z1815" w:id="1806"/>
    <w:p>
      <w:pPr>
        <w:spacing w:after="0"/>
        <w:ind w:left="0"/>
        <w:jc w:val="left"/>
      </w:pPr>
      <w:r>
        <w:rPr>
          <w:rFonts w:ascii="Times New Roman"/>
          <w:b/>
          <w:i w:val="false"/>
          <w:color w:val="000000"/>
        </w:rPr>
        <w:t xml:space="preserve"> Параграф 2. Профилактика неинфекционных заболеваний</w:t>
      </w:r>
    </w:p>
    <w:bookmarkEnd w:id="1806"/>
    <w:p>
      <w:pPr>
        <w:spacing w:after="0"/>
        <w:ind w:left="0"/>
        <w:jc w:val="both"/>
      </w:pPr>
      <w:r>
        <w:rPr>
          <w:rFonts w:ascii="Times New Roman"/>
          <w:b/>
          <w:i w:val="false"/>
          <w:color w:val="000000"/>
          <w:sz w:val="28"/>
        </w:rPr>
        <w:t>Статья 108. Профилактика неинфекционных заболеваний, в том числе профессиональных заболеваний, и травматизма</w:t>
      </w:r>
    </w:p>
    <w:bookmarkStart w:name="z1817" w:id="1807"/>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807"/>
    <w:bookmarkStart w:name="z1818" w:id="1808"/>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808"/>
    <w:bookmarkStart w:name="z1819" w:id="1809"/>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809"/>
    <w:bookmarkStart w:name="z1820" w:id="1810"/>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810"/>
    <w:bookmarkStart w:name="z1821" w:id="1811"/>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811"/>
    <w:bookmarkStart w:name="z1822" w:id="1812"/>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812"/>
    <w:bookmarkStart w:name="z1823" w:id="1813"/>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813"/>
    <w:bookmarkStart w:name="z1824" w:id="1814"/>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814"/>
    <w:bookmarkStart w:name="z1825" w:id="1815"/>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815"/>
    <w:bookmarkStart w:name="z1826" w:id="1816"/>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816"/>
    <w:bookmarkStart w:name="z1827" w:id="1817"/>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817"/>
    <w:bookmarkStart w:name="z1828" w:id="1818"/>
    <w:p>
      <w:pPr>
        <w:spacing w:after="0"/>
        <w:ind w:left="0"/>
        <w:jc w:val="both"/>
      </w:pPr>
      <w:r>
        <w:rPr>
          <w:rFonts w:ascii="Times New Roman"/>
          <w:b w:val="false"/>
          <w:i w:val="false"/>
          <w:color w:val="000000"/>
          <w:sz w:val="28"/>
        </w:rPr>
        <w:t>
      3. Медицинский работник организации обязан:</w:t>
      </w:r>
    </w:p>
    <w:bookmarkEnd w:id="1818"/>
    <w:bookmarkStart w:name="z1829" w:id="1819"/>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819"/>
    <w:bookmarkStart w:name="z1830" w:id="1820"/>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820"/>
    <w:bookmarkStart w:name="z1831" w:id="1821"/>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821"/>
    <w:p>
      <w:pPr>
        <w:spacing w:after="0"/>
        <w:ind w:left="0"/>
        <w:jc w:val="both"/>
      </w:pPr>
      <w:r>
        <w:rPr>
          <w:rFonts w:ascii="Times New Roman"/>
          <w:b/>
          <w:i w:val="false"/>
          <w:color w:val="000000"/>
          <w:sz w:val="28"/>
        </w:rPr>
        <w:t>Статья 108-1. Профилактика и ограничение потребления энергетических напитков</w:t>
      </w:r>
    </w:p>
    <w:bookmarkStart w:name="z3906" w:id="1822"/>
    <w:p>
      <w:pPr>
        <w:spacing w:after="0"/>
        <w:ind w:left="0"/>
        <w:jc w:val="both"/>
      </w:pPr>
      <w:r>
        <w:rPr>
          <w:rFonts w:ascii="Times New Roman"/>
          <w:b w:val="false"/>
          <w:i w:val="false"/>
          <w:color w:val="000000"/>
          <w:sz w:val="28"/>
        </w:rPr>
        <w:t>
      1. Профилактика и ограничение потребления энергетических напитков направлены на защиту здоровья населения от последствий их потребления и предупреждение возникновения неинфекционных заболеваний.</w:t>
      </w:r>
    </w:p>
    <w:bookmarkEnd w:id="1822"/>
    <w:bookmarkStart w:name="z3907" w:id="1823"/>
    <w:p>
      <w:pPr>
        <w:spacing w:after="0"/>
        <w:ind w:left="0"/>
        <w:jc w:val="both"/>
      </w:pPr>
      <w:r>
        <w:rPr>
          <w:rFonts w:ascii="Times New Roman"/>
          <w:b w:val="false"/>
          <w:i w:val="false"/>
          <w:color w:val="000000"/>
          <w:sz w:val="28"/>
        </w:rPr>
        <w:t>
      2. Запрещается реализация энергетических напитков:</w:t>
      </w:r>
    </w:p>
    <w:bookmarkEnd w:id="1823"/>
    <w:bookmarkStart w:name="z3908" w:id="1824"/>
    <w:p>
      <w:pPr>
        <w:spacing w:after="0"/>
        <w:ind w:left="0"/>
        <w:jc w:val="both"/>
      </w:pPr>
      <w:r>
        <w:rPr>
          <w:rFonts w:ascii="Times New Roman"/>
          <w:b w:val="false"/>
          <w:i w:val="false"/>
          <w:color w:val="000000"/>
          <w:sz w:val="28"/>
        </w:rPr>
        <w:t xml:space="preserve">
      1) лицам в возрасте до двадцати одного года; </w:t>
      </w:r>
    </w:p>
    <w:bookmarkEnd w:id="1824"/>
    <w:bookmarkStart w:name="z3909" w:id="1825"/>
    <w:p>
      <w:pPr>
        <w:spacing w:after="0"/>
        <w:ind w:left="0"/>
        <w:jc w:val="both"/>
      </w:pPr>
      <w:r>
        <w:rPr>
          <w:rFonts w:ascii="Times New Roman"/>
          <w:b w:val="false"/>
          <w:i w:val="false"/>
          <w:color w:val="000000"/>
          <w:sz w:val="28"/>
        </w:rPr>
        <w:t>
      2) без непосредственного участия продавца посредством торговых автоматов, иных электронных или механических устройств;</w:t>
      </w:r>
    </w:p>
    <w:bookmarkEnd w:id="1825"/>
    <w:bookmarkStart w:name="z3910" w:id="1826"/>
    <w:p>
      <w:pPr>
        <w:spacing w:after="0"/>
        <w:ind w:left="0"/>
        <w:jc w:val="both"/>
      </w:pPr>
      <w:r>
        <w:rPr>
          <w:rFonts w:ascii="Times New Roman"/>
          <w:b w:val="false"/>
          <w:i w:val="false"/>
          <w:color w:val="000000"/>
          <w:sz w:val="28"/>
        </w:rPr>
        <w:t>
      3) без наличия документов об оценке (о подтверждении) соответствия.</w:t>
      </w:r>
    </w:p>
    <w:bookmarkEnd w:id="1826"/>
    <w:bookmarkStart w:name="z3911" w:id="1827"/>
    <w:p>
      <w:pPr>
        <w:spacing w:after="0"/>
        <w:ind w:left="0"/>
        <w:jc w:val="both"/>
      </w:pPr>
      <w:r>
        <w:rPr>
          <w:rFonts w:ascii="Times New Roman"/>
          <w:b w:val="false"/>
          <w:i w:val="false"/>
          <w:color w:val="000000"/>
          <w:sz w:val="28"/>
        </w:rPr>
        <w:t>
      3. Маркировка энергетических напитков осуществляется в соответствии с законодательством Республики Казахстан, а также требованиями международных договоров, ратифицированных Республикой Казахстан.</w:t>
      </w:r>
    </w:p>
    <w:bookmarkEnd w:id="1827"/>
    <w:bookmarkStart w:name="z3912" w:id="1828"/>
    <w:p>
      <w:pPr>
        <w:spacing w:after="0"/>
        <w:ind w:left="0"/>
        <w:jc w:val="both"/>
      </w:pPr>
      <w:r>
        <w:rPr>
          <w:rFonts w:ascii="Times New Roman"/>
          <w:b w:val="false"/>
          <w:i w:val="false"/>
          <w:color w:val="000000"/>
          <w:sz w:val="28"/>
        </w:rPr>
        <w:t>
      4. При продаже энергетических напитков лица, осуществляющие торговлю энергетическими напитками, в случае возникновения сомнения в достижении покупателем двадцати одного года обязаны:</w:t>
      </w:r>
    </w:p>
    <w:bookmarkEnd w:id="1828"/>
    <w:bookmarkStart w:name="z3913" w:id="1829"/>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29"/>
    <w:bookmarkStart w:name="z3914" w:id="1830"/>
    <w:p>
      <w:pPr>
        <w:spacing w:after="0"/>
        <w:ind w:left="0"/>
        <w:jc w:val="both"/>
      </w:pPr>
      <w:r>
        <w:rPr>
          <w:rFonts w:ascii="Times New Roman"/>
          <w:b w:val="false"/>
          <w:i w:val="false"/>
          <w:color w:val="000000"/>
          <w:sz w:val="28"/>
        </w:rPr>
        <w:t>
      2) отказывать в продаже энергетических напитков в том случае, если не был предъявлен документ, удостоверяющий личность.</w:t>
      </w:r>
    </w:p>
    <w:bookmarkEnd w:id="1830"/>
    <w:bookmarkStart w:name="z3915" w:id="1831"/>
    <w:p>
      <w:pPr>
        <w:spacing w:after="0"/>
        <w:ind w:left="0"/>
        <w:jc w:val="both"/>
      </w:pPr>
      <w:r>
        <w:rPr>
          <w:rFonts w:ascii="Times New Roman"/>
          <w:b w:val="false"/>
          <w:i w:val="false"/>
          <w:color w:val="000000"/>
          <w:sz w:val="28"/>
        </w:rPr>
        <w:t>
      5. В местах, где осуществляется продажа энергетических напитков, на видном месте должна быть размещена надпись следующего содержания: "Запрещена продажа энергетических напитков лицам в возрасте до двадцати одного года.</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108-1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Профилактика зависимости от психоактивных веществ</w:t>
      </w:r>
    </w:p>
    <w:bookmarkStart w:name="z1833" w:id="1832"/>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832"/>
    <w:bookmarkStart w:name="z1834" w:id="1833"/>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833"/>
    <w:bookmarkStart w:name="z1835" w:id="1834"/>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834"/>
    <w:bookmarkStart w:name="z1836" w:id="1835"/>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835"/>
    <w:bookmarkStart w:name="z3916" w:id="1836"/>
    <w:p>
      <w:pPr>
        <w:spacing w:after="0"/>
        <w:ind w:left="0"/>
        <w:jc w:val="both"/>
      </w:pPr>
      <w:r>
        <w:rPr>
          <w:rFonts w:ascii="Times New Roman"/>
          <w:b w:val="false"/>
          <w:i w:val="false"/>
          <w:color w:val="000000"/>
          <w:sz w:val="28"/>
        </w:rPr>
        <w:t>
      3-1) запрещение немедицинского потребления наркотических средств, психотропных веществ, их аналогов, а также сильнодействующих веществ;</w:t>
      </w:r>
    </w:p>
    <w:bookmarkEnd w:id="1836"/>
    <w:bookmarkStart w:name="z1837" w:id="1837"/>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837"/>
    <w:bookmarkStart w:name="z1838" w:id="1838"/>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838"/>
    <w:bookmarkStart w:name="z1839" w:id="1839"/>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bookmarkStart w:name="z1841" w:id="1840"/>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840"/>
    <w:bookmarkStart w:name="z1842" w:id="1841"/>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w:t>
      </w:r>
    </w:p>
    <w:bookmarkEnd w:id="1841"/>
    <w:bookmarkStart w:name="z1843" w:id="1842"/>
    <w:p>
      <w:pPr>
        <w:spacing w:after="0"/>
        <w:ind w:left="0"/>
        <w:jc w:val="both"/>
      </w:pPr>
      <w:r>
        <w:rPr>
          <w:rFonts w:ascii="Times New Roman"/>
          <w:b w:val="false"/>
          <w:i w:val="false"/>
          <w:color w:val="000000"/>
          <w:sz w:val="28"/>
        </w:rPr>
        <w:t>
      1) лицам в возрасте до двадцати одного года;</w:t>
      </w:r>
    </w:p>
    <w:bookmarkEnd w:id="1842"/>
    <w:bookmarkStart w:name="z1844" w:id="1843"/>
    <w:p>
      <w:pPr>
        <w:spacing w:after="0"/>
        <w:ind w:left="0"/>
        <w:jc w:val="both"/>
      </w:pPr>
      <w:r>
        <w:rPr>
          <w:rFonts w:ascii="Times New Roman"/>
          <w:b w:val="false"/>
          <w:i w:val="false"/>
          <w:color w:val="000000"/>
          <w:sz w:val="28"/>
        </w:rPr>
        <w:t>
      2) лицами в возрасте до восемнадцати лет;</w:t>
      </w:r>
    </w:p>
    <w:bookmarkEnd w:id="1843"/>
    <w:bookmarkStart w:name="z1845" w:id="1844"/>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844"/>
    <w:bookmarkStart w:name="z1846" w:id="1845"/>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845"/>
    <w:bookmarkStart w:name="z1847" w:id="1846"/>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846"/>
    <w:bookmarkStart w:name="z1848" w:id="1847"/>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847"/>
    <w:bookmarkStart w:name="z1849" w:id="1848"/>
    <w:p>
      <w:pPr>
        <w:spacing w:after="0"/>
        <w:ind w:left="0"/>
        <w:jc w:val="both"/>
      </w:pPr>
      <w:r>
        <w:rPr>
          <w:rFonts w:ascii="Times New Roman"/>
          <w:b w:val="false"/>
          <w:i w:val="false"/>
          <w:color w:val="000000"/>
          <w:sz w:val="28"/>
        </w:rPr>
        <w:t>
      7) без нанесенного на пачку табачного изделия средства идентификации;</w:t>
      </w:r>
    </w:p>
    <w:bookmarkEnd w:id="1848"/>
    <w:bookmarkStart w:name="z1850" w:id="1849"/>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849"/>
    <w:bookmarkStart w:name="z1851" w:id="1850"/>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850"/>
    <w:bookmarkStart w:name="z1852" w:id="1851"/>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851"/>
    <w:bookmarkStart w:name="z1853" w:id="1852"/>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надписи о запрете продажи лицам в возрасте до двадцати одного года и лицами в возрасте до восемнадцати лет;</w:t>
      </w:r>
    </w:p>
    <w:bookmarkEnd w:id="1852"/>
    <w:bookmarkStart w:name="z1854" w:id="1853"/>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853"/>
    <w:bookmarkStart w:name="z1855" w:id="1854"/>
    <w:p>
      <w:pPr>
        <w:spacing w:after="0"/>
        <w:ind w:left="0"/>
        <w:jc w:val="both"/>
      </w:pPr>
      <w:r>
        <w:rPr>
          <w:rFonts w:ascii="Times New Roman"/>
          <w:b w:val="false"/>
          <w:i w:val="false"/>
          <w:color w:val="000000"/>
          <w:sz w:val="28"/>
        </w:rPr>
        <w:t>
      13) в составе наборов с другими товарами;</w:t>
      </w:r>
    </w:p>
    <w:bookmarkEnd w:id="1854"/>
    <w:bookmarkStart w:name="z1856" w:id="1855"/>
    <w:p>
      <w:pPr>
        <w:spacing w:after="0"/>
        <w:ind w:left="0"/>
        <w:jc w:val="both"/>
      </w:pPr>
      <w:r>
        <w:rPr>
          <w:rFonts w:ascii="Times New Roman"/>
          <w:b w:val="false"/>
          <w:i w:val="false"/>
          <w:color w:val="000000"/>
          <w:sz w:val="28"/>
        </w:rPr>
        <w:t>
      14) с полок самообслуживания;</w:t>
      </w:r>
    </w:p>
    <w:bookmarkEnd w:id="1855"/>
    <w:bookmarkStart w:name="z1857" w:id="1856"/>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856"/>
    <w:bookmarkStart w:name="z1858" w:id="1857"/>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Информация о табачной продукции, в том числе изделиях с нагреваемым табаком, табаке для кальяна, кальянной смеси, системах для нагрева табака,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может осуществляться по его требованию после ознакомления с перечнем продаваемой табачной продукции;</w:t>
      </w:r>
    </w:p>
    <w:bookmarkEnd w:id="1857"/>
    <w:bookmarkStart w:name="z1859" w:id="1858"/>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858"/>
    <w:bookmarkStart w:name="z1860" w:id="1859"/>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лицам в возрасте до двадцати одного года", а также предупреждение о вреде курения, утвержденное уполномоченным органом.</w:t>
      </w:r>
    </w:p>
    <w:bookmarkEnd w:id="1859"/>
    <w:bookmarkStart w:name="z3525" w:id="1860"/>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в случае возникновения сомнения в достижении покупателем двадцати одного года обязаны:</w:t>
      </w:r>
    </w:p>
    <w:bookmarkEnd w:id="1860"/>
    <w:bookmarkStart w:name="z3526" w:id="1861"/>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61"/>
    <w:bookmarkStart w:name="z3527" w:id="1862"/>
    <w:p>
      <w:pPr>
        <w:spacing w:after="0"/>
        <w:ind w:left="0"/>
        <w:jc w:val="both"/>
      </w:pPr>
      <w:r>
        <w:rPr>
          <w:rFonts w:ascii="Times New Roman"/>
          <w:b w:val="false"/>
          <w:i w:val="false"/>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удостоверяющий личность. </w:t>
      </w:r>
    </w:p>
    <w:bookmarkEnd w:id="1862"/>
    <w:bookmarkStart w:name="z1864" w:id="1863"/>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запрещается:</w:t>
      </w:r>
    </w:p>
    <w:bookmarkEnd w:id="1863"/>
    <w:bookmarkStart w:name="z1865" w:id="1864"/>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864"/>
    <w:bookmarkStart w:name="z1866" w:id="1865"/>
    <w:p>
      <w:pPr>
        <w:spacing w:after="0"/>
        <w:ind w:left="0"/>
        <w:jc w:val="both"/>
      </w:pPr>
      <w:r>
        <w:rPr>
          <w:rFonts w:ascii="Times New Roman"/>
          <w:b w:val="false"/>
          <w:i w:val="false"/>
          <w:color w:val="000000"/>
          <w:sz w:val="28"/>
        </w:rPr>
        <w:t>
      2) в помещениях организаций здравоохранения;</w:t>
      </w:r>
    </w:p>
    <w:bookmarkEnd w:id="1865"/>
    <w:bookmarkStart w:name="z1867" w:id="1866"/>
    <w:p>
      <w:pPr>
        <w:spacing w:after="0"/>
        <w:ind w:left="0"/>
        <w:jc w:val="both"/>
      </w:pPr>
      <w:r>
        <w:rPr>
          <w:rFonts w:ascii="Times New Roman"/>
          <w:b w:val="false"/>
          <w:i w:val="false"/>
          <w:color w:val="000000"/>
          <w:sz w:val="28"/>
        </w:rPr>
        <w:t>
      3) в пунктах общественного питания;</w:t>
      </w:r>
    </w:p>
    <w:bookmarkEnd w:id="1866"/>
    <w:bookmarkStart w:name="z1868" w:id="1867"/>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867"/>
    <w:bookmarkStart w:name="z1869" w:id="1868"/>
    <w:p>
      <w:pPr>
        <w:spacing w:after="0"/>
        <w:ind w:left="0"/>
        <w:jc w:val="both"/>
      </w:pPr>
      <w:r>
        <w:rPr>
          <w:rFonts w:ascii="Times New Roman"/>
          <w:b w:val="false"/>
          <w:i w:val="false"/>
          <w:color w:val="000000"/>
          <w:sz w:val="28"/>
        </w:rPr>
        <w:t>
      5) в ночных клубах, на дискотеках;</w:t>
      </w:r>
    </w:p>
    <w:bookmarkEnd w:id="1868"/>
    <w:bookmarkStart w:name="z1870" w:id="1869"/>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869"/>
    <w:bookmarkStart w:name="z1871" w:id="1870"/>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870"/>
    <w:bookmarkStart w:name="z1872" w:id="1871"/>
    <w:p>
      <w:pPr>
        <w:spacing w:after="0"/>
        <w:ind w:left="0"/>
        <w:jc w:val="both"/>
      </w:pPr>
      <w:r>
        <w:rPr>
          <w:rFonts w:ascii="Times New Roman"/>
          <w:b w:val="false"/>
          <w:i w:val="false"/>
          <w:color w:val="000000"/>
          <w:sz w:val="28"/>
        </w:rPr>
        <w:t>
      8) в государственных органах и организациях;</w:t>
      </w:r>
    </w:p>
    <w:bookmarkEnd w:id="1871"/>
    <w:bookmarkStart w:name="z1873" w:id="1872"/>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872"/>
    <w:bookmarkStart w:name="z1874" w:id="1873"/>
    <w:p>
      <w:pPr>
        <w:spacing w:after="0"/>
        <w:ind w:left="0"/>
        <w:jc w:val="both"/>
      </w:pPr>
      <w:r>
        <w:rPr>
          <w:rFonts w:ascii="Times New Roman"/>
          <w:b w:val="false"/>
          <w:i w:val="false"/>
          <w:color w:val="000000"/>
          <w:sz w:val="28"/>
        </w:rPr>
        <w:t>
      10) в подъездах домов;</w:t>
      </w:r>
    </w:p>
    <w:bookmarkEnd w:id="1873"/>
    <w:bookmarkStart w:name="z1875" w:id="1874"/>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874"/>
    <w:bookmarkStart w:name="z1876" w:id="1875"/>
    <w:p>
      <w:pPr>
        <w:spacing w:after="0"/>
        <w:ind w:left="0"/>
        <w:jc w:val="both"/>
      </w:pPr>
      <w:r>
        <w:rPr>
          <w:rFonts w:ascii="Times New Roman"/>
          <w:b w:val="false"/>
          <w:i w:val="false"/>
          <w:color w:val="000000"/>
          <w:sz w:val="28"/>
        </w:rPr>
        <w:t>
      12) на детских площадках;</w:t>
      </w:r>
    </w:p>
    <w:bookmarkEnd w:id="1875"/>
    <w:bookmarkStart w:name="z1877" w:id="1876"/>
    <w:p>
      <w:pPr>
        <w:spacing w:after="0"/>
        <w:ind w:left="0"/>
        <w:jc w:val="both"/>
      </w:pPr>
      <w:r>
        <w:rPr>
          <w:rFonts w:ascii="Times New Roman"/>
          <w:b w:val="false"/>
          <w:i w:val="false"/>
          <w:color w:val="000000"/>
          <w:sz w:val="28"/>
        </w:rPr>
        <w:t>
      13) в подземных переходах;</w:t>
      </w:r>
    </w:p>
    <w:bookmarkEnd w:id="1876"/>
    <w:bookmarkStart w:name="z1878" w:id="1877"/>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877"/>
    <w:bookmarkStart w:name="z1879" w:id="1878"/>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выделены специальные оборудованные места.</w:t>
      </w:r>
    </w:p>
    <w:bookmarkEnd w:id="1878"/>
    <w:bookmarkStart w:name="z1880" w:id="1879"/>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879"/>
    <w:bookmarkStart w:name="z1881" w:id="1880"/>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880"/>
    <w:bookmarkStart w:name="z1882" w:id="1881"/>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 электронных систем потребления (вейпов), ароматизаторов и жидкостей для них.</w:t>
      </w:r>
    </w:p>
    <w:bookmarkEnd w:id="1881"/>
    <w:bookmarkStart w:name="z1883" w:id="1882"/>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882"/>
    <w:bookmarkStart w:name="z1884" w:id="1883"/>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должны быть размещены знаки о запрете их потребления с указанием размера штрафа.</w:t>
      </w:r>
    </w:p>
    <w:bookmarkEnd w:id="1883"/>
    <w:bookmarkStart w:name="z1885" w:id="1884"/>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884"/>
    <w:bookmarkStart w:name="z1886" w:id="1885"/>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885"/>
    <w:bookmarkStart w:name="z1887" w:id="1886"/>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886"/>
    <w:bookmarkStart w:name="z1888" w:id="1887"/>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887"/>
    <w:bookmarkStart w:name="z1889" w:id="1888"/>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888"/>
    <w:p>
      <w:pPr>
        <w:spacing w:after="0"/>
        <w:ind w:left="0"/>
        <w:jc w:val="both"/>
      </w:pPr>
      <w:r>
        <w:rPr>
          <w:rFonts w:ascii="Times New Roman"/>
          <w:b w:val="false"/>
          <w:i w:val="false"/>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bookmarkStart w:name="z1890" w:id="1889"/>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889"/>
    <w:bookmarkStart w:name="z1891" w:id="1890"/>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890"/>
    <w:bookmarkStart w:name="z1892" w:id="1891"/>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891"/>
    <w:bookmarkStart w:name="z1893" w:id="1892"/>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в порядке, утвержденном уполномоченным органом.</w:t>
      </w:r>
    </w:p>
    <w:bookmarkEnd w:id="1892"/>
    <w:bookmarkStart w:name="z1894" w:id="1893"/>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проводится производителем, импортером табачных изделий, в том числе изделий с нагреваемым табаком, табака для кальяна, кальянной смеси, за счет собственных средств в лабораториях, аккредитованных в соответствии с законодательством Республики Казахстан.</w:t>
      </w:r>
    </w:p>
    <w:bookmarkEnd w:id="1893"/>
    <w:bookmarkStart w:name="z1895" w:id="1894"/>
    <w:p>
      <w:pPr>
        <w:spacing w:after="0"/>
        <w:ind w:left="0"/>
        <w:jc w:val="both"/>
      </w:pPr>
      <w:r>
        <w:rPr>
          <w:rFonts w:ascii="Times New Roman"/>
          <w:b w:val="false"/>
          <w:i w:val="false"/>
          <w:color w:val="000000"/>
          <w:sz w:val="28"/>
        </w:rPr>
        <w:t>
      15. Запрещается розничная реализация:</w:t>
      </w:r>
    </w:p>
    <w:bookmarkEnd w:id="1894"/>
    <w:bookmarkStart w:name="z1896" w:id="1895"/>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895"/>
    <w:bookmarkStart w:name="z1897" w:id="1896"/>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896"/>
    <w:bookmarkStart w:name="z1898" w:id="1897"/>
    <w:p>
      <w:pPr>
        <w:spacing w:after="0"/>
        <w:ind w:left="0"/>
        <w:jc w:val="both"/>
      </w:pPr>
      <w:r>
        <w:rPr>
          <w:rFonts w:ascii="Times New Roman"/>
          <w:b w:val="false"/>
          <w:i w:val="false"/>
          <w:color w:val="000000"/>
          <w:sz w:val="28"/>
        </w:rPr>
        <w:t>
      с 23 до 8 часов следующего дня;</w:t>
      </w:r>
    </w:p>
    <w:bookmarkEnd w:id="1897"/>
    <w:bookmarkStart w:name="z1899" w:id="1898"/>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898"/>
    <w:bookmarkStart w:name="z1900" w:id="1899"/>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899"/>
    <w:bookmarkStart w:name="z1901" w:id="1900"/>
    <w:p>
      <w:pPr>
        <w:spacing w:after="0"/>
        <w:ind w:left="0"/>
        <w:jc w:val="both"/>
      </w:pPr>
      <w:r>
        <w:rPr>
          <w:rFonts w:ascii="Times New Roman"/>
          <w:b w:val="false"/>
          <w:i w:val="false"/>
          <w:color w:val="000000"/>
          <w:sz w:val="28"/>
        </w:rPr>
        <w:t>
      16. Запрещаются спонсорство и реклама некурительных табачных изделий, табака,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(вейпов), ароматизаторов и жидкостей для них, реклама алкогольной продукции, продукции, имитирующей алкогольные напитки.</w:t>
      </w:r>
    </w:p>
    <w:bookmarkEnd w:id="1900"/>
    <w:bookmarkStart w:name="z1902" w:id="1901"/>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901"/>
    <w:bookmarkStart w:name="z1903" w:id="1902"/>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несовершеннолетними лицами.</w:t>
      </w:r>
    </w:p>
    <w:bookmarkEnd w:id="1902"/>
    <w:bookmarkStart w:name="z1904" w:id="1903"/>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903"/>
    <w:bookmarkStart w:name="z3528" w:id="1904"/>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bookmarkEnd w:id="1904"/>
    <w:bookmarkStart w:name="z3529" w:id="1905"/>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905"/>
    <w:bookmarkStart w:name="z3530" w:id="1906"/>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Профилактика железодефицитных состояний</w:t>
      </w:r>
    </w:p>
    <w:bookmarkStart w:name="z1909" w:id="1907"/>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907"/>
    <w:bookmarkStart w:name="z1910" w:id="1908"/>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908"/>
    <w:bookmarkStart w:name="z1911" w:id="1909"/>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909"/>
    <w:bookmarkStart w:name="z1912" w:id="1910"/>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910"/>
    <w:bookmarkStart w:name="z1913" w:id="1911"/>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911"/>
    <w:bookmarkStart w:name="z1914" w:id="1912"/>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912"/>
    <w:bookmarkStart w:name="z1915" w:id="1913"/>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913"/>
    <w:p>
      <w:pPr>
        <w:spacing w:after="0"/>
        <w:ind w:left="0"/>
        <w:jc w:val="both"/>
      </w:pPr>
      <w:r>
        <w:rPr>
          <w:rFonts w:ascii="Times New Roman"/>
          <w:b/>
          <w:i w:val="false"/>
          <w:color w:val="000000"/>
          <w:sz w:val="28"/>
        </w:rPr>
        <w:t>Статья 112. Профилактика йододефицитных заболеваний</w:t>
      </w:r>
    </w:p>
    <w:bookmarkStart w:name="z1917" w:id="1914"/>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914"/>
    <w:bookmarkStart w:name="z1918" w:id="1915"/>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915"/>
    <w:bookmarkStart w:name="z1919" w:id="1916"/>
    <w:p>
      <w:pPr>
        <w:spacing w:after="0"/>
        <w:ind w:left="0"/>
        <w:jc w:val="both"/>
      </w:pPr>
      <w:r>
        <w:rPr>
          <w:rFonts w:ascii="Times New Roman"/>
          <w:b w:val="false"/>
          <w:i w:val="false"/>
          <w:color w:val="000000"/>
          <w:sz w:val="28"/>
        </w:rPr>
        <w:t>
      1) защиту здоровья населения;</w:t>
      </w:r>
    </w:p>
    <w:bookmarkEnd w:id="1916"/>
    <w:bookmarkStart w:name="z1920" w:id="1917"/>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917"/>
    <w:bookmarkStart w:name="z1921" w:id="1918"/>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918"/>
    <w:bookmarkStart w:name="z1922" w:id="1919"/>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919"/>
    <w:bookmarkStart w:name="z1923" w:id="1920"/>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920"/>
    <w:bookmarkStart w:name="z1924" w:id="1921"/>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921"/>
    <w:bookmarkStart w:name="z1925" w:id="1922"/>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922"/>
    <w:bookmarkStart w:name="z1926" w:id="1923"/>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923"/>
    <w:bookmarkStart w:name="z1927" w:id="1924"/>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924"/>
    <w:bookmarkStart w:name="z1928" w:id="1925"/>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925"/>
    <w:bookmarkStart w:name="z1929" w:id="1926"/>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926"/>
    <w:bookmarkStart w:name="z1930" w:id="1927"/>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927"/>
    <w:bookmarkStart w:name="z1931" w:id="1928"/>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928"/>
    <w:bookmarkStart w:name="z1932" w:id="1929"/>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929"/>
    <w:bookmarkStart w:name="z1933" w:id="1930"/>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930"/>
    <w:bookmarkStart w:name="z1934" w:id="1931"/>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931"/>
    <w:bookmarkStart w:name="z1935" w:id="1932"/>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932"/>
    <w:p>
      <w:pPr>
        <w:spacing w:after="0"/>
        <w:ind w:left="0"/>
        <w:jc w:val="both"/>
      </w:pPr>
      <w:r>
        <w:rPr>
          <w:rFonts w:ascii="Times New Roman"/>
          <w:b/>
          <w:i w:val="false"/>
          <w:color w:val="000000"/>
          <w:sz w:val="28"/>
        </w:rPr>
        <w:t>Статья 113. Здоровье населения и окружающая среда</w:t>
      </w:r>
    </w:p>
    <w:bookmarkStart w:name="z1937" w:id="1933"/>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933"/>
    <w:bookmarkStart w:name="z1938" w:id="1934"/>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934"/>
    <w:bookmarkStart w:name="z1939" w:id="1935"/>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биологических рисков.</w:t>
      </w:r>
    </w:p>
    <w:bookmarkEnd w:id="1935"/>
    <w:bookmarkStart w:name="z1940" w:id="1936"/>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936"/>
    <w:bookmarkStart w:name="z1941" w:id="1937"/>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937"/>
    <w:bookmarkStart w:name="z1942" w:id="1938"/>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938"/>
    <w:bookmarkStart w:name="z1943" w:id="1939"/>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939"/>
    <w:bookmarkStart w:name="z1944" w:id="1940"/>
    <w:p>
      <w:pPr>
        <w:spacing w:after="0"/>
        <w:ind w:left="0"/>
        <w:jc w:val="both"/>
      </w:pPr>
      <w:r>
        <w:rPr>
          <w:rFonts w:ascii="Times New Roman"/>
          <w:b w:val="false"/>
          <w:i w:val="false"/>
          <w:color w:val="000000"/>
          <w:sz w:val="28"/>
        </w:rPr>
        <w:t>
      Местные исполнительные органы обеспечивают информирование населения о состоянии атмосферного воздуха.</w:t>
      </w:r>
    </w:p>
    <w:bookmarkEnd w:id="1940"/>
    <w:bookmarkStart w:name="z1945" w:id="1941"/>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941"/>
    <w:bookmarkStart w:name="z1946" w:id="1942"/>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942"/>
    <w:bookmarkStart w:name="z1947" w:id="1943"/>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943"/>
    <w:bookmarkStart w:name="z1948" w:id="1944"/>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944"/>
    <w:bookmarkStart w:name="z1949" w:id="1945"/>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945"/>
    <w:bookmarkStart w:name="z1950" w:id="1946"/>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946"/>
    <w:bookmarkStart w:name="z1951" w:id="1947"/>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947"/>
    <w:bookmarkStart w:name="z1952" w:id="1948"/>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Санитарно-эпидемиологический мониторинг</w:t>
      </w:r>
    </w:p>
    <w:bookmarkStart w:name="z1954" w:id="1949"/>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949"/>
    <w:bookmarkStart w:name="z1955" w:id="1950"/>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950"/>
    <w:bookmarkStart w:name="z1956" w:id="1951"/>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951"/>
    <w:bookmarkStart w:name="z1957" w:id="1952"/>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952"/>
    <w:bookmarkStart w:name="z1958" w:id="1953"/>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953"/>
    <w:bookmarkStart w:name="z1959" w:id="1954"/>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проведения лабораторных и инструментальных исследований (замеров) и без посещения объекта.</w:t>
      </w:r>
    </w:p>
    <w:bookmarkEnd w:id="1954"/>
    <w:bookmarkStart w:name="z1960" w:id="1955"/>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955"/>
    <w:bookmarkStart w:name="z1961" w:id="1956"/>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956"/>
    <w:bookmarkStart w:name="z1962" w:id="1957"/>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957"/>
    <w:bookmarkStart w:name="z1963" w:id="1958"/>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958"/>
    <w:bookmarkStart w:name="z1964" w:id="1959"/>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959"/>
    <w:bookmarkStart w:name="z1965" w:id="1960"/>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960"/>
    <w:bookmarkStart w:name="z1966" w:id="1961"/>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961"/>
    <w:bookmarkStart w:name="z1967" w:id="1962"/>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962"/>
    <w:bookmarkStart w:name="z1968" w:id="1963"/>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963"/>
    <w:bookmarkStart w:name="z1969" w:id="1964"/>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964"/>
    <w:bookmarkStart w:name="z1970" w:id="1965"/>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965"/>
    <w:bookmarkStart w:name="z1971" w:id="1966"/>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966"/>
    <w:bookmarkStart w:name="z1972" w:id="1967"/>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967"/>
    <w:bookmarkStart w:name="z1973" w:id="1968"/>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968"/>
    <w:bookmarkStart w:name="z1974" w:id="1969"/>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114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1970"/>
    <w:p>
      <w:pPr>
        <w:spacing w:after="0"/>
        <w:ind w:left="0"/>
        <w:jc w:val="left"/>
      </w:pPr>
      <w:r>
        <w:rPr>
          <w:rFonts w:ascii="Times New Roman"/>
          <w:b/>
          <w:i w:val="false"/>
          <w:color w:val="000000"/>
        </w:rPr>
        <w:t xml:space="preserve"> РАЗДЕЛ 3. ОРГАНИЗАЦИЯ ОКАЗАНИЯ МЕДИЦИНСКОЙ ПОМОЩИ</w:t>
      </w:r>
    </w:p>
    <w:bookmarkEnd w:id="1970"/>
    <w:bookmarkStart w:name="z1976" w:id="1971"/>
    <w:p>
      <w:pPr>
        <w:spacing w:after="0"/>
        <w:ind w:left="0"/>
        <w:jc w:val="left"/>
      </w:pPr>
      <w:r>
        <w:rPr>
          <w:rFonts w:ascii="Times New Roman"/>
          <w:b/>
          <w:i w:val="false"/>
          <w:color w:val="000000"/>
        </w:rPr>
        <w:t xml:space="preserve"> Глава 16. ОБЩИЕ ПОЛОЖЕНИЯ ОКАЗАНИЯ МЕДИЦИНСКОЙ ПОМОЩИ</w:t>
      </w:r>
    </w:p>
    <w:bookmarkEnd w:id="1971"/>
    <w:p>
      <w:pPr>
        <w:spacing w:after="0"/>
        <w:ind w:left="0"/>
        <w:jc w:val="both"/>
      </w:pPr>
      <w:r>
        <w:rPr>
          <w:rFonts w:ascii="Times New Roman"/>
          <w:b/>
          <w:i w:val="false"/>
          <w:color w:val="000000"/>
          <w:sz w:val="28"/>
        </w:rPr>
        <w:t>Статья 115. Организация медицинской помощи</w:t>
      </w:r>
    </w:p>
    <w:bookmarkStart w:name="z1978" w:id="1972"/>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972"/>
    <w:bookmarkStart w:name="z1979" w:id="1973"/>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973"/>
    <w:bookmarkStart w:name="z1980" w:id="1974"/>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974"/>
    <w:bookmarkStart w:name="z1981" w:id="1975"/>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975"/>
    <w:bookmarkStart w:name="z1982" w:id="1976"/>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976"/>
    <w:bookmarkStart w:name="z1983" w:id="1977"/>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977"/>
    <w:bookmarkStart w:name="z1984" w:id="1978"/>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978"/>
    <w:bookmarkStart w:name="z1985" w:id="1979"/>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979"/>
    <w:bookmarkStart w:name="z1986" w:id="1980"/>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980"/>
    <w:bookmarkStart w:name="z1987" w:id="1981"/>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981"/>
    <w:bookmarkStart w:name="z1988" w:id="1982"/>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982"/>
    <w:bookmarkStart w:name="z1989" w:id="1983"/>
    <w:p>
      <w:pPr>
        <w:spacing w:after="0"/>
        <w:ind w:left="0"/>
        <w:jc w:val="both"/>
      </w:pPr>
      <w:r>
        <w:rPr>
          <w:rFonts w:ascii="Times New Roman"/>
          <w:b w:val="false"/>
          <w:i w:val="false"/>
          <w:color w:val="000000"/>
          <w:sz w:val="28"/>
        </w:rPr>
        <w:t>
      10) предоставление информации (экстренного извещения):</w:t>
      </w:r>
    </w:p>
    <w:bookmarkEnd w:id="1983"/>
    <w:bookmarkStart w:name="z1990" w:id="1984"/>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984"/>
    <w:bookmarkStart w:name="z1991" w:id="1985"/>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985"/>
    <w:bookmarkStart w:name="z1992" w:id="1986"/>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986"/>
    <w:bookmarkStart w:name="z1993" w:id="1987"/>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987"/>
    <w:bookmarkStart w:name="z3835" w:id="1988"/>
    <w:p>
      <w:pPr>
        <w:spacing w:after="0"/>
        <w:ind w:left="0"/>
        <w:jc w:val="both"/>
      </w:pPr>
      <w:r>
        <w:rPr>
          <w:rFonts w:ascii="Times New Roman"/>
          <w:b w:val="false"/>
          <w:i w:val="false"/>
          <w:color w:val="000000"/>
          <w:sz w:val="28"/>
        </w:rPr>
        <w:t>
      11) страхование профессиональной ответственности медицинских работников.</w:t>
      </w:r>
    </w:p>
    <w:bookmarkEnd w:id="1988"/>
    <w:bookmarkStart w:name="z1994" w:id="1989"/>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w:t>
      </w:r>
    </w:p>
    <w:bookmarkEnd w:id="1989"/>
    <w:bookmarkStart w:name="z3821" w:id="1990"/>
    <w:p>
      <w:pPr>
        <w:spacing w:after="0"/>
        <w:ind w:left="0"/>
        <w:jc w:val="both"/>
      </w:pPr>
      <w:r>
        <w:rPr>
          <w:rFonts w:ascii="Times New Roman"/>
          <w:b w:val="false"/>
          <w:i w:val="false"/>
          <w:color w:val="000000"/>
          <w:sz w:val="28"/>
        </w:rPr>
        <w:t>
      Медицинские работники руководствуются клиническими протоколами при выборе наиболее эффективных методов профилактики, диагностики, лечения и реабилитации, которые имеют рекомендательный характер.</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Уровни оказания медицинской помощи</w:t>
      </w:r>
    </w:p>
    <w:bookmarkStart w:name="z1996" w:id="1991"/>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991"/>
    <w:bookmarkStart w:name="z1997" w:id="1992"/>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992"/>
    <w:bookmarkStart w:name="z1998" w:id="1993"/>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993"/>
    <w:bookmarkStart w:name="z1999" w:id="1994"/>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994"/>
    <w:p>
      <w:pPr>
        <w:spacing w:after="0"/>
        <w:ind w:left="0"/>
        <w:jc w:val="both"/>
      </w:pPr>
      <w:r>
        <w:rPr>
          <w:rFonts w:ascii="Times New Roman"/>
          <w:b/>
          <w:i w:val="false"/>
          <w:color w:val="000000"/>
          <w:sz w:val="28"/>
        </w:rPr>
        <w:t>Статья 117. Формы медицинской помощи</w:t>
      </w:r>
    </w:p>
    <w:bookmarkStart w:name="z2001" w:id="1995"/>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995"/>
    <w:bookmarkStart w:name="z2002" w:id="1996"/>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996"/>
    <w:bookmarkStart w:name="z2003" w:id="1997"/>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997"/>
    <w:bookmarkStart w:name="z2004" w:id="1998"/>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998"/>
    <w:p>
      <w:pPr>
        <w:spacing w:after="0"/>
        <w:ind w:left="0"/>
        <w:jc w:val="both"/>
      </w:pPr>
      <w:r>
        <w:rPr>
          <w:rFonts w:ascii="Times New Roman"/>
          <w:b/>
          <w:i w:val="false"/>
          <w:color w:val="000000"/>
          <w:sz w:val="28"/>
        </w:rPr>
        <w:t>Статья 118. Условия оказания медицинской помощи</w:t>
      </w:r>
    </w:p>
    <w:bookmarkStart w:name="z2006" w:id="1999"/>
    <w:p>
      <w:pPr>
        <w:spacing w:after="0"/>
        <w:ind w:left="0"/>
        <w:jc w:val="both"/>
      </w:pPr>
      <w:r>
        <w:rPr>
          <w:rFonts w:ascii="Times New Roman"/>
          <w:b w:val="false"/>
          <w:i w:val="false"/>
          <w:color w:val="000000"/>
          <w:sz w:val="28"/>
        </w:rPr>
        <w:t>
      1. Медицинская помощь оказывается:</w:t>
      </w:r>
    </w:p>
    <w:bookmarkEnd w:id="1999"/>
    <w:bookmarkStart w:name="z2007" w:id="2000"/>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2000"/>
    <w:bookmarkStart w:name="z2008" w:id="2001"/>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2001"/>
    <w:bookmarkStart w:name="z2009" w:id="2002"/>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2002"/>
    <w:bookmarkStart w:name="z2010" w:id="2003"/>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2003"/>
    <w:bookmarkStart w:name="z2011" w:id="2004"/>
    <w:p>
      <w:pPr>
        <w:spacing w:after="0"/>
        <w:ind w:left="0"/>
        <w:jc w:val="both"/>
      </w:pPr>
      <w:r>
        <w:rPr>
          <w:rFonts w:ascii="Times New Roman"/>
          <w:b w:val="false"/>
          <w:i w:val="false"/>
          <w:color w:val="000000"/>
          <w:sz w:val="28"/>
        </w:rPr>
        <w:t>
      5) в санаторно-курортных организациях;</w:t>
      </w:r>
    </w:p>
    <w:bookmarkEnd w:id="2004"/>
    <w:bookmarkStart w:name="z2012" w:id="2005"/>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2005"/>
    <w:bookmarkStart w:name="z2013" w:id="2006"/>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2006"/>
    <w:bookmarkStart w:name="z2014" w:id="2007"/>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2007"/>
    <w:bookmarkStart w:name="z2015" w:id="2008"/>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2008"/>
    <w:p>
      <w:pPr>
        <w:spacing w:after="0"/>
        <w:ind w:left="0"/>
        <w:jc w:val="both"/>
      </w:pPr>
      <w:r>
        <w:rPr>
          <w:rFonts w:ascii="Times New Roman"/>
          <w:b/>
          <w:i w:val="false"/>
          <w:color w:val="000000"/>
          <w:sz w:val="28"/>
        </w:rPr>
        <w:t>Статья 119. Особенности организации медицинской помощи на уровне сельского здравоохранения</w:t>
      </w:r>
    </w:p>
    <w:bookmarkStart w:name="z2017" w:id="2009"/>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2009"/>
    <w:bookmarkStart w:name="z2018" w:id="2010"/>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2010"/>
    <w:bookmarkStart w:name="z2019" w:id="2011"/>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2011"/>
    <w:bookmarkStart w:name="z2020" w:id="2012"/>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2012"/>
    <w:p>
      <w:pPr>
        <w:spacing w:after="0"/>
        <w:ind w:left="0"/>
        <w:jc w:val="both"/>
      </w:pPr>
      <w:r>
        <w:rPr>
          <w:rFonts w:ascii="Times New Roman"/>
          <w:b/>
          <w:i w:val="false"/>
          <w:color w:val="000000"/>
          <w:sz w:val="28"/>
        </w:rPr>
        <w:t>Статья 120. Виды медицинской помощи</w:t>
      </w:r>
    </w:p>
    <w:bookmarkStart w:name="z2022" w:id="2013"/>
    <w:p>
      <w:pPr>
        <w:spacing w:after="0"/>
        <w:ind w:left="0"/>
        <w:jc w:val="both"/>
      </w:pPr>
      <w:r>
        <w:rPr>
          <w:rFonts w:ascii="Times New Roman"/>
          <w:b w:val="false"/>
          <w:i w:val="false"/>
          <w:color w:val="000000"/>
          <w:sz w:val="28"/>
        </w:rPr>
        <w:t>
      Видами медицинской помощи являются:</w:t>
      </w:r>
    </w:p>
    <w:bookmarkEnd w:id="2013"/>
    <w:bookmarkStart w:name="z2023" w:id="2014"/>
    <w:p>
      <w:pPr>
        <w:spacing w:after="0"/>
        <w:ind w:left="0"/>
        <w:jc w:val="both"/>
      </w:pPr>
      <w:r>
        <w:rPr>
          <w:rFonts w:ascii="Times New Roman"/>
          <w:b w:val="false"/>
          <w:i w:val="false"/>
          <w:color w:val="000000"/>
          <w:sz w:val="28"/>
        </w:rPr>
        <w:t>
      1) скорая медицинская помощь;</w:t>
      </w:r>
    </w:p>
    <w:bookmarkEnd w:id="2014"/>
    <w:bookmarkStart w:name="z2024" w:id="2015"/>
    <w:p>
      <w:pPr>
        <w:spacing w:after="0"/>
        <w:ind w:left="0"/>
        <w:jc w:val="both"/>
      </w:pPr>
      <w:r>
        <w:rPr>
          <w:rFonts w:ascii="Times New Roman"/>
          <w:b w:val="false"/>
          <w:i w:val="false"/>
          <w:color w:val="000000"/>
          <w:sz w:val="28"/>
        </w:rPr>
        <w:t>
      2) доврачебная медицинская помощь;</w:t>
      </w:r>
    </w:p>
    <w:bookmarkEnd w:id="2015"/>
    <w:bookmarkStart w:name="z2025" w:id="2016"/>
    <w:p>
      <w:pPr>
        <w:spacing w:after="0"/>
        <w:ind w:left="0"/>
        <w:jc w:val="both"/>
      </w:pPr>
      <w:r>
        <w:rPr>
          <w:rFonts w:ascii="Times New Roman"/>
          <w:b w:val="false"/>
          <w:i w:val="false"/>
          <w:color w:val="000000"/>
          <w:sz w:val="28"/>
        </w:rPr>
        <w:t>
      3) первичная медико-санитарная помощь;</w:t>
      </w:r>
    </w:p>
    <w:bookmarkEnd w:id="2016"/>
    <w:bookmarkStart w:name="z2026" w:id="2017"/>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2017"/>
    <w:bookmarkStart w:name="z2027" w:id="2018"/>
    <w:p>
      <w:pPr>
        <w:spacing w:after="0"/>
        <w:ind w:left="0"/>
        <w:jc w:val="both"/>
      </w:pPr>
      <w:r>
        <w:rPr>
          <w:rFonts w:ascii="Times New Roman"/>
          <w:b w:val="false"/>
          <w:i w:val="false"/>
          <w:color w:val="000000"/>
          <w:sz w:val="28"/>
        </w:rPr>
        <w:t>
      5) медицинская реабилитация;</w:t>
      </w:r>
    </w:p>
    <w:bookmarkEnd w:id="2018"/>
    <w:bookmarkStart w:name="z2028" w:id="2019"/>
    <w:p>
      <w:pPr>
        <w:spacing w:after="0"/>
        <w:ind w:left="0"/>
        <w:jc w:val="both"/>
      </w:pPr>
      <w:r>
        <w:rPr>
          <w:rFonts w:ascii="Times New Roman"/>
          <w:b w:val="false"/>
          <w:i w:val="false"/>
          <w:color w:val="000000"/>
          <w:sz w:val="28"/>
        </w:rPr>
        <w:t>
      6) паллиативная медицинская помощь.</w:t>
      </w:r>
    </w:p>
    <w:bookmarkEnd w:id="2019"/>
    <w:p>
      <w:pPr>
        <w:spacing w:after="0"/>
        <w:ind w:left="0"/>
        <w:jc w:val="both"/>
      </w:pPr>
      <w:r>
        <w:rPr>
          <w:rFonts w:ascii="Times New Roman"/>
          <w:b/>
          <w:i w:val="false"/>
          <w:color w:val="000000"/>
          <w:sz w:val="28"/>
        </w:rPr>
        <w:t>Статья 121. Скорая медицинская помощь</w:t>
      </w:r>
    </w:p>
    <w:bookmarkStart w:name="z2030" w:id="2020"/>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020"/>
    <w:bookmarkStart w:name="z2031" w:id="2021"/>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2021"/>
    <w:bookmarkStart w:name="z2032" w:id="2022"/>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2022"/>
    <w:bookmarkStart w:name="z2033" w:id="2023"/>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2023"/>
    <w:bookmarkStart w:name="z2034" w:id="2024"/>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2024"/>
    <w:bookmarkStart w:name="z2035" w:id="2025"/>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2025"/>
    <w:bookmarkStart w:name="z2036" w:id="2026"/>
    <w:p>
      <w:pPr>
        <w:spacing w:after="0"/>
        <w:ind w:left="0"/>
        <w:jc w:val="both"/>
      </w:pPr>
      <w:r>
        <w:rPr>
          <w:rFonts w:ascii="Times New Roman"/>
          <w:b w:val="false"/>
          <w:i w:val="false"/>
          <w:color w:val="000000"/>
          <w:sz w:val="28"/>
        </w:rPr>
        <w:t>
      3. Медицинская авиация может использоваться в случаях:</w:t>
      </w:r>
    </w:p>
    <w:bookmarkEnd w:id="2026"/>
    <w:bookmarkStart w:name="z2037" w:id="2027"/>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2027"/>
    <w:bookmarkStart w:name="z2038" w:id="2028"/>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2028"/>
    <w:bookmarkStart w:name="z2039" w:id="2029"/>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bookmarkEnd w:id="2029"/>
    <w:bookmarkStart w:name="z2040" w:id="2030"/>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30"/>
    <w:p>
      <w:pPr>
        <w:spacing w:after="0"/>
        <w:ind w:left="0"/>
        <w:jc w:val="both"/>
      </w:pPr>
      <w:r>
        <w:rPr>
          <w:rFonts w:ascii="Times New Roman"/>
          <w:b/>
          <w:i w:val="false"/>
          <w:color w:val="000000"/>
          <w:sz w:val="28"/>
        </w:rPr>
        <w:t>Статья 122. Доврачебная медицинская помощь</w:t>
      </w:r>
    </w:p>
    <w:bookmarkStart w:name="z2042" w:id="2031"/>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2031"/>
    <w:bookmarkStart w:name="z2043" w:id="2032"/>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2032"/>
    <w:bookmarkStart w:name="z2044" w:id="2033"/>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Первичная медико-санитарная помощь</w:t>
      </w:r>
    </w:p>
    <w:bookmarkStart w:name="z2046" w:id="2034"/>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2034"/>
    <w:bookmarkStart w:name="z2047" w:id="2035"/>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035"/>
    <w:bookmarkStart w:name="z2048" w:id="2036"/>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2036"/>
    <w:bookmarkStart w:name="z2049" w:id="2037"/>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2037"/>
    <w:bookmarkStart w:name="z2050" w:id="2038"/>
    <w:p>
      <w:pPr>
        <w:spacing w:after="0"/>
        <w:ind w:left="0"/>
        <w:jc w:val="both"/>
      </w:pPr>
      <w:r>
        <w:rPr>
          <w:rFonts w:ascii="Times New Roman"/>
          <w:b w:val="false"/>
          <w:i w:val="false"/>
          <w:color w:val="000000"/>
          <w:sz w:val="28"/>
        </w:rPr>
        <w:t>
      4) иммунизацию;</w:t>
      </w:r>
    </w:p>
    <w:bookmarkEnd w:id="2038"/>
    <w:bookmarkStart w:name="z2051" w:id="2039"/>
    <w:p>
      <w:pPr>
        <w:spacing w:after="0"/>
        <w:ind w:left="0"/>
        <w:jc w:val="both"/>
      </w:pPr>
      <w:r>
        <w:rPr>
          <w:rFonts w:ascii="Times New Roman"/>
          <w:b w:val="false"/>
          <w:i w:val="false"/>
          <w:color w:val="000000"/>
          <w:sz w:val="28"/>
        </w:rPr>
        <w:t>
      5) формирование и пропаганду здорового образа жизни;</w:t>
      </w:r>
    </w:p>
    <w:bookmarkEnd w:id="2039"/>
    <w:bookmarkStart w:name="z2052" w:id="2040"/>
    <w:p>
      <w:pPr>
        <w:spacing w:after="0"/>
        <w:ind w:left="0"/>
        <w:jc w:val="both"/>
      </w:pPr>
      <w:r>
        <w:rPr>
          <w:rFonts w:ascii="Times New Roman"/>
          <w:b w:val="false"/>
          <w:i w:val="false"/>
          <w:color w:val="000000"/>
          <w:sz w:val="28"/>
        </w:rPr>
        <w:t>
      6) мероприятия по охране репродуктивного здоровья;</w:t>
      </w:r>
    </w:p>
    <w:bookmarkEnd w:id="2040"/>
    <w:bookmarkStart w:name="z2053" w:id="2041"/>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2041"/>
    <w:bookmarkStart w:name="z2054" w:id="2042"/>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2042"/>
    <w:bookmarkStart w:name="z2055" w:id="2043"/>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2043"/>
    <w:bookmarkStart w:name="z2056" w:id="2044"/>
    <w:p>
      <w:pPr>
        <w:spacing w:after="0"/>
        <w:ind w:left="0"/>
        <w:jc w:val="both"/>
      </w:pPr>
      <w:r>
        <w:rPr>
          <w:rFonts w:ascii="Times New Roman"/>
          <w:b w:val="false"/>
          <w:i w:val="false"/>
          <w:color w:val="000000"/>
          <w:sz w:val="28"/>
        </w:rPr>
        <w:t>
      1) семейный принцип обслуживания;</w:t>
      </w:r>
    </w:p>
    <w:bookmarkEnd w:id="2044"/>
    <w:bookmarkStart w:name="z2057" w:id="2045"/>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2045"/>
    <w:bookmarkStart w:name="z2058" w:id="2046"/>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2046"/>
    <w:bookmarkStart w:name="z2059" w:id="2047"/>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2047"/>
    <w:bookmarkStart w:name="z2060" w:id="2048"/>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2048"/>
    <w:bookmarkStart w:name="z2061" w:id="2049"/>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2049"/>
    <w:bookmarkStart w:name="z2062" w:id="2050"/>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2050"/>
    <w:bookmarkStart w:name="z2063" w:id="2051"/>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2051"/>
    <w:bookmarkStart w:name="z2064" w:id="2052"/>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052"/>
    <w:bookmarkStart w:name="z2065" w:id="2053"/>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bookmarkEnd w:id="2053"/>
    <w:bookmarkStart w:name="z2066" w:id="2054"/>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2054"/>
    <w:bookmarkStart w:name="z2067" w:id="2055"/>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55"/>
    <w:p>
      <w:pPr>
        <w:spacing w:after="0"/>
        <w:ind w:left="0"/>
        <w:jc w:val="both"/>
      </w:pPr>
      <w:r>
        <w:rPr>
          <w:rFonts w:ascii="Times New Roman"/>
          <w:b/>
          <w:i w:val="false"/>
          <w:color w:val="000000"/>
          <w:sz w:val="28"/>
        </w:rPr>
        <w:t>Статья 124. Специализированная, в том числе высокотехнологичная, медицинская помощь</w:t>
      </w:r>
    </w:p>
    <w:bookmarkStart w:name="z2069" w:id="2056"/>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056"/>
    <w:bookmarkStart w:name="z2070" w:id="2057"/>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2057"/>
    <w:bookmarkStart w:name="z2071" w:id="2058"/>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058"/>
    <w:bookmarkStart w:name="z2072" w:id="2059"/>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2059"/>
    <w:bookmarkStart w:name="z2073" w:id="2060"/>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2060"/>
    <w:p>
      <w:pPr>
        <w:spacing w:after="0"/>
        <w:ind w:left="0"/>
        <w:jc w:val="both"/>
      </w:pPr>
      <w:r>
        <w:rPr>
          <w:rFonts w:ascii="Times New Roman"/>
          <w:b/>
          <w:i w:val="false"/>
          <w:color w:val="000000"/>
          <w:sz w:val="28"/>
        </w:rPr>
        <w:t>Статья 125. Медицинская реабилитация</w:t>
      </w:r>
    </w:p>
    <w:bookmarkStart w:name="z2075" w:id="2061"/>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2061"/>
    <w:bookmarkStart w:name="z2076" w:id="2062"/>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2062"/>
    <w:p>
      <w:pPr>
        <w:spacing w:after="0"/>
        <w:ind w:left="0"/>
        <w:jc w:val="both"/>
      </w:pPr>
      <w:r>
        <w:rPr>
          <w:rFonts w:ascii="Times New Roman"/>
          <w:b w:val="false"/>
          <w:i w:val="false"/>
          <w:color w:val="000000"/>
          <w:sz w:val="28"/>
        </w:rPr>
        <w:t>
      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bookmarkStart w:name="z2077" w:id="2063"/>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2063"/>
    <w:bookmarkStart w:name="z2078" w:id="2064"/>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2064"/>
    <w:bookmarkStart w:name="z2079" w:id="2065"/>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065"/>
    <w:bookmarkStart w:name="z2080" w:id="2066"/>
    <w:p>
      <w:pPr>
        <w:spacing w:after="0"/>
        <w:ind w:left="0"/>
        <w:jc w:val="both"/>
      </w:pPr>
      <w:r>
        <w:rPr>
          <w:rFonts w:ascii="Times New Roman"/>
          <w:b w:val="false"/>
          <w:i w:val="false"/>
          <w:color w:val="000000"/>
          <w:sz w:val="28"/>
        </w:rPr>
        <w:t>
      6. Порядок оказания медицинской реабилитации разрабатывается и утверждается уполномоченным органом.</w:t>
      </w:r>
    </w:p>
    <w:bookmarkEnd w:id="2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Паллиативная медицинская помощь</w:t>
      </w:r>
    </w:p>
    <w:bookmarkStart w:name="z2082" w:id="2067"/>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2067"/>
    <w:bookmarkStart w:name="z2083" w:id="2068"/>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2068"/>
    <w:bookmarkStart w:name="z2084" w:id="2069"/>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2069"/>
    <w:p>
      <w:pPr>
        <w:spacing w:after="0"/>
        <w:ind w:left="0"/>
        <w:jc w:val="both"/>
      </w:pPr>
      <w:r>
        <w:rPr>
          <w:rFonts w:ascii="Times New Roman"/>
          <w:b/>
          <w:i w:val="false"/>
          <w:color w:val="000000"/>
          <w:sz w:val="28"/>
        </w:rPr>
        <w:t>Статья 127. Сестринская деятельность</w:t>
      </w:r>
    </w:p>
    <w:bookmarkStart w:name="z2086" w:id="2070"/>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2070"/>
    <w:bookmarkStart w:name="z2087" w:id="2071"/>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2071"/>
    <w:bookmarkStart w:name="z2088" w:id="2072"/>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2072"/>
    <w:bookmarkStart w:name="z2089" w:id="2073"/>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2073"/>
    <w:bookmarkStart w:name="z2090" w:id="2074"/>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2074"/>
    <w:bookmarkStart w:name="z2091" w:id="2075"/>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2075"/>
    <w:bookmarkStart w:name="z2092" w:id="2076"/>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2076"/>
    <w:bookmarkStart w:name="z2093" w:id="2077"/>
    <w:p>
      <w:pPr>
        <w:spacing w:after="0"/>
        <w:ind w:left="0"/>
        <w:jc w:val="both"/>
      </w:pPr>
      <w:r>
        <w:rPr>
          <w:rFonts w:ascii="Times New Roman"/>
          <w:b w:val="false"/>
          <w:i w:val="false"/>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2077"/>
    <w:bookmarkStart w:name="z2094" w:id="2078"/>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2078"/>
    <w:p>
      <w:pPr>
        <w:spacing w:after="0"/>
        <w:ind w:left="0"/>
        <w:jc w:val="both"/>
      </w:pPr>
      <w:r>
        <w:rPr>
          <w:rFonts w:ascii="Times New Roman"/>
          <w:b/>
          <w:i w:val="false"/>
          <w:color w:val="000000"/>
          <w:sz w:val="28"/>
        </w:rPr>
        <w:t>Статья 128. Интегрированная модель оказания медицинской помощи</w:t>
      </w:r>
    </w:p>
    <w:bookmarkStart w:name="z2096" w:id="2079"/>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2079"/>
    <w:bookmarkStart w:name="z2097" w:id="2080"/>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со стандартами и правилами оказания медицинской помощи.</w:t>
      </w:r>
    </w:p>
    <w:bookmarkEnd w:id="2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Особенности оказания дистанционных медицинских услуг</w:t>
      </w:r>
    </w:p>
    <w:bookmarkStart w:name="z2099" w:id="2081"/>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2081"/>
    <w:bookmarkStart w:name="z2100" w:id="2082"/>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2082"/>
    <w:bookmarkStart w:name="z2101" w:id="2083"/>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2083"/>
    <w:bookmarkStart w:name="z2102" w:id="2084"/>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2084"/>
    <w:bookmarkStart w:name="z2103" w:id="2085"/>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2085"/>
    <w:bookmarkStart w:name="z2104" w:id="2086"/>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2086"/>
    <w:bookmarkStart w:name="z2105" w:id="2087"/>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2087"/>
    <w:bookmarkStart w:name="z2106" w:id="2088"/>
    <w:p>
      <w:pPr>
        <w:spacing w:after="0"/>
        <w:ind w:left="0"/>
        <w:jc w:val="both"/>
      </w:pPr>
      <w:r>
        <w:rPr>
          <w:rFonts w:ascii="Times New Roman"/>
          <w:b w:val="false"/>
          <w:i w:val="false"/>
          <w:color w:val="000000"/>
          <w:sz w:val="28"/>
        </w:rPr>
        <w:t>
      7) организации дистанционных консилиумов;</w:t>
      </w:r>
    </w:p>
    <w:bookmarkEnd w:id="2088"/>
    <w:bookmarkStart w:name="z2107" w:id="2089"/>
    <w:p>
      <w:pPr>
        <w:spacing w:after="0"/>
        <w:ind w:left="0"/>
        <w:jc w:val="both"/>
      </w:pPr>
      <w:r>
        <w:rPr>
          <w:rFonts w:ascii="Times New Roman"/>
          <w:b w:val="false"/>
          <w:i w:val="false"/>
          <w:color w:val="000000"/>
          <w:sz w:val="28"/>
        </w:rPr>
        <w:t>
      8) оказания услуг медицинской реабилитации.</w:t>
      </w:r>
    </w:p>
    <w:bookmarkEnd w:id="2089"/>
    <w:bookmarkStart w:name="z2108" w:id="2090"/>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2090"/>
    <w:bookmarkStart w:name="z2109" w:id="2091"/>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2091"/>
    <w:bookmarkStart w:name="z2110" w:id="2092"/>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2092"/>
    <w:bookmarkStart w:name="z2111" w:id="2093"/>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2093"/>
    <w:p>
      <w:pPr>
        <w:spacing w:after="0"/>
        <w:ind w:left="0"/>
        <w:jc w:val="both"/>
      </w:pPr>
      <w:r>
        <w:rPr>
          <w:rFonts w:ascii="Times New Roman"/>
          <w:b/>
          <w:i w:val="false"/>
          <w:color w:val="000000"/>
          <w:sz w:val="28"/>
        </w:rPr>
        <w:t>Статья 130. Лабораторная диагностика</w:t>
      </w:r>
    </w:p>
    <w:bookmarkStart w:name="z2113" w:id="2094"/>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2094"/>
    <w:bookmarkStart w:name="z2114" w:id="2095"/>
    <w:p>
      <w:pPr>
        <w:spacing w:after="0"/>
        <w:ind w:left="0"/>
        <w:jc w:val="both"/>
      </w:pPr>
      <w:r>
        <w:rPr>
          <w:rFonts w:ascii="Times New Roman"/>
          <w:b w:val="false"/>
          <w:i w:val="false"/>
          <w:color w:val="000000"/>
          <w:sz w:val="28"/>
        </w:rPr>
        <w:t>
      2. Стандарт организации проведения лабораторной диагностики разрабатывается и утверждается уполномоченным органом.</w:t>
      </w:r>
    </w:p>
    <w:bookmarkEnd w:id="2095"/>
    <w:bookmarkStart w:name="z2115" w:id="2096"/>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096"/>
    <w:bookmarkStart w:name="z2116" w:id="2097"/>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2097"/>
    <w:bookmarkStart w:name="z2117" w:id="2098"/>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2098"/>
    <w:p>
      <w:pPr>
        <w:spacing w:after="0"/>
        <w:ind w:left="0"/>
        <w:jc w:val="both"/>
      </w:pPr>
      <w:r>
        <w:rPr>
          <w:rFonts w:ascii="Times New Roman"/>
          <w:b/>
          <w:i w:val="false"/>
          <w:color w:val="000000"/>
          <w:sz w:val="28"/>
        </w:rPr>
        <w:t>Статья 131. Патологоанатомическая диагностика</w:t>
      </w:r>
    </w:p>
    <w:bookmarkStart w:name="z2119" w:id="2099"/>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099"/>
    <w:bookmarkStart w:name="z2120" w:id="2100"/>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100"/>
    <w:bookmarkStart w:name="z2121" w:id="2101"/>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101"/>
    <w:bookmarkStart w:name="z2122" w:id="2102"/>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102"/>
    <w:bookmarkStart w:name="z2123" w:id="2103"/>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2103"/>
    <w:bookmarkStart w:name="z2124" w:id="2104"/>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104"/>
    <w:bookmarkStart w:name="z2125" w:id="2105"/>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2105"/>
    <w:bookmarkStart w:name="z2126" w:id="2106"/>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разрабатывается и утверждается уполномоченным органом.</w:t>
      </w:r>
    </w:p>
    <w:bookmarkEnd w:id="2106"/>
    <w:bookmarkStart w:name="z2127" w:id="2107"/>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107"/>
    <w:bookmarkStart w:name="z2128" w:id="2108"/>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108"/>
    <w:p>
      <w:pPr>
        <w:spacing w:after="0"/>
        <w:ind w:left="0"/>
        <w:jc w:val="both"/>
      </w:pPr>
      <w:r>
        <w:rPr>
          <w:rFonts w:ascii="Times New Roman"/>
          <w:b/>
          <w:i w:val="false"/>
          <w:color w:val="000000"/>
          <w:sz w:val="28"/>
        </w:rPr>
        <w:t>Статья 132. Традиционная медицина. Целительство</w:t>
      </w:r>
    </w:p>
    <w:bookmarkStart w:name="z2130" w:id="2109"/>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2109"/>
    <w:bookmarkStart w:name="z2131" w:id="2110"/>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2110"/>
    <w:bookmarkStart w:name="z2132" w:id="2111"/>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2111"/>
    <w:bookmarkStart w:name="z2133" w:id="2112"/>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запрещается.</w:t>
      </w:r>
    </w:p>
    <w:bookmarkEnd w:id="2112"/>
    <w:bookmarkStart w:name="z2134" w:id="2113"/>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Оценка технологий здравоохранения</w:t>
      </w:r>
    </w:p>
    <w:bookmarkStart w:name="z2136" w:id="2114"/>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2114"/>
    <w:bookmarkStart w:name="z2137" w:id="2115"/>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2115"/>
    <w:p>
      <w:pPr>
        <w:spacing w:after="0"/>
        <w:ind w:left="0"/>
        <w:jc w:val="both"/>
      </w:pPr>
      <w:r>
        <w:rPr>
          <w:rFonts w:ascii="Times New Roman"/>
          <w:b/>
          <w:i w:val="false"/>
          <w:color w:val="000000"/>
          <w:sz w:val="28"/>
        </w:rPr>
        <w:t>Статья 134. Права пациентов</w:t>
      </w:r>
    </w:p>
    <w:bookmarkStart w:name="z2139" w:id="2116"/>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2116"/>
    <w:bookmarkStart w:name="z2140" w:id="2117"/>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117"/>
    <w:bookmarkStart w:name="z2141" w:id="2118"/>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118"/>
    <w:bookmarkStart w:name="z2142" w:id="2119"/>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119"/>
    <w:bookmarkStart w:name="z2143" w:id="2120"/>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120"/>
    <w:bookmarkStart w:name="z2144" w:id="2121"/>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2121"/>
    <w:bookmarkStart w:name="z2145" w:id="2122"/>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122"/>
    <w:bookmarkStart w:name="z2146" w:id="2123"/>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2123"/>
    <w:bookmarkStart w:name="z2147" w:id="2124"/>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124"/>
    <w:bookmarkStart w:name="z2148" w:id="2125"/>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125"/>
    <w:bookmarkStart w:name="z2149" w:id="2126"/>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126"/>
    <w:bookmarkStart w:name="z2150" w:id="2127"/>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127"/>
    <w:bookmarkStart w:name="z2151" w:id="2128"/>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128"/>
    <w:bookmarkStart w:name="z2152" w:id="2129"/>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129"/>
    <w:p>
      <w:pPr>
        <w:spacing w:after="0"/>
        <w:ind w:left="0"/>
        <w:jc w:val="both"/>
      </w:pPr>
      <w:r>
        <w:rPr>
          <w:rFonts w:ascii="Times New Roman"/>
          <w:b/>
          <w:i w:val="false"/>
          <w:color w:val="000000"/>
          <w:sz w:val="28"/>
        </w:rPr>
        <w:t>Статья 135. Обязанности пациентов</w:t>
      </w:r>
    </w:p>
    <w:bookmarkStart w:name="z2154" w:id="2130"/>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130"/>
    <w:bookmarkStart w:name="z2155" w:id="2131"/>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131"/>
    <w:bookmarkStart w:name="z2156" w:id="2132"/>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132"/>
    <w:bookmarkStart w:name="z2157" w:id="2133"/>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133"/>
    <w:bookmarkStart w:name="z2158" w:id="2134"/>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134"/>
    <w:bookmarkStart w:name="z2159" w:id="2135"/>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135"/>
    <w:bookmarkStart w:name="z2160" w:id="2136"/>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136"/>
    <w:bookmarkStart w:name="z2161" w:id="2137"/>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137"/>
    <w:bookmarkStart w:name="z2162" w:id="2138"/>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138"/>
    <w:p>
      <w:pPr>
        <w:spacing w:after="0"/>
        <w:ind w:left="0"/>
        <w:jc w:val="both"/>
      </w:pPr>
      <w:r>
        <w:rPr>
          <w:rFonts w:ascii="Times New Roman"/>
          <w:b/>
          <w:i w:val="false"/>
          <w:color w:val="000000"/>
          <w:sz w:val="28"/>
        </w:rPr>
        <w:t>Статья 136. Право на отказ от медицинской помощи</w:t>
      </w:r>
    </w:p>
    <w:bookmarkStart w:name="z2164" w:id="2139"/>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139"/>
    <w:bookmarkStart w:name="z2165" w:id="2140"/>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140"/>
    <w:bookmarkStart w:name="z2166" w:id="2141"/>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141"/>
    <w:bookmarkStart w:name="z2167" w:id="2142"/>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142"/>
    <w:bookmarkStart w:name="z2168" w:id="2143"/>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143"/>
    <w:p>
      <w:pPr>
        <w:spacing w:after="0"/>
        <w:ind w:left="0"/>
        <w:jc w:val="both"/>
      </w:pPr>
      <w:r>
        <w:rPr>
          <w:rFonts w:ascii="Times New Roman"/>
          <w:b/>
          <w:i w:val="false"/>
          <w:color w:val="000000"/>
          <w:sz w:val="28"/>
        </w:rPr>
        <w:t>Статья 137. Оказание медицинской помощи без согласия пациента</w:t>
      </w:r>
    </w:p>
    <w:bookmarkStart w:name="z2170" w:id="2144"/>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144"/>
    <w:bookmarkStart w:name="z2171" w:id="2145"/>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145"/>
    <w:bookmarkStart w:name="z2172" w:id="2146"/>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146"/>
    <w:bookmarkStart w:name="z2173" w:id="2147"/>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147"/>
    <w:bookmarkStart w:name="z2174" w:id="2148"/>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148"/>
    <w:bookmarkStart w:name="z2175" w:id="2149"/>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149"/>
    <w:bookmarkStart w:name="z2176" w:id="2150"/>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150"/>
    <w:bookmarkStart w:name="z2177" w:id="2151"/>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151"/>
    <w:p>
      <w:pPr>
        <w:spacing w:after="0"/>
        <w:ind w:left="0"/>
        <w:jc w:val="both"/>
      </w:pPr>
      <w:r>
        <w:rPr>
          <w:rFonts w:ascii="Times New Roman"/>
          <w:b/>
          <w:i w:val="false"/>
          <w:color w:val="000000"/>
          <w:sz w:val="28"/>
        </w:rPr>
        <w:t>Статья 138. Требования к разработке стандартов организации оказания медицинской помощи</w:t>
      </w:r>
    </w:p>
    <w:bookmarkStart w:name="z2179" w:id="2152"/>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152"/>
    <w:bookmarkStart w:name="z2180" w:id="2153"/>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153"/>
    <w:bookmarkStart w:name="z2181" w:id="2154"/>
    <w:p>
      <w:pPr>
        <w:spacing w:after="0"/>
        <w:ind w:left="0"/>
        <w:jc w:val="both"/>
      </w:pPr>
      <w:r>
        <w:rPr>
          <w:rFonts w:ascii="Times New Roman"/>
          <w:b w:val="false"/>
          <w:i w:val="false"/>
          <w:color w:val="000000"/>
          <w:sz w:val="28"/>
        </w:rPr>
        <w:t>
      1) общие положения;</w:t>
      </w:r>
    </w:p>
    <w:bookmarkEnd w:id="2154"/>
    <w:bookmarkStart w:name="z2182" w:id="2155"/>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155"/>
    <w:bookmarkStart w:name="z2183" w:id="2156"/>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156"/>
    <w:bookmarkStart w:name="z2184" w:id="2157"/>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157"/>
    <w:bookmarkStart w:name="z2185" w:id="2158"/>
    <w:p>
      <w:pPr>
        <w:spacing w:after="0"/>
        <w:ind w:left="0"/>
        <w:jc w:val="both"/>
      </w:pPr>
      <w:r>
        <w:rPr>
          <w:rFonts w:ascii="Times New Roman"/>
          <w:b w:val="false"/>
          <w:i w:val="false"/>
          <w:color w:val="000000"/>
          <w:sz w:val="28"/>
        </w:rPr>
        <w:t>
      5) рекомендуемый штат работников;</w:t>
      </w:r>
    </w:p>
    <w:bookmarkEnd w:id="2158"/>
    <w:bookmarkStart w:name="z2186" w:id="2159"/>
    <w:p>
      <w:pPr>
        <w:spacing w:after="0"/>
        <w:ind w:left="0"/>
        <w:jc w:val="both"/>
      </w:pPr>
      <w:r>
        <w:rPr>
          <w:rFonts w:ascii="Times New Roman"/>
          <w:b w:val="false"/>
          <w:i w:val="false"/>
          <w:color w:val="000000"/>
          <w:sz w:val="28"/>
        </w:rPr>
        <w:t>
      6) рекомендуемое оснащение медицинскими изделиями;</w:t>
      </w:r>
    </w:p>
    <w:bookmarkEnd w:id="2159"/>
    <w:bookmarkStart w:name="z2187" w:id="2160"/>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160"/>
    <w:bookmarkStart w:name="z2188" w:id="2161"/>
    <w:p>
      <w:pPr>
        <w:spacing w:after="0"/>
        <w:ind w:left="0"/>
        <w:jc w:val="both"/>
      </w:pPr>
      <w:r>
        <w:rPr>
          <w:rFonts w:ascii="Times New Roman"/>
          <w:b w:val="false"/>
          <w:i w:val="false"/>
          <w:color w:val="000000"/>
          <w:sz w:val="28"/>
        </w:rPr>
        <w:t>
      3. Стандарты организации оказания медицинской помощи разрабатываются и утверждаются уполномоченным органом.</w:t>
      </w:r>
    </w:p>
    <w:bookmarkEnd w:id="2161"/>
    <w:bookmarkStart w:name="z2189" w:id="2162"/>
    <w:p>
      <w:pPr>
        <w:spacing w:after="0"/>
        <w:ind w:left="0"/>
        <w:jc w:val="left"/>
      </w:pPr>
      <w:r>
        <w:rPr>
          <w:rFonts w:ascii="Times New Roman"/>
          <w:b/>
          <w:i w:val="false"/>
          <w:color w:val="000000"/>
        </w:rPr>
        <w:t xml:space="preserve"> Глава 17. ВЕДОМСТВЕННАЯ МЕДИЦИНА</w:t>
      </w:r>
    </w:p>
    <w:bookmarkEnd w:id="2162"/>
    <w:p>
      <w:pPr>
        <w:spacing w:after="0"/>
        <w:ind w:left="0"/>
        <w:jc w:val="both"/>
      </w:pPr>
      <w:r>
        <w:rPr>
          <w:rFonts w:ascii="Times New Roman"/>
          <w:b/>
          <w:i w:val="false"/>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bookmarkStart w:name="z2191" w:id="2163"/>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163"/>
    <w:bookmarkStart w:name="z2192" w:id="2164"/>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164"/>
    <w:bookmarkStart w:name="z2193" w:id="2165"/>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165"/>
    <w:bookmarkStart w:name="z2194" w:id="2166"/>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166"/>
    <w:bookmarkStart w:name="z2195" w:id="2167"/>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167"/>
    <w:p>
      <w:pPr>
        <w:spacing w:after="0"/>
        <w:ind w:left="0"/>
        <w:jc w:val="both"/>
      </w:pPr>
      <w:r>
        <w:rPr>
          <w:rFonts w:ascii="Times New Roman"/>
          <w:b/>
          <w:i w:val="false"/>
          <w:color w:val="000000"/>
          <w:sz w:val="28"/>
        </w:rPr>
        <w:t>Статья 140. Военно-врачебная экспертиза</w:t>
      </w:r>
    </w:p>
    <w:bookmarkStart w:name="z2197" w:id="2168"/>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168"/>
    <w:bookmarkStart w:name="z2198" w:id="2169"/>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bookmarkEnd w:id="2169"/>
    <w:bookmarkStart w:name="z2199" w:id="2170"/>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170"/>
    <w:bookmarkStart w:name="z2200" w:id="2171"/>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171"/>
    <w:bookmarkStart w:name="z2201" w:id="2172"/>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172"/>
    <w:bookmarkStart w:name="z2202" w:id="2173"/>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bookmarkEnd w:id="2173"/>
    <w:bookmarkStart w:name="z2203" w:id="2174"/>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174"/>
    <w:bookmarkStart w:name="z2204" w:id="2175"/>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175"/>
    <w:bookmarkStart w:name="z2205" w:id="2176"/>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176"/>
    <w:bookmarkStart w:name="z2206" w:id="2177"/>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177"/>
    <w:bookmarkStart w:name="z2207" w:id="2178"/>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178"/>
    <w:bookmarkStart w:name="z2208" w:id="2179"/>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179"/>
    <w:bookmarkStart w:name="z2209" w:id="2180"/>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180"/>
    <w:p>
      <w:pPr>
        <w:spacing w:after="0"/>
        <w:ind w:left="0"/>
        <w:jc w:val="both"/>
      </w:pPr>
      <w:r>
        <w:rPr>
          <w:rFonts w:ascii="Times New Roman"/>
          <w:b/>
          <w:i w:val="false"/>
          <w:color w:val="000000"/>
          <w:sz w:val="28"/>
        </w:rPr>
        <w:t>Статья 141. Судебно-медицинская, судебно-психиатрическая и судебно-наркологическая экспертизы</w:t>
      </w:r>
    </w:p>
    <w:bookmarkStart w:name="z2211" w:id="2181"/>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181"/>
    <w:bookmarkStart w:name="z2212" w:id="2182"/>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182"/>
    <w:p>
      <w:pPr>
        <w:spacing w:after="0"/>
        <w:ind w:left="0"/>
        <w:jc w:val="both"/>
      </w:pPr>
      <w:r>
        <w:rPr>
          <w:rFonts w:ascii="Times New Roman"/>
          <w:b/>
          <w:i w:val="false"/>
          <w:color w:val="000000"/>
          <w:sz w:val="28"/>
        </w:rPr>
        <w:t>Статья 142. Оказание медицинской помощи отдельным категориям государственных служащих и граждан Республики Казахстан</w:t>
      </w:r>
    </w:p>
    <w:bookmarkStart w:name="z2214" w:id="2183"/>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183"/>
    <w:bookmarkStart w:name="z2215" w:id="2184"/>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184"/>
    <w:bookmarkStart w:name="z2216" w:id="2185"/>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185"/>
    <w:bookmarkStart w:name="z2217" w:id="2186"/>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186"/>
    <w:bookmarkStart w:name="z2218" w:id="2187"/>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187"/>
    <w:bookmarkStart w:name="z2219" w:id="2188"/>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188"/>
    <w:bookmarkStart w:name="z2220" w:id="2189"/>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189"/>
    <w:p>
      <w:pPr>
        <w:spacing w:after="0"/>
        <w:ind w:left="0"/>
        <w:jc w:val="both"/>
      </w:pPr>
      <w:r>
        <w:rPr>
          <w:rFonts w:ascii="Times New Roman"/>
          <w:b/>
          <w:i w:val="false"/>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bookmarkStart w:name="z2222" w:id="2190"/>
    <w:p>
      <w:pPr>
        <w:spacing w:after="0"/>
        <w:ind w:left="0"/>
        <w:jc w:val="both"/>
      </w:pPr>
      <w:r>
        <w:rPr>
          <w:rFonts w:ascii="Times New Roman"/>
          <w:b w:val="false"/>
          <w:i w:val="false"/>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bookmarkEnd w:id="2190"/>
    <w:bookmarkStart w:name="z902" w:id="2191"/>
    <w:p>
      <w:pPr>
        <w:spacing w:after="0"/>
        <w:ind w:left="0"/>
        <w:jc w:val="both"/>
      </w:pPr>
      <w:r>
        <w:rPr>
          <w:rFonts w:ascii="Times New Roman"/>
          <w:b w:val="false"/>
          <w:i w:val="false"/>
          <w:color w:val="000000"/>
          <w:sz w:val="28"/>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bookmarkEnd w:id="2191"/>
    <w:bookmarkStart w:name="z903" w:id="2192"/>
    <w:p>
      <w:pPr>
        <w:spacing w:after="0"/>
        <w:ind w:left="0"/>
        <w:jc w:val="both"/>
      </w:pPr>
      <w:r>
        <w:rPr>
          <w:rFonts w:ascii="Times New Roman"/>
          <w:b w:val="false"/>
          <w:i w:val="false"/>
          <w:color w:val="000000"/>
          <w:sz w:val="28"/>
        </w:rPr>
        <w:t xml:space="preserve">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r>
        <w:rPr>
          <w:rFonts w:ascii="Times New Roman"/>
          <w:b w:val="false"/>
          <w:i w:val="false"/>
          <w:color w:val="000000"/>
          <w:sz w:val="28"/>
        </w:rPr>
        <w:t>пункта 1</w:t>
      </w:r>
      <w:r>
        <w:rPr>
          <w:rFonts w:ascii="Times New Roman"/>
          <w:b w:val="false"/>
          <w:i w:val="false"/>
          <w:color w:val="000000"/>
          <w:sz w:val="28"/>
        </w:rPr>
        <w:t xml:space="preserve"> статьи 134 настоящего Кодекса.</w:t>
      </w:r>
    </w:p>
    <w:bookmarkEnd w:id="2192"/>
    <w:p>
      <w:pPr>
        <w:spacing w:after="0"/>
        <w:ind w:left="0"/>
        <w:jc w:val="both"/>
      </w:pPr>
      <w:r>
        <w:rPr>
          <w:rFonts w:ascii="Times New Roman"/>
          <w:b w:val="false"/>
          <w:i w:val="false"/>
          <w:color w:val="000000"/>
          <w:sz w:val="28"/>
        </w:rPr>
        <w:t>
      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Оказание медицинской помощи спортсменам и тренерам</w:t>
      </w:r>
    </w:p>
    <w:bookmarkStart w:name="z2225" w:id="2193"/>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193"/>
    <w:bookmarkStart w:name="z2226" w:id="2194"/>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194"/>
    <w:bookmarkStart w:name="z2227" w:id="2195"/>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195"/>
    <w:bookmarkStart w:name="z2228" w:id="2196"/>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196"/>
    <w:p>
      <w:pPr>
        <w:spacing w:after="0"/>
        <w:ind w:left="0"/>
        <w:jc w:val="both"/>
      </w:pPr>
      <w:r>
        <w:rPr>
          <w:rFonts w:ascii="Times New Roman"/>
          <w:b/>
          <w:i w:val="false"/>
          <w:color w:val="000000"/>
          <w:sz w:val="28"/>
        </w:rPr>
        <w:t>Статья 145. Порядок хирургического вмешательства, переливания крови, ее компонентов и применения инвазивных методов диагностики</w:t>
      </w:r>
    </w:p>
    <w:bookmarkStart w:name="z2230" w:id="2197"/>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197"/>
    <w:bookmarkStart w:name="z2231" w:id="2198"/>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198"/>
    <w:bookmarkStart w:name="z2232" w:id="2199"/>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199"/>
    <w:bookmarkStart w:name="z2233" w:id="2200"/>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200"/>
    <w:p>
      <w:pPr>
        <w:spacing w:after="0"/>
        <w:ind w:left="0"/>
        <w:jc w:val="both"/>
      </w:pPr>
      <w:r>
        <w:rPr>
          <w:rFonts w:ascii="Times New Roman"/>
          <w:b/>
          <w:i w:val="false"/>
          <w:color w:val="000000"/>
          <w:sz w:val="28"/>
        </w:rPr>
        <w:t>Статья 146. Вспомогательные репродуктивные методы и технологии</w:t>
      </w:r>
    </w:p>
    <w:bookmarkStart w:name="z2235" w:id="2201"/>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201"/>
    <w:bookmarkStart w:name="z2236" w:id="2202"/>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202"/>
    <w:bookmarkStart w:name="z2237" w:id="2203"/>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203"/>
    <w:bookmarkStart w:name="z2238" w:id="2204"/>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204"/>
    <w:bookmarkStart w:name="z2239" w:id="2205"/>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205"/>
    <w:bookmarkStart w:name="z2240" w:id="2206"/>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206"/>
    <w:bookmarkStart w:name="z2241" w:id="2207"/>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207"/>
    <w:p>
      <w:pPr>
        <w:spacing w:after="0"/>
        <w:ind w:left="0"/>
        <w:jc w:val="both"/>
      </w:pPr>
      <w:r>
        <w:rPr>
          <w:rFonts w:ascii="Times New Roman"/>
          <w:b/>
          <w:i w:val="false"/>
          <w:color w:val="000000"/>
          <w:sz w:val="28"/>
        </w:rPr>
        <w:t>Статья 147. Клонирование</w:t>
      </w:r>
    </w:p>
    <w:bookmarkStart w:name="z2243" w:id="2208"/>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208"/>
    <w:p>
      <w:pPr>
        <w:spacing w:after="0"/>
        <w:ind w:left="0"/>
        <w:jc w:val="both"/>
      </w:pPr>
      <w:r>
        <w:rPr>
          <w:rFonts w:ascii="Times New Roman"/>
          <w:b/>
          <w:i w:val="false"/>
          <w:color w:val="000000"/>
          <w:sz w:val="28"/>
        </w:rPr>
        <w:t>Статья 148. Донорство половых клеток, тканей репродуктивных органов</w:t>
      </w:r>
    </w:p>
    <w:bookmarkStart w:name="z2245" w:id="2209"/>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209"/>
    <w:bookmarkStart w:name="z2246" w:id="2210"/>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210"/>
    <w:bookmarkStart w:name="z2247" w:id="2211"/>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211"/>
    <w:p>
      <w:pPr>
        <w:spacing w:after="0"/>
        <w:ind w:left="0"/>
        <w:jc w:val="both"/>
      </w:pPr>
      <w:r>
        <w:rPr>
          <w:rFonts w:ascii="Times New Roman"/>
          <w:b/>
          <w:i w:val="false"/>
          <w:color w:val="000000"/>
          <w:sz w:val="28"/>
        </w:rPr>
        <w:t>Статья 149. Использование контрацепции</w:t>
      </w:r>
    </w:p>
    <w:bookmarkStart w:name="z2249" w:id="2212"/>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212"/>
    <w:bookmarkStart w:name="z2250" w:id="2213"/>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213"/>
    <w:p>
      <w:pPr>
        <w:spacing w:after="0"/>
        <w:ind w:left="0"/>
        <w:jc w:val="both"/>
      </w:pPr>
      <w:r>
        <w:rPr>
          <w:rFonts w:ascii="Times New Roman"/>
          <w:b/>
          <w:i w:val="false"/>
          <w:color w:val="000000"/>
          <w:sz w:val="28"/>
        </w:rPr>
        <w:t>Статья 150. Искусственное прерывание беременности</w:t>
      </w:r>
    </w:p>
    <w:bookmarkStart w:name="z2252" w:id="2214"/>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214"/>
    <w:bookmarkStart w:name="z2253" w:id="2215"/>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215"/>
    <w:bookmarkStart w:name="z2254" w:id="2216"/>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216"/>
    <w:bookmarkStart w:name="z2255" w:id="2217"/>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217"/>
    <w:bookmarkStart w:name="z2256" w:id="2218"/>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218"/>
    <w:bookmarkStart w:name="z2257" w:id="2219"/>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219"/>
    <w:bookmarkStart w:name="z2258" w:id="2220"/>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220"/>
    <w:bookmarkStart w:name="z2259" w:id="2221"/>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221"/>
    <w:p>
      <w:pPr>
        <w:spacing w:after="0"/>
        <w:ind w:left="0"/>
        <w:jc w:val="both"/>
      </w:pPr>
      <w:r>
        <w:rPr>
          <w:rFonts w:ascii="Times New Roman"/>
          <w:b/>
          <w:i w:val="false"/>
          <w:color w:val="000000"/>
          <w:sz w:val="28"/>
        </w:rPr>
        <w:t>Статья 151. Хирургическая стерилизация</w:t>
      </w:r>
    </w:p>
    <w:bookmarkStart w:name="z2261" w:id="2222"/>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222"/>
    <w:bookmarkStart w:name="z2262" w:id="2223"/>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223"/>
    <w:bookmarkStart w:name="z2263" w:id="2224"/>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224"/>
    <w:p>
      <w:pPr>
        <w:spacing w:after="0"/>
        <w:ind w:left="0"/>
        <w:jc w:val="both"/>
      </w:pPr>
      <w:r>
        <w:rPr>
          <w:rFonts w:ascii="Times New Roman"/>
          <w:b/>
          <w:i w:val="false"/>
          <w:color w:val="000000"/>
          <w:sz w:val="28"/>
        </w:rPr>
        <w:t>Статья 152. Химическая кастрация</w:t>
      </w:r>
    </w:p>
    <w:bookmarkStart w:name="z2265" w:id="2225"/>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225"/>
    <w:bookmarkStart w:name="z2266" w:id="2226"/>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Start w:name="z2268" w:id="2227"/>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227"/>
    <w:bookmarkStart w:name="z2269" w:id="2228"/>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228"/>
    <w:bookmarkStart w:name="z2270" w:id="2229"/>
    <w:p>
      <w:pPr>
        <w:spacing w:after="0"/>
        <w:ind w:left="0"/>
        <w:jc w:val="both"/>
      </w:pPr>
      <w:r>
        <w:rPr>
          <w:rFonts w:ascii="Times New Roman"/>
          <w:b w:val="false"/>
          <w:i w:val="false"/>
          <w:color w:val="000000"/>
          <w:sz w:val="28"/>
        </w:rPr>
        <w:t>
      1) остановка сердечной деятельности;</w:t>
      </w:r>
    </w:p>
    <w:bookmarkEnd w:id="2229"/>
    <w:bookmarkStart w:name="z2271" w:id="2230"/>
    <w:p>
      <w:pPr>
        <w:spacing w:after="0"/>
        <w:ind w:left="0"/>
        <w:jc w:val="both"/>
      </w:pPr>
      <w:r>
        <w:rPr>
          <w:rFonts w:ascii="Times New Roman"/>
          <w:b w:val="false"/>
          <w:i w:val="false"/>
          <w:color w:val="000000"/>
          <w:sz w:val="28"/>
        </w:rPr>
        <w:t>
      2) прекращение дыхания;</w:t>
      </w:r>
    </w:p>
    <w:bookmarkEnd w:id="2230"/>
    <w:bookmarkStart w:name="z2272" w:id="2231"/>
    <w:p>
      <w:pPr>
        <w:spacing w:after="0"/>
        <w:ind w:left="0"/>
        <w:jc w:val="both"/>
      </w:pPr>
      <w:r>
        <w:rPr>
          <w:rFonts w:ascii="Times New Roman"/>
          <w:b w:val="false"/>
          <w:i w:val="false"/>
          <w:color w:val="000000"/>
          <w:sz w:val="28"/>
        </w:rPr>
        <w:t>
      3) прекращение функций центральной нервной системы.</w:t>
      </w:r>
    </w:p>
    <w:bookmarkEnd w:id="2231"/>
    <w:bookmarkStart w:name="z2273" w:id="2232"/>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232"/>
    <w:bookmarkStart w:name="z2274" w:id="2233"/>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233"/>
    <w:bookmarkStart w:name="z2275" w:id="2234"/>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234"/>
    <w:bookmarkStart w:name="z2276" w:id="2235"/>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235"/>
    <w:bookmarkStart w:name="z2277" w:id="2236"/>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236"/>
    <w:bookmarkStart w:name="z2278" w:id="2237"/>
    <w:p>
      <w:pPr>
        <w:spacing w:after="0"/>
        <w:ind w:left="0"/>
        <w:jc w:val="both"/>
      </w:pPr>
      <w:r>
        <w:rPr>
          <w:rFonts w:ascii="Times New Roman"/>
          <w:b w:val="false"/>
          <w:i w:val="false"/>
          <w:color w:val="000000"/>
          <w:sz w:val="28"/>
        </w:rPr>
        <w:t>
      1) констатации биологической смерти;</w:t>
      </w:r>
    </w:p>
    <w:bookmarkEnd w:id="2237"/>
    <w:bookmarkStart w:name="z2279" w:id="2238"/>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238"/>
    <w:p>
      <w:pPr>
        <w:spacing w:after="0"/>
        <w:ind w:left="0"/>
        <w:jc w:val="both"/>
      </w:pPr>
      <w:r>
        <w:rPr>
          <w:rFonts w:ascii="Times New Roman"/>
          <w:b/>
          <w:i w:val="false"/>
          <w:color w:val="000000"/>
          <w:sz w:val="28"/>
        </w:rPr>
        <w:t>Статья 154. Эвтаназия</w:t>
      </w:r>
    </w:p>
    <w:bookmarkStart w:name="z2281" w:id="2239"/>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239"/>
    <w:p>
      <w:pPr>
        <w:spacing w:after="0"/>
        <w:ind w:left="0"/>
        <w:jc w:val="both"/>
      </w:pPr>
      <w:r>
        <w:rPr>
          <w:rFonts w:ascii="Times New Roman"/>
          <w:b/>
          <w:i w:val="false"/>
          <w:color w:val="000000"/>
          <w:sz w:val="28"/>
        </w:rPr>
        <w:t>Статья 155. Анатомический дар</w:t>
      </w:r>
    </w:p>
    <w:bookmarkStart w:name="z2283" w:id="2240"/>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240"/>
    <w:bookmarkStart w:name="z2284" w:id="2241"/>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241"/>
    <w:bookmarkStart w:name="z2285" w:id="2242"/>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242"/>
    <w:bookmarkStart w:name="z2286" w:id="2243"/>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243"/>
    <w:bookmarkStart w:name="z2287" w:id="2244"/>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244"/>
    <w:bookmarkStart w:name="z2288" w:id="2245"/>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245"/>
    <w:p>
      <w:pPr>
        <w:spacing w:after="0"/>
        <w:ind w:left="0"/>
        <w:jc w:val="both"/>
      </w:pPr>
      <w:r>
        <w:rPr>
          <w:rFonts w:ascii="Times New Roman"/>
          <w:b/>
          <w:i w:val="false"/>
          <w:color w:val="000000"/>
          <w:sz w:val="28"/>
        </w:rPr>
        <w:t>Статья 156. Изменение половой принадлежности</w:t>
      </w:r>
    </w:p>
    <w:bookmarkStart w:name="z2290" w:id="2246"/>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246"/>
    <w:bookmarkStart w:name="z2291" w:id="2247"/>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247"/>
    <w:bookmarkStart w:name="z2292" w:id="2248"/>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248"/>
    <w:bookmarkStart w:name="z2293" w:id="2249"/>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249"/>
    <w:p>
      <w:pPr>
        <w:spacing w:after="0"/>
        <w:ind w:left="0"/>
        <w:jc w:val="both"/>
      </w:pPr>
      <w:r>
        <w:rPr>
          <w:rFonts w:ascii="Times New Roman"/>
          <w:b/>
          <w:i w:val="false"/>
          <w:color w:val="000000"/>
          <w:sz w:val="28"/>
        </w:rPr>
        <w:t>Статья 157. Оказание медицинской помощи лицам, больным туберкулезом</w:t>
      </w:r>
    </w:p>
    <w:bookmarkStart w:name="z2295" w:id="2250"/>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250"/>
    <w:bookmarkStart w:name="z2296" w:id="2251"/>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251"/>
    <w:bookmarkStart w:name="z2297" w:id="2252"/>
    <w:p>
      <w:pPr>
        <w:spacing w:after="0"/>
        <w:ind w:left="0"/>
        <w:jc w:val="both"/>
      </w:pPr>
      <w:r>
        <w:rPr>
          <w:rFonts w:ascii="Times New Roman"/>
          <w:b w:val="false"/>
          <w:i w:val="false"/>
          <w:color w:val="000000"/>
          <w:sz w:val="28"/>
        </w:rPr>
        <w:t>
      2) социальная и правовая защита;</w:t>
      </w:r>
    </w:p>
    <w:bookmarkEnd w:id="2252"/>
    <w:bookmarkStart w:name="z2298" w:id="2253"/>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253"/>
    <w:bookmarkStart w:name="z2299" w:id="2254"/>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254"/>
    <w:bookmarkStart w:name="z2300" w:id="2255"/>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255"/>
    <w:bookmarkStart w:name="z2301" w:id="2256"/>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256"/>
    <w:bookmarkStart w:name="z2302" w:id="2257"/>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257"/>
    <w:bookmarkStart w:name="z2303" w:id="2258"/>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258"/>
    <w:p>
      <w:pPr>
        <w:spacing w:after="0"/>
        <w:ind w:left="0"/>
        <w:jc w:val="both"/>
      </w:pPr>
      <w:r>
        <w:rPr>
          <w:rFonts w:ascii="Times New Roman"/>
          <w:b/>
          <w:i w:val="false"/>
          <w:color w:val="000000"/>
          <w:sz w:val="28"/>
        </w:rPr>
        <w:t>Статья 158. Основание и порядок направления лиц, больных туберкулезом, на принудительное лечение</w:t>
      </w:r>
    </w:p>
    <w:bookmarkStart w:name="z2305" w:id="2259"/>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259"/>
    <w:bookmarkStart w:name="z2306" w:id="2260"/>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260"/>
    <w:bookmarkStart w:name="z2307" w:id="2261"/>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261"/>
    <w:bookmarkStart w:name="z2308" w:id="2262"/>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262"/>
    <w:bookmarkStart w:name="z2309" w:id="2263"/>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263"/>
    <w:bookmarkStart w:name="z2310" w:id="2264"/>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bookmarkEnd w:id="2264"/>
    <w:bookmarkStart w:name="z2311" w:id="2265"/>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265"/>
    <w:bookmarkStart w:name="z2312" w:id="2266"/>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266"/>
    <w:bookmarkStart w:name="z2313" w:id="2267"/>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267"/>
    <w:bookmarkStart w:name="z2314" w:id="2268"/>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68"/>
    <w:bookmarkStart w:name="z2315" w:id="2269"/>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269"/>
    <w:bookmarkStart w:name="z2316" w:id="2270"/>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270"/>
    <w:p>
      <w:pPr>
        <w:spacing w:after="0"/>
        <w:ind w:left="0"/>
        <w:jc w:val="both"/>
      </w:pPr>
      <w:r>
        <w:rPr>
          <w:rFonts w:ascii="Times New Roman"/>
          <w:b/>
          <w:i w:val="false"/>
          <w:color w:val="000000"/>
          <w:sz w:val="28"/>
        </w:rPr>
        <w:t>Статья 159. Социальная и правовая защита лиц, больных или переболевших туберкулезом</w:t>
      </w:r>
    </w:p>
    <w:bookmarkStart w:name="z2318" w:id="2271"/>
    <w:p>
      <w:pPr>
        <w:spacing w:after="0"/>
        <w:ind w:left="0"/>
        <w:jc w:val="both"/>
      </w:pPr>
      <w:r>
        <w:rPr>
          <w:rFonts w:ascii="Times New Roman"/>
          <w:b w:val="false"/>
          <w:i w:val="false"/>
          <w:color w:val="000000"/>
          <w:sz w:val="28"/>
        </w:rPr>
        <w:t>
      1. Местные исполнительные органы оказывают:</w:t>
      </w:r>
    </w:p>
    <w:bookmarkEnd w:id="2271"/>
    <w:bookmarkStart w:name="z2319" w:id="2272"/>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272"/>
    <w:bookmarkStart w:name="z2320" w:id="2273"/>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273"/>
    <w:bookmarkStart w:name="z2321" w:id="2274"/>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274"/>
    <w:bookmarkStart w:name="z2322" w:id="2275"/>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bookmarkEnd w:id="2275"/>
    <w:bookmarkStart w:name="z2323" w:id="2276"/>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276"/>
    <w:bookmarkStart w:name="z2324" w:id="2277"/>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277"/>
    <w:p>
      <w:pPr>
        <w:spacing w:after="0"/>
        <w:ind w:left="0"/>
        <w:jc w:val="both"/>
      </w:pPr>
      <w:r>
        <w:rPr>
          <w:rFonts w:ascii="Times New Roman"/>
          <w:b/>
          <w:i w:val="false"/>
          <w:color w:val="000000"/>
          <w:sz w:val="28"/>
        </w:rPr>
        <w:t>Статья 160. Оказание медицинской помощи лицам, зараженным ВИЧ-инфекцией</w:t>
      </w:r>
    </w:p>
    <w:bookmarkStart w:name="z2326" w:id="2278"/>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278"/>
    <w:bookmarkStart w:name="z2327" w:id="2279"/>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279"/>
    <w:bookmarkStart w:name="z2328" w:id="2280"/>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280"/>
    <w:bookmarkStart w:name="z2329" w:id="2281"/>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281"/>
    <w:bookmarkStart w:name="z2330" w:id="2282"/>
    <w:p>
      <w:pPr>
        <w:spacing w:after="0"/>
        <w:ind w:left="0"/>
        <w:jc w:val="both"/>
      </w:pPr>
      <w:r>
        <w:rPr>
          <w:rFonts w:ascii="Times New Roman"/>
          <w:b w:val="false"/>
          <w:i w:val="false"/>
          <w:color w:val="000000"/>
          <w:sz w:val="28"/>
        </w:rPr>
        <w:t>
      4) социальная правовая защита.</w:t>
      </w:r>
    </w:p>
    <w:bookmarkEnd w:id="2282"/>
    <w:bookmarkStart w:name="z2331" w:id="2283"/>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283"/>
    <w:bookmarkStart w:name="z2332" w:id="2284"/>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284"/>
    <w:bookmarkStart w:name="z2333" w:id="2285"/>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285"/>
    <w:p>
      <w:pPr>
        <w:spacing w:after="0"/>
        <w:ind w:left="0"/>
        <w:jc w:val="both"/>
      </w:pPr>
      <w:r>
        <w:rPr>
          <w:rFonts w:ascii="Times New Roman"/>
          <w:b/>
          <w:i w:val="false"/>
          <w:color w:val="000000"/>
          <w:sz w:val="28"/>
        </w:rPr>
        <w:t>Статья 161. Социальная и правовая защита лиц, зараженных ВИЧ-инфекцией</w:t>
      </w:r>
    </w:p>
    <w:bookmarkStart w:name="z2335" w:id="2286"/>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286"/>
    <w:bookmarkStart w:name="z2336" w:id="2287"/>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287"/>
    <w:bookmarkStart w:name="z2337" w:id="2288"/>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288"/>
    <w:bookmarkStart w:name="z2338" w:id="2289"/>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289"/>
    <w:bookmarkStart w:name="z2339" w:id="2290"/>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bookmarkEnd w:id="2290"/>
    <w:bookmarkStart w:name="z2340" w:id="2291"/>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291"/>
    <w:p>
      <w:pPr>
        <w:spacing w:after="0"/>
        <w:ind w:left="0"/>
        <w:jc w:val="both"/>
      </w:pPr>
      <w:r>
        <w:rPr>
          <w:rFonts w:ascii="Times New Roman"/>
          <w:b/>
          <w:i w:val="false"/>
          <w:color w:val="000000"/>
          <w:sz w:val="28"/>
        </w:rPr>
        <w:t>Статья 162. Обследование на ВИЧ-инфекцию</w:t>
      </w:r>
    </w:p>
    <w:bookmarkStart w:name="z2342" w:id="2292"/>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92"/>
    <w:bookmarkStart w:name="z2343" w:id="2293"/>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293"/>
    <w:bookmarkStart w:name="z2344" w:id="2294"/>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294"/>
    <w:bookmarkStart w:name="z2345" w:id="2295"/>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295"/>
    <w:bookmarkStart w:name="z2346" w:id="2296"/>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296"/>
    <w:bookmarkStart w:name="z2347" w:id="2297"/>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297"/>
    <w:bookmarkStart w:name="z2348" w:id="2298"/>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98"/>
    <w:bookmarkStart w:name="z2349" w:id="2299"/>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299"/>
    <w:bookmarkStart w:name="z2350" w:id="2300"/>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300"/>
    <w:bookmarkStart w:name="z2351" w:id="2301"/>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301"/>
    <w:bookmarkStart w:name="z2352" w:id="2302"/>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302"/>
    <w:bookmarkStart w:name="z2353" w:id="2303"/>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303"/>
    <w:p>
      <w:pPr>
        <w:spacing w:after="0"/>
        <w:ind w:left="0"/>
        <w:jc w:val="both"/>
      </w:pPr>
      <w:r>
        <w:rPr>
          <w:rFonts w:ascii="Times New Roman"/>
          <w:b/>
          <w:i w:val="false"/>
          <w:color w:val="000000"/>
          <w:sz w:val="28"/>
        </w:rPr>
        <w:t>Статья 163. Права лиц с психическими, поведенческими расстройствами (заболеваниями)</w:t>
      </w:r>
    </w:p>
    <w:bookmarkStart w:name="z2355" w:id="2304"/>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304"/>
    <w:bookmarkStart w:name="z2356" w:id="2305"/>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305"/>
    <w:bookmarkStart w:name="z2357" w:id="2306"/>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306"/>
    <w:bookmarkStart w:name="z2358" w:id="2307"/>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307"/>
    <w:bookmarkStart w:name="z2359" w:id="2308"/>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308"/>
    <w:bookmarkStart w:name="z2360" w:id="2309"/>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309"/>
    <w:bookmarkStart w:name="z2361" w:id="2310"/>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310"/>
    <w:bookmarkStart w:name="z2362" w:id="2311"/>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11"/>
    <w:bookmarkStart w:name="z2363" w:id="2312"/>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312"/>
    <w:bookmarkStart w:name="z2364" w:id="2313"/>
    <w:p>
      <w:pPr>
        <w:spacing w:after="0"/>
        <w:ind w:left="0"/>
        <w:jc w:val="both"/>
      </w:pPr>
      <w:r>
        <w:rPr>
          <w:rFonts w:ascii="Times New Roman"/>
          <w:b w:val="false"/>
          <w:i w:val="false"/>
          <w:color w:val="000000"/>
          <w:sz w:val="28"/>
        </w:rPr>
        <w:t>
      7) ежедневную прогулку.</w:t>
      </w:r>
    </w:p>
    <w:bookmarkEnd w:id="2313"/>
    <w:bookmarkStart w:name="z2365" w:id="2314"/>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314"/>
    <w:bookmarkStart w:name="z2366" w:id="2315"/>
    <w:p>
      <w:pPr>
        <w:spacing w:after="0"/>
        <w:ind w:left="0"/>
        <w:jc w:val="both"/>
      </w:pPr>
      <w:r>
        <w:rPr>
          <w:rFonts w:ascii="Times New Roman"/>
          <w:b w:val="false"/>
          <w:i w:val="false"/>
          <w:color w:val="000000"/>
          <w:sz w:val="28"/>
        </w:rPr>
        <w:t>
      1) приобретение дополнительного питания;</w:t>
      </w:r>
    </w:p>
    <w:bookmarkEnd w:id="2315"/>
    <w:bookmarkStart w:name="z2367" w:id="2316"/>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316"/>
    <w:bookmarkStart w:name="z2368" w:id="2317"/>
    <w:p>
      <w:pPr>
        <w:spacing w:after="0"/>
        <w:ind w:left="0"/>
        <w:jc w:val="both"/>
      </w:pPr>
      <w:r>
        <w:rPr>
          <w:rFonts w:ascii="Times New Roman"/>
          <w:b w:val="false"/>
          <w:i w:val="false"/>
          <w:color w:val="000000"/>
          <w:sz w:val="28"/>
        </w:rPr>
        <w:t>
      3) приобретение мягкого инвентаря, одежды, обуви;</w:t>
      </w:r>
    </w:p>
    <w:bookmarkEnd w:id="2317"/>
    <w:bookmarkStart w:name="z2369" w:id="2318"/>
    <w:p>
      <w:pPr>
        <w:spacing w:after="0"/>
        <w:ind w:left="0"/>
        <w:jc w:val="both"/>
      </w:pPr>
      <w:r>
        <w:rPr>
          <w:rFonts w:ascii="Times New Roman"/>
          <w:b w:val="false"/>
          <w:i w:val="false"/>
          <w:color w:val="000000"/>
          <w:sz w:val="28"/>
        </w:rPr>
        <w:t>
      4) пользование междугородней телефонной связью;</w:t>
      </w:r>
    </w:p>
    <w:bookmarkEnd w:id="2318"/>
    <w:bookmarkStart w:name="z2370" w:id="2319"/>
    <w:p>
      <w:pPr>
        <w:spacing w:after="0"/>
        <w:ind w:left="0"/>
        <w:jc w:val="both"/>
      </w:pPr>
      <w:r>
        <w:rPr>
          <w:rFonts w:ascii="Times New Roman"/>
          <w:b w:val="false"/>
          <w:i w:val="false"/>
          <w:color w:val="000000"/>
          <w:sz w:val="28"/>
        </w:rPr>
        <w:t>
      5) пользование контрольным счетом наличности.</w:t>
      </w:r>
    </w:p>
    <w:bookmarkEnd w:id="2319"/>
    <w:bookmarkStart w:name="z2371" w:id="2320"/>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320"/>
    <w:p>
      <w:pPr>
        <w:spacing w:after="0"/>
        <w:ind w:left="0"/>
        <w:jc w:val="both"/>
      </w:pPr>
      <w:r>
        <w:rPr>
          <w:rFonts w:ascii="Times New Roman"/>
          <w:b/>
          <w:i w:val="false"/>
          <w:color w:val="000000"/>
          <w:sz w:val="28"/>
        </w:rPr>
        <w:t>Статья 164. Защита прав и интересов лиц с психическими, поведенческими расстройствами (заболеваниями)</w:t>
      </w:r>
    </w:p>
    <w:bookmarkStart w:name="z2373" w:id="2321"/>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321"/>
    <w:bookmarkStart w:name="z2374" w:id="2322"/>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322"/>
    <w:bookmarkStart w:name="z2375" w:id="2323"/>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323"/>
    <w:bookmarkStart w:name="z2376" w:id="2324"/>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324"/>
    <w:p>
      <w:pPr>
        <w:spacing w:after="0"/>
        <w:ind w:left="0"/>
        <w:jc w:val="both"/>
      </w:pPr>
      <w:r>
        <w:rPr>
          <w:rFonts w:ascii="Times New Roman"/>
          <w:b/>
          <w:i w:val="false"/>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bookmarkStart w:name="z2378" w:id="2325"/>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325"/>
    <w:bookmarkStart w:name="z2379" w:id="2326"/>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bookmarkEnd w:id="2326"/>
    <w:bookmarkStart w:name="z2380" w:id="2327"/>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327"/>
    <w:bookmarkStart w:name="z3825" w:id="2328"/>
    <w:p>
      <w:pPr>
        <w:spacing w:after="0"/>
        <w:ind w:left="0"/>
        <w:jc w:val="both"/>
      </w:pPr>
      <w:r>
        <w:rPr>
          <w:rFonts w:ascii="Times New Roman"/>
          <w:b w:val="false"/>
          <w:i w:val="false"/>
          <w:color w:val="000000"/>
          <w:sz w:val="28"/>
        </w:rPr>
        <w:t>
      3) обеспечивает организацию и проведение медицинского освидетельствования для установления факта употребления психоактивного вещества и состояния опьянения в порядке, определяемом уполномоченным органом.</w:t>
      </w:r>
    </w:p>
    <w:bookmarkEnd w:id="2328"/>
    <w:bookmarkStart w:name="z2381" w:id="2329"/>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Психиатрическое освидетельствование</w:t>
      </w:r>
    </w:p>
    <w:bookmarkStart w:name="z2383" w:id="2330"/>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330"/>
    <w:bookmarkStart w:name="z2384" w:id="2331"/>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331"/>
    <w:bookmarkStart w:name="z2385" w:id="2332"/>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332"/>
    <w:bookmarkStart w:name="z2386" w:id="2333"/>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333"/>
    <w:bookmarkStart w:name="z2387" w:id="2334"/>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334"/>
    <w:bookmarkStart w:name="z2388" w:id="2335"/>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335"/>
    <w:bookmarkStart w:name="z2389" w:id="2336"/>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336"/>
    <w:bookmarkStart w:name="z2390" w:id="2337"/>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337"/>
    <w:bookmarkStart w:name="z2391" w:id="2338"/>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338"/>
    <w:bookmarkStart w:name="z2392" w:id="2339"/>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339"/>
    <w:bookmarkStart w:name="z2393" w:id="2340"/>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340"/>
    <w:bookmarkStart w:name="z2394" w:id="2341"/>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341"/>
    <w:bookmarkStart w:name="z2395" w:id="2342"/>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342"/>
    <w:bookmarkStart w:name="z2396" w:id="2343"/>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343"/>
    <w:bookmarkStart w:name="z3826" w:id="2344"/>
    <w:p>
      <w:pPr>
        <w:spacing w:after="0"/>
        <w:ind w:left="0"/>
        <w:jc w:val="both"/>
      </w:pPr>
      <w:r>
        <w:rPr>
          <w:rFonts w:ascii="Times New Roman"/>
          <w:b w:val="false"/>
          <w:i w:val="false"/>
          <w:color w:val="000000"/>
          <w:sz w:val="28"/>
        </w:rPr>
        <w:t>
      Врач-психиатр проводит психиатрическую экспертизу и психиатрическое освидетельствование, в том числе на наличие психического и поведенческого расстройства (заболевания) со склонностью к совершению противоправных и (или) общественно опасных деяний.</w:t>
      </w:r>
    </w:p>
    <w:bookmarkEnd w:id="2344"/>
    <w:bookmarkStart w:name="z2397" w:id="2345"/>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345"/>
    <w:bookmarkStart w:name="z2398" w:id="2346"/>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346"/>
    <w:bookmarkStart w:name="z2399" w:id="2347"/>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347"/>
    <w:bookmarkStart w:name="z2400" w:id="2348"/>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348"/>
    <w:bookmarkStart w:name="z2401" w:id="2349"/>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349"/>
    <w:bookmarkStart w:name="z2402" w:id="2350"/>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Оказание медицинской помощи лицам с психическими, поведенческими расстройствами (заболеваниями)</w:t>
      </w:r>
    </w:p>
    <w:bookmarkStart w:name="z2404" w:id="2351"/>
    <w:p>
      <w:pPr>
        <w:spacing w:after="0"/>
        <w:ind w:left="0"/>
        <w:jc w:val="both"/>
      </w:pPr>
      <w:r>
        <w:rPr>
          <w:rFonts w:ascii="Times New Roman"/>
          <w:b w:val="false"/>
          <w:i w:val="false"/>
          <w:color w:val="000000"/>
          <w:sz w:val="28"/>
        </w:rPr>
        <w:t>
      1. Государством гарантируется:</w:t>
      </w:r>
    </w:p>
    <w:bookmarkEnd w:id="2351"/>
    <w:bookmarkStart w:name="z2405" w:id="2352"/>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352"/>
    <w:bookmarkStart w:name="z2406" w:id="2353"/>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353"/>
    <w:bookmarkStart w:name="z2407" w:id="2354"/>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354"/>
    <w:bookmarkStart w:name="z2408" w:id="2355"/>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355"/>
    <w:bookmarkStart w:name="z2409" w:id="2356"/>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356"/>
    <w:bookmarkStart w:name="z2410" w:id="2357"/>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357"/>
    <w:bookmarkStart w:name="z2411" w:id="2358"/>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358"/>
    <w:bookmarkStart w:name="z2412" w:id="2359"/>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359"/>
    <w:bookmarkStart w:name="z2413" w:id="2360"/>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360"/>
    <w:bookmarkStart w:name="z2414" w:id="2361"/>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361"/>
    <w:bookmarkStart w:name="z2415" w:id="2362"/>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362"/>
    <w:bookmarkStart w:name="z2416" w:id="2363"/>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363"/>
    <w:bookmarkStart w:name="z2417" w:id="2364"/>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364"/>
    <w:p>
      <w:pPr>
        <w:spacing w:after="0"/>
        <w:ind w:left="0"/>
        <w:jc w:val="both"/>
      </w:pPr>
      <w:r>
        <w:rPr>
          <w:rFonts w:ascii="Times New Roman"/>
          <w:b/>
          <w:i w:val="false"/>
          <w:color w:val="000000"/>
          <w:sz w:val="28"/>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19" w:id="2365"/>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365"/>
    <w:bookmarkStart w:name="z2420" w:id="2366"/>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366"/>
    <w:bookmarkStart w:name="z2421" w:id="2367"/>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367"/>
    <w:bookmarkStart w:name="z2422" w:id="2368"/>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368"/>
    <w:bookmarkStart w:name="z2423" w:id="2369"/>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369"/>
    <w:bookmarkStart w:name="z2424" w:id="2370"/>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370"/>
    <w:bookmarkStart w:name="z2425" w:id="2371"/>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371"/>
    <w:bookmarkStart w:name="z2426" w:id="2372"/>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372"/>
    <w:bookmarkStart w:name="z2427" w:id="2373"/>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373"/>
    <w:bookmarkStart w:name="z2428" w:id="2374"/>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374"/>
    <w:bookmarkStart w:name="z2429" w:id="2375"/>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375"/>
    <w:bookmarkStart w:name="z2430" w:id="2376"/>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376"/>
    <w:bookmarkStart w:name="z2431" w:id="2377"/>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377"/>
    <w:p>
      <w:pPr>
        <w:spacing w:after="0"/>
        <w:ind w:left="0"/>
        <w:jc w:val="both"/>
      </w:pPr>
      <w:r>
        <w:rPr>
          <w:rFonts w:ascii="Times New Roman"/>
          <w:b/>
          <w:i w:val="false"/>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33" w:id="2378"/>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378"/>
    <w:bookmarkStart w:name="z2434" w:id="2379"/>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379"/>
    <w:bookmarkStart w:name="z2435" w:id="2380"/>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380"/>
    <w:bookmarkStart w:name="z2436" w:id="2381"/>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381"/>
    <w:bookmarkStart w:name="z2437" w:id="2382"/>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382"/>
    <w:p>
      <w:pPr>
        <w:spacing w:after="0"/>
        <w:ind w:left="0"/>
        <w:jc w:val="both"/>
      </w:pPr>
      <w:r>
        <w:rPr>
          <w:rFonts w:ascii="Times New Roman"/>
          <w:b/>
          <w:i w:val="false"/>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bookmarkStart w:name="z2439" w:id="2383"/>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383"/>
    <w:bookmarkStart w:name="z2440" w:id="2384"/>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384"/>
    <w:bookmarkStart w:name="z2441" w:id="2385"/>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385"/>
    <w:bookmarkStart w:name="z2442" w:id="2386"/>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386"/>
    <w:bookmarkStart w:name="z2443" w:id="2387"/>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387"/>
    <w:bookmarkStart w:name="z2444" w:id="2388"/>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388"/>
    <w:bookmarkStart w:name="z2445" w:id="2389"/>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389"/>
    <w:bookmarkStart w:name="z2446" w:id="2390"/>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 органом.</w:t>
      </w:r>
    </w:p>
    <w:bookmarkEnd w:id="2390"/>
    <w:bookmarkStart w:name="z2447" w:id="2391"/>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391"/>
    <w:bookmarkStart w:name="z2448" w:id="2392"/>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392"/>
    <w:bookmarkStart w:name="z2449" w:id="2393"/>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393"/>
    <w:bookmarkStart w:name="z2450" w:id="2394"/>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394"/>
    <w:p>
      <w:pPr>
        <w:spacing w:after="0"/>
        <w:ind w:left="0"/>
        <w:jc w:val="both"/>
      </w:pPr>
      <w:r>
        <w:rPr>
          <w:rFonts w:ascii="Times New Roman"/>
          <w:b/>
          <w:i w:val="false"/>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Start w:name="z2452" w:id="2395"/>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395"/>
    <w:bookmarkStart w:name="z2453" w:id="2396"/>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396"/>
    <w:bookmarkStart w:name="z2454" w:id="2397"/>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397"/>
    <w:bookmarkStart w:name="z2455" w:id="2398"/>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398"/>
    <w:bookmarkStart w:name="z2456" w:id="2399"/>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399"/>
    <w:bookmarkStart w:name="z2457" w:id="2400"/>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400"/>
    <w:bookmarkStart w:name="z2458" w:id="2401"/>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401"/>
    <w:bookmarkStart w:name="z2459" w:id="2402"/>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402"/>
    <w:bookmarkStart w:name="z2460" w:id="2403"/>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403"/>
    <w:bookmarkStart w:name="z2461" w:id="2404"/>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404"/>
    <w:bookmarkStart w:name="z2462" w:id="2405"/>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405"/>
    <w:bookmarkStart w:name="z2463" w:id="2406"/>
    <w:p>
      <w:pPr>
        <w:spacing w:after="0"/>
        <w:ind w:left="0"/>
        <w:jc w:val="both"/>
      </w:pPr>
      <w:r>
        <w:rPr>
          <w:rFonts w:ascii="Times New Roman"/>
          <w:b w:val="false"/>
          <w:i w:val="false"/>
          <w:color w:val="000000"/>
          <w:sz w:val="28"/>
        </w:rPr>
        <w:t>
      7) вести переписку без ограничения;</w:t>
      </w:r>
    </w:p>
    <w:bookmarkEnd w:id="2406"/>
    <w:bookmarkStart w:name="z2464" w:id="2407"/>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407"/>
    <w:bookmarkStart w:name="z2465" w:id="2408"/>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408"/>
    <w:bookmarkStart w:name="z2466" w:id="2409"/>
    <w:p>
      <w:pPr>
        <w:spacing w:after="0"/>
        <w:ind w:left="0"/>
        <w:jc w:val="both"/>
      </w:pPr>
      <w:r>
        <w:rPr>
          <w:rFonts w:ascii="Times New Roman"/>
          <w:b w:val="false"/>
          <w:i w:val="false"/>
          <w:color w:val="000000"/>
          <w:sz w:val="28"/>
        </w:rPr>
        <w:t>
      10) на ежедневную прогулку;</w:t>
      </w:r>
    </w:p>
    <w:bookmarkEnd w:id="2409"/>
    <w:bookmarkStart w:name="z2467" w:id="2410"/>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410"/>
    <w:bookmarkStart w:name="z2468" w:id="2411"/>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411"/>
    <w:bookmarkStart w:name="z2469" w:id="2412"/>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412"/>
    <w:bookmarkStart w:name="z2470" w:id="2413"/>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413"/>
    <w:bookmarkStart w:name="z2471" w:id="2414"/>
    <w:p>
      <w:pPr>
        <w:spacing w:after="0"/>
        <w:ind w:left="0"/>
        <w:jc w:val="both"/>
      </w:pPr>
      <w:r>
        <w:rPr>
          <w:rFonts w:ascii="Times New Roman"/>
          <w:b w:val="false"/>
          <w:i w:val="false"/>
          <w:color w:val="000000"/>
          <w:sz w:val="28"/>
        </w:rPr>
        <w:t>
      3) принимать назначенное лечение;</w:t>
      </w:r>
    </w:p>
    <w:bookmarkEnd w:id="2414"/>
    <w:bookmarkStart w:name="z2472" w:id="2415"/>
    <w:p>
      <w:pPr>
        <w:spacing w:after="0"/>
        <w:ind w:left="0"/>
        <w:jc w:val="both"/>
      </w:pPr>
      <w:r>
        <w:rPr>
          <w:rFonts w:ascii="Times New Roman"/>
          <w:b w:val="false"/>
          <w:i w:val="false"/>
          <w:color w:val="000000"/>
          <w:sz w:val="28"/>
        </w:rPr>
        <w:t>
      4) бережно относиться к имуществу организации;</w:t>
      </w:r>
    </w:p>
    <w:bookmarkEnd w:id="2415"/>
    <w:bookmarkStart w:name="z2473" w:id="2416"/>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416"/>
    <w:bookmarkStart w:name="z2474" w:id="2417"/>
    <w:p>
      <w:pPr>
        <w:spacing w:after="0"/>
        <w:ind w:left="0"/>
        <w:jc w:val="both"/>
      </w:pPr>
      <w:r>
        <w:rPr>
          <w:rFonts w:ascii="Times New Roman"/>
          <w:b w:val="false"/>
          <w:i w:val="false"/>
          <w:color w:val="000000"/>
          <w:sz w:val="28"/>
        </w:rPr>
        <w:t>
      6) соблюдать личную гигиену.</w:t>
      </w:r>
    </w:p>
    <w:bookmarkEnd w:id="2417"/>
    <w:p>
      <w:pPr>
        <w:spacing w:after="0"/>
        <w:ind w:left="0"/>
        <w:jc w:val="both"/>
      </w:pPr>
      <w:r>
        <w:rPr>
          <w:rFonts w:ascii="Times New Roman"/>
          <w:b/>
          <w:i w:val="false"/>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Start w:name="z2476" w:id="2418"/>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418"/>
    <w:bookmarkStart w:name="z2477" w:id="2419"/>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419"/>
    <w:bookmarkStart w:name="z2478" w:id="2420"/>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420"/>
    <w:bookmarkStart w:name="z2479" w:id="2421"/>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421"/>
    <w:bookmarkStart w:name="z2480" w:id="2422"/>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422"/>
    <w:bookmarkStart w:name="z2481" w:id="2423"/>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423"/>
    <w:bookmarkStart w:name="z2482" w:id="2424"/>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424"/>
    <w:p>
      <w:pPr>
        <w:spacing w:after="0"/>
        <w:ind w:left="0"/>
        <w:jc w:val="both"/>
      </w:pPr>
      <w:r>
        <w:rPr>
          <w:rFonts w:ascii="Times New Roman"/>
          <w:b/>
          <w:i w:val="false"/>
          <w:color w:val="000000"/>
          <w:sz w:val="28"/>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Start w:name="z2484" w:id="2425"/>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425"/>
    <w:bookmarkStart w:name="z2485" w:id="2426"/>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426"/>
    <w:bookmarkStart w:name="z2486" w:id="2427"/>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427"/>
    <w:bookmarkStart w:name="z2487" w:id="2428"/>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428"/>
    <w:bookmarkStart w:name="z2488" w:id="2429"/>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429"/>
    <w:bookmarkStart w:name="z2489" w:id="2430"/>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430"/>
    <w:bookmarkStart w:name="z2490" w:id="2431"/>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431"/>
    <w:bookmarkStart w:name="z2491" w:id="2432"/>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432"/>
    <w:bookmarkStart w:name="z2492" w:id="2433"/>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433"/>
    <w:p>
      <w:pPr>
        <w:spacing w:after="0"/>
        <w:ind w:left="0"/>
        <w:jc w:val="both"/>
      </w:pPr>
      <w:r>
        <w:rPr>
          <w:rFonts w:ascii="Times New Roman"/>
          <w:b/>
          <w:i w:val="false"/>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Start w:name="z2494" w:id="2434"/>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434"/>
    <w:bookmarkStart w:name="z2495" w:id="2435"/>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435"/>
    <w:bookmarkStart w:name="z2496" w:id="2436"/>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436"/>
    <w:bookmarkStart w:name="z2497" w:id="2437"/>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437"/>
    <w:bookmarkStart w:name="z2498" w:id="2438"/>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438"/>
    <w:bookmarkStart w:name="z2499" w:id="2439"/>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439"/>
    <w:bookmarkStart w:name="z2500" w:id="2440"/>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440"/>
    <w:bookmarkStart w:name="z2501" w:id="2441"/>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441"/>
    <w:bookmarkStart w:name="z2502" w:id="2442"/>
    <w:p>
      <w:pPr>
        <w:spacing w:after="0"/>
        <w:ind w:left="0"/>
        <w:jc w:val="both"/>
      </w:pPr>
      <w:r>
        <w:rPr>
          <w:rFonts w:ascii="Times New Roman"/>
          <w:b w:val="false"/>
          <w:i w:val="false"/>
          <w:color w:val="000000"/>
          <w:sz w:val="28"/>
        </w:rPr>
        <w:t>
      6. Лица, подвергавшиеся принудительному лечению в связи с употреблением психоактивных веществ,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подлежат учету в соответствующей организации, оказывающей медицинскую помощь в области психического здоровья лицам с психическими, поведенческими расстройствами (заболеваниями), по месту жительства и обязаны проходить в ней поддерживающее лечение в порядке, определяемом уполномоченным органом.</w:t>
      </w:r>
    </w:p>
    <w:bookmarkEnd w:id="2442"/>
    <w:bookmarkStart w:name="z2503" w:id="2443"/>
    <w:p>
      <w:pPr>
        <w:spacing w:after="0"/>
        <w:ind w:left="0"/>
        <w:jc w:val="both"/>
      </w:pPr>
      <w:r>
        <w:rPr>
          <w:rFonts w:ascii="Times New Roman"/>
          <w:b w:val="false"/>
          <w:i w:val="false"/>
          <w:color w:val="000000"/>
          <w:sz w:val="28"/>
        </w:rPr>
        <w:t>
      В случае уклонения от прохождения поддерживающего лечения лицо может быть подвергнуто принудительному приводу органами внутренних дел.</w:t>
      </w:r>
    </w:p>
    <w:bookmarkEnd w:id="2443"/>
    <w:bookmarkStart w:name="z2504" w:id="2444"/>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изменением, внесенным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Меры обеспечения безопасности при оказании медицинской помощи в области психического здоровья</w:t>
      </w:r>
    </w:p>
    <w:bookmarkStart w:name="z2506" w:id="2445"/>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445"/>
    <w:bookmarkStart w:name="z2507" w:id="2446"/>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446"/>
    <w:bookmarkStart w:name="z2508" w:id="2447"/>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447"/>
    <w:p>
      <w:pPr>
        <w:spacing w:after="0"/>
        <w:ind w:left="0"/>
        <w:jc w:val="both"/>
      </w:pPr>
      <w:r>
        <w:rPr>
          <w:rFonts w:ascii="Times New Roman"/>
          <w:b/>
          <w:i w:val="false"/>
          <w:color w:val="000000"/>
          <w:sz w:val="28"/>
        </w:rPr>
        <w:t>Статья 176. Динамическое наблюдение за лицами с психическими, поведенческими расстройствами (заболеваниями)</w:t>
      </w:r>
    </w:p>
    <w:bookmarkStart w:name="z2510" w:id="2448"/>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48"/>
    <w:bookmarkStart w:name="z2511" w:id="2449"/>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449"/>
    <w:bookmarkStart w:name="z2512" w:id="2450"/>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bookmarkEnd w:id="2450"/>
    <w:bookmarkStart w:name="z2513" w:id="2451"/>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451"/>
    <w:p>
      <w:pPr>
        <w:spacing w:after="0"/>
        <w:ind w:left="0"/>
        <w:jc w:val="both"/>
      </w:pPr>
      <w:r>
        <w:rPr>
          <w:rFonts w:ascii="Times New Roman"/>
          <w:b/>
          <w:i w:val="false"/>
          <w:color w:val="000000"/>
          <w:sz w:val="28"/>
        </w:rPr>
        <w:t>Статья 176-1. Консультативное наблюдение за лицом с психическими, поведенческими расстройствами (заболеваниями)</w:t>
      </w:r>
    </w:p>
    <w:bookmarkStart w:name="z3828" w:id="2452"/>
    <w:p>
      <w:pPr>
        <w:spacing w:after="0"/>
        <w:ind w:left="0"/>
        <w:jc w:val="both"/>
      </w:pPr>
      <w:r>
        <w:rPr>
          <w:rFonts w:ascii="Times New Roman"/>
          <w:b w:val="false"/>
          <w:i w:val="false"/>
          <w:color w:val="000000"/>
          <w:sz w:val="28"/>
        </w:rPr>
        <w:t>
      1. Консультативное наблюдение устанавливается за лицом с пагубным употреблением психоактивного вещества и (или) лицом с патологическим влечением к азартным играм.</w:t>
      </w:r>
    </w:p>
    <w:bookmarkEnd w:id="2452"/>
    <w:bookmarkStart w:name="z3829" w:id="2453"/>
    <w:p>
      <w:pPr>
        <w:spacing w:after="0"/>
        <w:ind w:left="0"/>
        <w:jc w:val="both"/>
      </w:pPr>
      <w:r>
        <w:rPr>
          <w:rFonts w:ascii="Times New Roman"/>
          <w:b w:val="false"/>
          <w:i w:val="false"/>
          <w:color w:val="000000"/>
          <w:sz w:val="28"/>
        </w:rPr>
        <w:t>
      2. Консультативное наблюдение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53"/>
    <w:bookmarkStart w:name="z3830" w:id="2454"/>
    <w:p>
      <w:pPr>
        <w:spacing w:after="0"/>
        <w:ind w:left="0"/>
        <w:jc w:val="both"/>
      </w:pPr>
      <w:r>
        <w:rPr>
          <w:rFonts w:ascii="Times New Roman"/>
          <w:b w:val="false"/>
          <w:i w:val="false"/>
          <w:color w:val="000000"/>
          <w:sz w:val="28"/>
        </w:rPr>
        <w:t>
      3. При изменении психического состояния лицо, находящееся на консультативном наблюдении, может быть освидетельствовано и по решению комиссии врачей-психиатров переведено на динамическое наблюдение.</w:t>
      </w:r>
    </w:p>
    <w:bookmarkEnd w:id="2454"/>
    <w:bookmarkStart w:name="z3831" w:id="2455"/>
    <w:p>
      <w:pPr>
        <w:spacing w:after="0"/>
        <w:ind w:left="0"/>
        <w:jc w:val="both"/>
      </w:pPr>
      <w:r>
        <w:rPr>
          <w:rFonts w:ascii="Times New Roman"/>
          <w:b w:val="false"/>
          <w:i w:val="false"/>
          <w:color w:val="000000"/>
          <w:sz w:val="28"/>
        </w:rPr>
        <w:t>
      4. Порядок оказания консультативного наблюдения утверждается уполномоченным органом.</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статьей 176-1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4" w:id="2456"/>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456"/>
    <w:p>
      <w:pPr>
        <w:spacing w:after="0"/>
        <w:ind w:left="0"/>
        <w:jc w:val="both"/>
      </w:pPr>
      <w:r>
        <w:rPr>
          <w:rFonts w:ascii="Times New Roman"/>
          <w:b/>
          <w:i w:val="false"/>
          <w:color w:val="000000"/>
          <w:sz w:val="28"/>
        </w:rPr>
        <w:t>Статья 177. Оказание медицинской помощи при орфанных заболеваниях</w:t>
      </w:r>
    </w:p>
    <w:bookmarkStart w:name="z2516" w:id="2457"/>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457"/>
    <w:bookmarkStart w:name="z2517" w:id="2458"/>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458"/>
    <w:bookmarkStart w:name="z2518" w:id="2459"/>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459"/>
    <w:bookmarkStart w:name="z2519" w:id="2460"/>
    <w:p>
      <w:pPr>
        <w:spacing w:after="0"/>
        <w:ind w:left="0"/>
        <w:jc w:val="both"/>
      </w:pPr>
      <w:r>
        <w:rPr>
          <w:rFonts w:ascii="Times New Roman"/>
          <w:b w:val="false"/>
          <w:i w:val="false"/>
          <w:color w:val="000000"/>
          <w:sz w:val="28"/>
        </w:rPr>
        <w:t>
      1) распространенность в Республике Казахстан;</w:t>
      </w:r>
    </w:p>
    <w:bookmarkEnd w:id="2460"/>
    <w:bookmarkStart w:name="z2520" w:id="2461"/>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461"/>
    <w:bookmarkStart w:name="z2521" w:id="2462"/>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462"/>
    <w:bookmarkStart w:name="z2522" w:id="2463"/>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463"/>
    <w:bookmarkStart w:name="z2523" w:id="2464"/>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464"/>
    <w:bookmarkStart w:name="z2524" w:id="2465"/>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bookmarkEnd w:id="2465"/>
    <w:bookmarkStart w:name="z2525" w:id="2466"/>
    <w:p>
      <w:pPr>
        <w:spacing w:after="0"/>
        <w:ind w:left="0"/>
        <w:jc w:val="left"/>
      </w:pPr>
      <w:r>
        <w:rPr>
          <w:rFonts w:ascii="Times New Roman"/>
          <w:b/>
          <w:i w:val="false"/>
          <w:color w:val="000000"/>
        </w:rPr>
        <w:t xml:space="preserve"> Глава 21. ЦЕНТРЫ ВРЕМЕННОЙ АДАПТАЦИИ И ДЕТОКСИКАЦИИ</w:t>
      </w:r>
    </w:p>
    <w:bookmarkEnd w:id="2466"/>
    <w:p>
      <w:pPr>
        <w:spacing w:after="0"/>
        <w:ind w:left="0"/>
        <w:jc w:val="both"/>
      </w:pPr>
      <w:r>
        <w:rPr>
          <w:rFonts w:ascii="Times New Roman"/>
          <w:b/>
          <w:i w:val="false"/>
          <w:color w:val="000000"/>
          <w:sz w:val="28"/>
        </w:rPr>
        <w:t>Статья 178. Центры временной адаптации и детоксикации</w:t>
      </w:r>
    </w:p>
    <w:bookmarkStart w:name="z2527" w:id="2467"/>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467"/>
    <w:bookmarkStart w:name="z2528" w:id="2468"/>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468"/>
    <w:p>
      <w:pPr>
        <w:spacing w:after="0"/>
        <w:ind w:left="0"/>
        <w:jc w:val="both"/>
      </w:pPr>
      <w:r>
        <w:rPr>
          <w:rFonts w:ascii="Times New Roman"/>
          <w:b/>
          <w:i w:val="false"/>
          <w:color w:val="000000"/>
          <w:sz w:val="28"/>
        </w:rPr>
        <w:t>Статья 179. Основания помещения лиц в центры временной адаптации и детоксикации</w:t>
      </w:r>
    </w:p>
    <w:bookmarkStart w:name="z2530" w:id="2469"/>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469"/>
    <w:p>
      <w:pPr>
        <w:spacing w:after="0"/>
        <w:ind w:left="0"/>
        <w:jc w:val="both"/>
      </w:pPr>
      <w:r>
        <w:rPr>
          <w:rFonts w:ascii="Times New Roman"/>
          <w:b/>
          <w:i w:val="false"/>
          <w:color w:val="000000"/>
          <w:sz w:val="28"/>
        </w:rPr>
        <w:t>Статья 180. Прием и регистрация лиц, помещаемых в центры временной адаптации и детоксикации</w:t>
      </w:r>
    </w:p>
    <w:bookmarkStart w:name="z2532" w:id="2470"/>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470"/>
    <w:bookmarkStart w:name="z2533" w:id="2471"/>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471"/>
    <w:bookmarkStart w:name="z2534" w:id="2472"/>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472"/>
    <w:p>
      <w:pPr>
        <w:spacing w:after="0"/>
        <w:ind w:left="0"/>
        <w:jc w:val="both"/>
      </w:pPr>
      <w:r>
        <w:rPr>
          <w:rFonts w:ascii="Times New Roman"/>
          <w:b/>
          <w:i w:val="false"/>
          <w:color w:val="000000"/>
          <w:sz w:val="28"/>
        </w:rPr>
        <w:t>Статья 181. Режим содержания в центрах временной адаптации и детоксикации</w:t>
      </w:r>
    </w:p>
    <w:bookmarkStart w:name="z2536" w:id="2473"/>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473"/>
    <w:bookmarkStart w:name="z2537" w:id="2474"/>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474"/>
    <w:bookmarkStart w:name="z2538" w:id="2475"/>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475"/>
    <w:bookmarkStart w:name="z2539" w:id="2476"/>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476"/>
    <w:p>
      <w:pPr>
        <w:spacing w:after="0"/>
        <w:ind w:left="0"/>
        <w:jc w:val="both"/>
      </w:pPr>
      <w:r>
        <w:rPr>
          <w:rFonts w:ascii="Times New Roman"/>
          <w:b/>
          <w:i w:val="false"/>
          <w:color w:val="000000"/>
          <w:sz w:val="28"/>
        </w:rPr>
        <w:t>Статья 182. Права и обязанности лиц, помещаемых в центры временной адаптации и детоксикации</w:t>
      </w:r>
    </w:p>
    <w:bookmarkStart w:name="z2541" w:id="2477"/>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477"/>
    <w:bookmarkStart w:name="z2542" w:id="2478"/>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478"/>
    <w:bookmarkStart w:name="z2543" w:id="2479"/>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479"/>
    <w:bookmarkStart w:name="z2544" w:id="2480"/>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480"/>
    <w:bookmarkStart w:name="z2545" w:id="2481"/>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481"/>
    <w:bookmarkStart w:name="z2546" w:id="2482"/>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482"/>
    <w:p>
      <w:pPr>
        <w:spacing w:after="0"/>
        <w:ind w:left="0"/>
        <w:jc w:val="both"/>
      </w:pPr>
      <w:r>
        <w:rPr>
          <w:rFonts w:ascii="Times New Roman"/>
          <w:b/>
          <w:i w:val="false"/>
          <w:color w:val="000000"/>
          <w:sz w:val="28"/>
        </w:rPr>
        <w:t>Статья 183. Освобождение лиц, помещенных в центры временной адаптации и детоксикации</w:t>
      </w:r>
    </w:p>
    <w:bookmarkStart w:name="z2548" w:id="2483"/>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483"/>
    <w:bookmarkStart w:name="z2549" w:id="2484"/>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484"/>
    <w:bookmarkStart w:name="z2550" w:id="2485"/>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485"/>
    <w:bookmarkStart w:name="z2551" w:id="2486"/>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486"/>
    <w:bookmarkStart w:name="z2552" w:id="2487"/>
    <w:p>
      <w:pPr>
        <w:spacing w:after="0"/>
        <w:ind w:left="0"/>
        <w:jc w:val="left"/>
      </w:pPr>
      <w:r>
        <w:rPr>
          <w:rFonts w:ascii="Times New Roman"/>
          <w:b/>
          <w:i w:val="false"/>
          <w:color w:val="000000"/>
        </w:rPr>
        <w:t xml:space="preserve"> Глава 22. НАЦИОНАЛЬНЫЙ ПРЕВЕНТИВНЫЙ МЕХАНИЗМ</w:t>
      </w:r>
    </w:p>
    <w:bookmarkEnd w:id="2487"/>
    <w:p>
      <w:pPr>
        <w:spacing w:after="0"/>
        <w:ind w:left="0"/>
        <w:jc w:val="both"/>
      </w:pPr>
      <w:r>
        <w:rPr>
          <w:rFonts w:ascii="Times New Roman"/>
          <w:b w:val="false"/>
          <w:i w:val="false"/>
          <w:color w:val="ff0000"/>
          <w:sz w:val="28"/>
        </w:rPr>
        <w:t xml:space="preserve">
      Сноска. В Главе 22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Национальный превентивный механизм</w:t>
      </w:r>
    </w:p>
    <w:bookmarkStart w:name="z2554" w:id="2488"/>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488"/>
    <w:bookmarkStart w:name="z2555" w:id="2489"/>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489"/>
    <w:bookmarkStart w:name="z2556" w:id="2490"/>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490"/>
    <w:bookmarkStart w:name="z2557" w:id="2491"/>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491"/>
    <w:bookmarkStart w:name="z2558" w:id="2492"/>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492"/>
    <w:p>
      <w:pPr>
        <w:spacing w:after="0"/>
        <w:ind w:left="0"/>
        <w:jc w:val="both"/>
      </w:pPr>
      <w:r>
        <w:rPr>
          <w:rFonts w:ascii="Times New Roman"/>
          <w:b/>
          <w:i w:val="false"/>
          <w:color w:val="000000"/>
          <w:sz w:val="28"/>
        </w:rPr>
        <w:t>Статья 185. Координационный совет</w:t>
      </w:r>
    </w:p>
    <w:bookmarkStart w:name="z2560" w:id="2493"/>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2493"/>
    <w:bookmarkStart w:name="z2561" w:id="2494"/>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End w:id="2494"/>
    <w:bookmarkStart w:name="z2562" w:id="2495"/>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2495"/>
    <w:bookmarkStart w:name="z2563" w:id="2496"/>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2496"/>
    <w:bookmarkStart w:name="z2564" w:id="2497"/>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497"/>
    <w:bookmarkStart w:name="z2565" w:id="2498"/>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498"/>
    <w:bookmarkStart w:name="z2566" w:id="2499"/>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499"/>
    <w:bookmarkStart w:name="z2567" w:id="2500"/>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500"/>
    <w:bookmarkStart w:name="z2568" w:id="2501"/>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501"/>
    <w:p>
      <w:pPr>
        <w:spacing w:after="0"/>
        <w:ind w:left="0"/>
        <w:jc w:val="both"/>
      </w:pPr>
      <w:r>
        <w:rPr>
          <w:rFonts w:ascii="Times New Roman"/>
          <w:b/>
          <w:i w:val="false"/>
          <w:color w:val="000000"/>
          <w:sz w:val="28"/>
        </w:rPr>
        <w:t>Статья 186. Требования к участникам национального превентивного механизма</w:t>
      </w:r>
    </w:p>
    <w:bookmarkStart w:name="z2570" w:id="2502"/>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502"/>
    <w:bookmarkStart w:name="z2571" w:id="2503"/>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503"/>
    <w:bookmarkStart w:name="z2572" w:id="2504"/>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504"/>
    <w:bookmarkStart w:name="z2573" w:id="2505"/>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505"/>
    <w:bookmarkStart w:name="z2574" w:id="2506"/>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506"/>
    <w:bookmarkStart w:name="z2575" w:id="2507"/>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507"/>
    <w:bookmarkStart w:name="z2576" w:id="2508"/>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508"/>
    <w:p>
      <w:pPr>
        <w:spacing w:after="0"/>
        <w:ind w:left="0"/>
        <w:jc w:val="both"/>
      </w:pPr>
      <w:r>
        <w:rPr>
          <w:rFonts w:ascii="Times New Roman"/>
          <w:b/>
          <w:i w:val="false"/>
          <w:color w:val="000000"/>
          <w:sz w:val="28"/>
        </w:rPr>
        <w:t>Статья 187. Права участника национального превентивного механизма</w:t>
      </w:r>
    </w:p>
    <w:bookmarkStart w:name="z2578" w:id="2509"/>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509"/>
    <w:bookmarkStart w:name="z2579" w:id="2510"/>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510"/>
    <w:bookmarkStart w:name="z2580" w:id="2511"/>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511"/>
    <w:bookmarkStart w:name="z2581" w:id="2512"/>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512"/>
    <w:bookmarkStart w:name="z2582" w:id="2513"/>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513"/>
    <w:bookmarkStart w:name="z2583" w:id="2514"/>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514"/>
    <w:bookmarkStart w:name="z2584" w:id="2515"/>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515"/>
    <w:bookmarkStart w:name="z2585" w:id="2516"/>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516"/>
    <w:p>
      <w:pPr>
        <w:spacing w:after="0"/>
        <w:ind w:left="0"/>
        <w:jc w:val="both"/>
      </w:pPr>
      <w:r>
        <w:rPr>
          <w:rFonts w:ascii="Times New Roman"/>
          <w:b/>
          <w:i w:val="false"/>
          <w:color w:val="000000"/>
          <w:sz w:val="28"/>
        </w:rPr>
        <w:t>Статья 188. Обязанности участника национального превентивного механизма</w:t>
      </w:r>
    </w:p>
    <w:bookmarkStart w:name="z2587" w:id="2517"/>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517"/>
    <w:bookmarkStart w:name="z2588" w:id="2518"/>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518"/>
    <w:bookmarkStart w:name="z2589" w:id="2519"/>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519"/>
    <w:bookmarkStart w:name="z2590" w:id="2520"/>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2520"/>
    <w:bookmarkStart w:name="z2591" w:id="2521"/>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2521"/>
    <w:bookmarkStart w:name="z2592" w:id="2522"/>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522"/>
    <w:bookmarkStart w:name="z2593" w:id="2523"/>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523"/>
    <w:p>
      <w:pPr>
        <w:spacing w:after="0"/>
        <w:ind w:left="0"/>
        <w:jc w:val="both"/>
      </w:pPr>
      <w:r>
        <w:rPr>
          <w:rFonts w:ascii="Times New Roman"/>
          <w:b/>
          <w:i w:val="false"/>
          <w:color w:val="000000"/>
          <w:sz w:val="28"/>
        </w:rPr>
        <w:t>Статья 189. Прекращение полномочий участника национального превентивного механизма</w:t>
      </w:r>
    </w:p>
    <w:bookmarkStart w:name="z2595" w:id="2524"/>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524"/>
    <w:bookmarkStart w:name="z2596" w:id="2525"/>
    <w:p>
      <w:pPr>
        <w:spacing w:after="0"/>
        <w:ind w:left="0"/>
        <w:jc w:val="both"/>
      </w:pPr>
      <w:r>
        <w:rPr>
          <w:rFonts w:ascii="Times New Roman"/>
          <w:b w:val="false"/>
          <w:i w:val="false"/>
          <w:color w:val="000000"/>
          <w:sz w:val="28"/>
        </w:rPr>
        <w:t>
      1) нарушении положений настоящего Кодекса;</w:t>
      </w:r>
    </w:p>
    <w:bookmarkEnd w:id="2525"/>
    <w:bookmarkStart w:name="z2597" w:id="2526"/>
    <w:p>
      <w:pPr>
        <w:spacing w:after="0"/>
        <w:ind w:left="0"/>
        <w:jc w:val="both"/>
      </w:pPr>
      <w:r>
        <w:rPr>
          <w:rFonts w:ascii="Times New Roman"/>
          <w:b w:val="false"/>
          <w:i w:val="false"/>
          <w:color w:val="000000"/>
          <w:sz w:val="28"/>
        </w:rPr>
        <w:t>
      2) письменном заявлении о сложении своих полномочий;</w:t>
      </w:r>
    </w:p>
    <w:bookmarkEnd w:id="2526"/>
    <w:bookmarkStart w:name="z2598" w:id="2527"/>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527"/>
    <w:bookmarkStart w:name="z2599" w:id="2528"/>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528"/>
    <w:bookmarkStart w:name="z2600" w:id="2529"/>
    <w:p>
      <w:pPr>
        <w:spacing w:after="0"/>
        <w:ind w:left="0"/>
        <w:jc w:val="both"/>
      </w:pPr>
      <w:r>
        <w:rPr>
          <w:rFonts w:ascii="Times New Roman"/>
          <w:b w:val="false"/>
          <w:i w:val="false"/>
          <w:color w:val="000000"/>
          <w:sz w:val="28"/>
        </w:rPr>
        <w:t>
      5) утрате гражданства Республики Казахстан;</w:t>
      </w:r>
    </w:p>
    <w:bookmarkEnd w:id="2529"/>
    <w:bookmarkStart w:name="z2601" w:id="2530"/>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530"/>
    <w:bookmarkStart w:name="z2602" w:id="2531"/>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531"/>
    <w:p>
      <w:pPr>
        <w:spacing w:after="0"/>
        <w:ind w:left="0"/>
        <w:jc w:val="both"/>
      </w:pPr>
      <w:r>
        <w:rPr>
          <w:rFonts w:ascii="Times New Roman"/>
          <w:b/>
          <w:i w:val="false"/>
          <w:color w:val="000000"/>
          <w:sz w:val="28"/>
        </w:rPr>
        <w:t>Статья 190. Виды и периодичность превентивных посещений</w:t>
      </w:r>
    </w:p>
    <w:bookmarkStart w:name="z2604" w:id="2532"/>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532"/>
    <w:bookmarkStart w:name="z2605" w:id="2533"/>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533"/>
    <w:bookmarkStart w:name="z2606" w:id="2534"/>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534"/>
    <w:bookmarkStart w:name="z2607" w:id="2535"/>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535"/>
    <w:bookmarkStart w:name="z2608" w:id="2536"/>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536"/>
    <w:p>
      <w:pPr>
        <w:spacing w:after="0"/>
        <w:ind w:left="0"/>
        <w:jc w:val="both"/>
      </w:pPr>
      <w:r>
        <w:rPr>
          <w:rFonts w:ascii="Times New Roman"/>
          <w:b/>
          <w:i w:val="false"/>
          <w:color w:val="000000"/>
          <w:sz w:val="28"/>
        </w:rPr>
        <w:t>Статья 191. Порядок превентивных посещений</w:t>
      </w:r>
    </w:p>
    <w:bookmarkStart w:name="z2610" w:id="2537"/>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bookmarkEnd w:id="2537"/>
    <w:bookmarkStart w:name="z2611" w:id="2538"/>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538"/>
    <w:bookmarkStart w:name="z2612" w:id="2539"/>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 в Республике Казахстан.</w:t>
      </w:r>
    </w:p>
    <w:bookmarkEnd w:id="2539"/>
    <w:bookmarkStart w:name="z2613" w:id="2540"/>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540"/>
    <w:p>
      <w:pPr>
        <w:spacing w:after="0"/>
        <w:ind w:left="0"/>
        <w:jc w:val="both"/>
      </w:pPr>
      <w:r>
        <w:rPr>
          <w:rFonts w:ascii="Times New Roman"/>
          <w:b/>
          <w:i w:val="false"/>
          <w:color w:val="000000"/>
          <w:sz w:val="28"/>
        </w:rPr>
        <w:t>Статья 192. Ежегодный консолидированный доклад участников национального превентивного механизма</w:t>
      </w:r>
    </w:p>
    <w:bookmarkStart w:name="z2615" w:id="2541"/>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541"/>
    <w:bookmarkStart w:name="z2616" w:id="2542"/>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542"/>
    <w:bookmarkStart w:name="z2617" w:id="2543"/>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543"/>
    <w:bookmarkStart w:name="z2618" w:id="2544"/>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544"/>
    <w:bookmarkStart w:name="z2619" w:id="2545"/>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545"/>
    <w:bookmarkStart w:name="z2620" w:id="2546"/>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2546"/>
    <w:p>
      <w:pPr>
        <w:spacing w:after="0"/>
        <w:ind w:left="0"/>
        <w:jc w:val="both"/>
      </w:pPr>
      <w:r>
        <w:rPr>
          <w:rFonts w:ascii="Times New Roman"/>
          <w:b/>
          <w:i w:val="false"/>
          <w:color w:val="000000"/>
          <w:sz w:val="28"/>
        </w:rPr>
        <w:t>Статья 193. Конфиденциальность</w:t>
      </w:r>
    </w:p>
    <w:bookmarkStart w:name="z2622" w:id="2547"/>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547"/>
    <w:bookmarkStart w:name="z2623" w:id="2548"/>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548"/>
    <w:p>
      <w:pPr>
        <w:spacing w:after="0"/>
        <w:ind w:left="0"/>
        <w:jc w:val="both"/>
      </w:pPr>
      <w:r>
        <w:rPr>
          <w:rFonts w:ascii="Times New Roman"/>
          <w:b/>
          <w:i w:val="false"/>
          <w:color w:val="000000"/>
          <w:sz w:val="28"/>
        </w:rPr>
        <w:t>Статья 194. Взаимодействие уполномоченных государственных органов с участниками национального превентивного механизма</w:t>
      </w:r>
    </w:p>
    <w:bookmarkStart w:name="z2625" w:id="2549"/>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549"/>
    <w:bookmarkStart w:name="z2626" w:id="2550"/>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550"/>
    <w:bookmarkStart w:name="z2627" w:id="2551"/>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551"/>
    <w:bookmarkStart w:name="z2628" w:id="2552"/>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552"/>
    <w:bookmarkStart w:name="z2629" w:id="2553"/>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553"/>
    <w:bookmarkStart w:name="z2630" w:id="2554"/>
    <w:p>
      <w:pPr>
        <w:spacing w:after="0"/>
        <w:ind w:left="0"/>
        <w:jc w:val="left"/>
      </w:pPr>
      <w:r>
        <w:rPr>
          <w:rFonts w:ascii="Times New Roman"/>
          <w:b/>
          <w:i w:val="false"/>
          <w:color w:val="000000"/>
        </w:rPr>
        <w:t xml:space="preserve"> Глава 23. ОБЪЕМЫ МЕДИЦИНСКОЙ ПОМОЩИ</w:t>
      </w:r>
    </w:p>
    <w:bookmarkEnd w:id="2554"/>
    <w:p>
      <w:pPr>
        <w:spacing w:after="0"/>
        <w:ind w:left="0"/>
        <w:jc w:val="both"/>
      </w:pPr>
      <w:r>
        <w:rPr>
          <w:rFonts w:ascii="Times New Roman"/>
          <w:b/>
          <w:i w:val="false"/>
          <w:color w:val="000000"/>
          <w:sz w:val="28"/>
        </w:rPr>
        <w:t>Статья 195. Объемы медицинской помощи</w:t>
      </w:r>
    </w:p>
    <w:bookmarkStart w:name="z2632" w:id="2555"/>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555"/>
    <w:bookmarkStart w:name="z2633" w:id="2556"/>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556"/>
    <w:bookmarkStart w:name="z2634" w:id="2557"/>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557"/>
    <w:bookmarkStart w:name="z2635" w:id="2558"/>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558"/>
    <w:bookmarkStart w:name="z2636" w:id="2559"/>
    <w:p>
      <w:pPr>
        <w:spacing w:after="0"/>
        <w:ind w:left="0"/>
        <w:jc w:val="both"/>
      </w:pPr>
      <w:r>
        <w:rPr>
          <w:rFonts w:ascii="Times New Roman"/>
          <w:b w:val="false"/>
          <w:i w:val="false"/>
          <w:color w:val="000000"/>
          <w:sz w:val="28"/>
        </w:rPr>
        <w:t>
      в рамках добровольного и (или) вмененного медицинского страхования, оказываемую за счет взносов физических и юридических лиц;</w:t>
      </w:r>
    </w:p>
    <w:bookmarkEnd w:id="2559"/>
    <w:bookmarkStart w:name="z2637" w:id="2560"/>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560"/>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pPr>
        <w:spacing w:after="0"/>
        <w:ind w:left="0"/>
        <w:jc w:val="both"/>
      </w:pPr>
      <w:r>
        <w:rPr>
          <w:rFonts w:ascii="Times New Roman"/>
          <w:b w:val="false"/>
          <w:i w:val="false"/>
          <w:color w:val="000000"/>
          <w:sz w:val="28"/>
        </w:rPr>
        <w:t>
      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bookmarkStart w:name="z3531" w:id="2561"/>
    <w:p>
      <w:pPr>
        <w:spacing w:after="0"/>
        <w:ind w:left="0"/>
        <w:jc w:val="both"/>
      </w:pPr>
      <w:r>
        <w:rPr>
          <w:rFonts w:ascii="Times New Roman"/>
          <w:b w:val="false"/>
          <w:i w:val="false"/>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561"/>
    <w:bookmarkStart w:name="z3587" w:id="2562"/>
    <w:p>
      <w:pPr>
        <w:spacing w:after="0"/>
        <w:ind w:left="0"/>
        <w:jc w:val="both"/>
      </w:pPr>
      <w:r>
        <w:rPr>
          <w:rFonts w:ascii="Times New Roman"/>
          <w:b w:val="false"/>
          <w:i w:val="false"/>
          <w:color w:val="000000"/>
          <w:sz w:val="28"/>
        </w:rPr>
        <w:t>
      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трехлетний период.</w:t>
      </w:r>
    </w:p>
    <w:bookmarkEnd w:id="2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Гарантированный объем бесплатной медицинской помощи</w:t>
      </w:r>
    </w:p>
    <w:bookmarkStart w:name="z2640" w:id="2563"/>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563"/>
    <w:bookmarkStart w:name="z2641" w:id="2564"/>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564"/>
    <w:bookmarkStart w:name="z2642" w:id="2565"/>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565"/>
    <w:bookmarkStart w:name="z2643" w:id="2566"/>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медицинскими работниками, допущенными к клинической практике на территории Республики Казахстан.</w:t>
      </w:r>
    </w:p>
    <w:bookmarkEnd w:id="2566"/>
    <w:bookmarkStart w:name="z2644" w:id="2567"/>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567"/>
    <w:bookmarkStart w:name="z2645" w:id="2568"/>
    <w:p>
      <w:pPr>
        <w:spacing w:after="0"/>
        <w:ind w:left="0"/>
        <w:jc w:val="both"/>
      </w:pPr>
      <w:r>
        <w:rPr>
          <w:rFonts w:ascii="Times New Roman"/>
          <w:b w:val="false"/>
          <w:i w:val="false"/>
          <w:color w:val="000000"/>
          <w:sz w:val="28"/>
        </w:rPr>
        <w:t>
      1) скорая медицинская помощь;</w:t>
      </w:r>
    </w:p>
    <w:bookmarkEnd w:id="2568"/>
    <w:bookmarkStart w:name="z2646" w:id="2569"/>
    <w:p>
      <w:pPr>
        <w:spacing w:after="0"/>
        <w:ind w:left="0"/>
        <w:jc w:val="both"/>
      </w:pPr>
      <w:r>
        <w:rPr>
          <w:rFonts w:ascii="Times New Roman"/>
          <w:b w:val="false"/>
          <w:i w:val="false"/>
          <w:color w:val="000000"/>
          <w:sz w:val="28"/>
        </w:rPr>
        <w:t>
      2) первичная медико-санитарная помощь;</w:t>
      </w:r>
    </w:p>
    <w:bookmarkEnd w:id="2569"/>
    <w:bookmarkStart w:name="z2647" w:id="2570"/>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570"/>
    <w:bookmarkStart w:name="z2648" w:id="2571"/>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End w:id="2571"/>
    <w:bookmarkStart w:name="z2649" w:id="2572"/>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572"/>
    <w:bookmarkStart w:name="z2650" w:id="2573"/>
    <w:p>
      <w:pPr>
        <w:spacing w:after="0"/>
        <w:ind w:left="0"/>
        <w:jc w:val="both"/>
      </w:pPr>
      <w:r>
        <w:rPr>
          <w:rFonts w:ascii="Times New Roman"/>
          <w:b w:val="false"/>
          <w:i w:val="false"/>
          <w:color w:val="000000"/>
          <w:sz w:val="28"/>
        </w:rPr>
        <w:t>
      при социально значимых заболеваниях;</w:t>
      </w:r>
    </w:p>
    <w:bookmarkEnd w:id="2573"/>
    <w:bookmarkStart w:name="z2651" w:id="2574"/>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74"/>
    <w:bookmarkStart w:name="z2652" w:id="2575"/>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End w:id="2575"/>
    <w:bookmarkStart w:name="z2653" w:id="2576"/>
    <w:p>
      <w:pPr>
        <w:spacing w:after="0"/>
        <w:ind w:left="0"/>
        <w:jc w:val="both"/>
      </w:pPr>
      <w:r>
        <w:rPr>
          <w:rFonts w:ascii="Times New Roman"/>
          <w:b w:val="false"/>
          <w:i w:val="false"/>
          <w:color w:val="000000"/>
          <w:sz w:val="28"/>
        </w:rPr>
        <w:t>
      при социально значимых заболеваниях;</w:t>
      </w:r>
    </w:p>
    <w:bookmarkEnd w:id="2576"/>
    <w:bookmarkStart w:name="z2654" w:id="2577"/>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77"/>
    <w:bookmarkStart w:name="z2655" w:id="2578"/>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578"/>
    <w:bookmarkStart w:name="z2656" w:id="2579"/>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579"/>
    <w:bookmarkStart w:name="z2657" w:id="2580"/>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580"/>
    <w:bookmarkStart w:name="z2658" w:id="2581"/>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581"/>
    <w:bookmarkStart w:name="z2659" w:id="2582"/>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582"/>
    <w:bookmarkStart w:name="z2660" w:id="2583"/>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End w:id="2583"/>
    <w:bookmarkStart w:name="z2661" w:id="2584"/>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584"/>
    <w:bookmarkStart w:name="z2662" w:id="2585"/>
    <w:p>
      <w:pPr>
        <w:spacing w:after="0"/>
        <w:ind w:left="0"/>
        <w:jc w:val="both"/>
      </w:pPr>
      <w:r>
        <w:rPr>
          <w:rFonts w:ascii="Times New Roman"/>
          <w:b w:val="false"/>
          <w:i w:val="false"/>
          <w:color w:val="000000"/>
          <w:sz w:val="28"/>
        </w:rPr>
        <w:t>
      8) обеспечение препаратами крови и ее компонентами;</w:t>
      </w:r>
    </w:p>
    <w:bookmarkEnd w:id="2585"/>
    <w:bookmarkStart w:name="z2663" w:id="2586"/>
    <w:p>
      <w:pPr>
        <w:spacing w:after="0"/>
        <w:ind w:left="0"/>
        <w:jc w:val="both"/>
      </w:pPr>
      <w:r>
        <w:rPr>
          <w:rFonts w:ascii="Times New Roman"/>
          <w:b w:val="false"/>
          <w:i w:val="false"/>
          <w:color w:val="000000"/>
          <w:sz w:val="28"/>
        </w:rPr>
        <w:t>
      9) патологоанатомическая диагностика;</w:t>
      </w:r>
    </w:p>
    <w:bookmarkEnd w:id="2586"/>
    <w:bookmarkStart w:name="z2664" w:id="2587"/>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587"/>
    <w:bookmarkStart w:name="z2665" w:id="2588"/>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588"/>
    <w:bookmarkStart w:name="z2666" w:id="2589"/>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589"/>
    <w:bookmarkStart w:name="z2667" w:id="2590"/>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590"/>
    <w:bookmarkStart w:name="z2668" w:id="2591"/>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591"/>
    <w:bookmarkStart w:name="z2669" w:id="2592"/>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592"/>
    <w:bookmarkStart w:name="z2670" w:id="2593"/>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Принципы формирования гарантированного объема бесплатной медицинской помощи</w:t>
      </w:r>
    </w:p>
    <w:bookmarkStart w:name="z2672" w:id="2594"/>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594"/>
    <w:bookmarkStart w:name="z2673" w:id="2595"/>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595"/>
    <w:bookmarkStart w:name="z2674" w:id="2596"/>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596"/>
    <w:bookmarkStart w:name="z2675" w:id="2597"/>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597"/>
    <w:bookmarkStart w:name="z2676" w:id="2598"/>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598"/>
    <w:bookmarkStart w:name="z2677" w:id="2599"/>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599"/>
    <w:p>
      <w:pPr>
        <w:spacing w:after="0"/>
        <w:ind w:left="0"/>
        <w:jc w:val="both"/>
      </w:pPr>
      <w:r>
        <w:rPr>
          <w:rFonts w:ascii="Times New Roman"/>
          <w:b/>
          <w:i w:val="false"/>
          <w:color w:val="000000"/>
          <w:sz w:val="28"/>
        </w:rPr>
        <w:t>Статья 198. Цели оказания медицинской помощи в рамках гарантированного объема бесплатной медицинской помощи</w:t>
      </w:r>
    </w:p>
    <w:bookmarkStart w:name="z2679" w:id="2600"/>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600"/>
    <w:bookmarkStart w:name="z2680" w:id="2601"/>
    <w:p>
      <w:pPr>
        <w:spacing w:after="0"/>
        <w:ind w:left="0"/>
        <w:jc w:val="both"/>
      </w:pPr>
      <w:r>
        <w:rPr>
          <w:rFonts w:ascii="Times New Roman"/>
          <w:b w:val="false"/>
          <w:i w:val="false"/>
          <w:color w:val="000000"/>
          <w:sz w:val="28"/>
        </w:rPr>
        <w:t>
      1) диагностика и лечение заболеваний;</w:t>
      </w:r>
    </w:p>
    <w:bookmarkEnd w:id="2601"/>
    <w:bookmarkStart w:name="z2681" w:id="2602"/>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602"/>
    <w:bookmarkStart w:name="z2682" w:id="2603"/>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603"/>
    <w:bookmarkStart w:name="z2683" w:id="2604"/>
    <w:p>
      <w:pPr>
        <w:spacing w:after="0"/>
        <w:ind w:left="0"/>
        <w:jc w:val="both"/>
      </w:pPr>
      <w:r>
        <w:rPr>
          <w:rFonts w:ascii="Times New Roman"/>
          <w:b w:val="false"/>
          <w:i w:val="false"/>
          <w:color w:val="000000"/>
          <w:sz w:val="28"/>
        </w:rPr>
        <w:t>
      4) медицинский уход во время беременности и родов;</w:t>
      </w:r>
    </w:p>
    <w:bookmarkEnd w:id="2604"/>
    <w:bookmarkStart w:name="z2684" w:id="2605"/>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605"/>
    <w:bookmarkStart w:name="z2685" w:id="2606"/>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606"/>
    <w:p>
      <w:pPr>
        <w:spacing w:after="0"/>
        <w:ind w:left="0"/>
        <w:jc w:val="both"/>
      </w:pPr>
      <w:r>
        <w:rPr>
          <w:rFonts w:ascii="Times New Roman"/>
          <w:b/>
          <w:i w:val="false"/>
          <w:color w:val="000000"/>
          <w:sz w:val="28"/>
        </w:rPr>
        <w:t>Статья 199. Минимальные социальные стандарты в сфере здравоохранения</w:t>
      </w:r>
    </w:p>
    <w:bookmarkStart w:name="z2687" w:id="2607"/>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607"/>
    <w:p>
      <w:pPr>
        <w:spacing w:after="0"/>
        <w:ind w:left="0"/>
        <w:jc w:val="both"/>
      </w:pPr>
      <w:r>
        <w:rPr>
          <w:rFonts w:ascii="Times New Roman"/>
          <w:b/>
          <w:i w:val="false"/>
          <w:color w:val="000000"/>
          <w:sz w:val="28"/>
        </w:rPr>
        <w:t>Статья 200. Медицинская помощь в системе обязательного социального медицинского страхования</w:t>
      </w:r>
    </w:p>
    <w:bookmarkStart w:name="z2689" w:id="2608"/>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608"/>
    <w:bookmarkStart w:name="z2690" w:id="2609"/>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609"/>
    <w:bookmarkStart w:name="z2691" w:id="2610"/>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bookmarkEnd w:id="2610"/>
    <w:bookmarkStart w:name="z2692" w:id="2611"/>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611"/>
    <w:bookmarkStart w:name="z2693" w:id="2612"/>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612"/>
    <w:bookmarkStart w:name="z2694" w:id="2613"/>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613"/>
    <w:bookmarkStart w:name="z2695" w:id="2614"/>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614"/>
    <w:bookmarkStart w:name="z2696" w:id="2615"/>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615"/>
    <w:bookmarkStart w:name="z2697" w:id="2616"/>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616"/>
    <w:bookmarkStart w:name="z2698" w:id="2617"/>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617"/>
    <w:bookmarkStart w:name="z2699" w:id="2618"/>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618"/>
    <w:bookmarkStart w:name="z2700" w:id="2619"/>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End w:id="2619"/>
    <w:bookmarkStart w:name="z2701" w:id="2620"/>
    <w:p>
      <w:pPr>
        <w:spacing w:after="0"/>
        <w:ind w:left="0"/>
        <w:jc w:val="both"/>
      </w:pPr>
      <w:r>
        <w:rPr>
          <w:rFonts w:ascii="Times New Roman"/>
          <w:b w:val="false"/>
          <w:i w:val="false"/>
          <w:color w:val="000000"/>
          <w:sz w:val="28"/>
        </w:rPr>
        <w:t>
      6) патологоанатомическая диагностика;</w:t>
      </w:r>
    </w:p>
    <w:bookmarkEnd w:id="2620"/>
    <w:bookmarkStart w:name="z2702" w:id="2621"/>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621"/>
    <w:bookmarkStart w:name="z2703" w:id="2622"/>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622"/>
    <w:bookmarkStart w:name="z2704" w:id="2623"/>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623"/>
    <w:bookmarkStart w:name="z2705" w:id="2624"/>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624"/>
    <w:bookmarkStart w:name="z2706" w:id="2625"/>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625"/>
    <w:p>
      <w:pPr>
        <w:spacing w:after="0"/>
        <w:ind w:left="0"/>
        <w:jc w:val="both"/>
      </w:pPr>
      <w:r>
        <w:rPr>
          <w:rFonts w:ascii="Times New Roman"/>
          <w:b/>
          <w:i w:val="false"/>
          <w:color w:val="000000"/>
          <w:sz w:val="28"/>
        </w:rPr>
        <w:t>Статья 201. Медицинская помощь в рамках добровольного медицинского страхования</w:t>
      </w:r>
    </w:p>
    <w:bookmarkStart w:name="z2708" w:id="2626"/>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626"/>
    <w:bookmarkStart w:name="z2709" w:id="2627"/>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627"/>
    <w:bookmarkStart w:name="z2710" w:id="2628"/>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628"/>
    <w:bookmarkStart w:name="z2711" w:id="2629"/>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629"/>
    <w:bookmarkStart w:name="z2712" w:id="2630"/>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630"/>
    <w:p>
      <w:pPr>
        <w:spacing w:after="0"/>
        <w:ind w:left="0"/>
        <w:jc w:val="both"/>
      </w:pPr>
      <w:r>
        <w:rPr>
          <w:rFonts w:ascii="Times New Roman"/>
          <w:b/>
          <w:i w:val="false"/>
          <w:color w:val="000000"/>
          <w:sz w:val="28"/>
        </w:rPr>
        <w:t>Статья 201-1. Медицинская помощь в рамках вмененного медицинского страхования</w:t>
      </w:r>
    </w:p>
    <w:bookmarkStart w:name="z3568" w:id="2631"/>
    <w:p>
      <w:pPr>
        <w:spacing w:after="0"/>
        <w:ind w:left="0"/>
        <w:jc w:val="both"/>
      </w:pPr>
      <w:r>
        <w:rPr>
          <w:rFonts w:ascii="Times New Roman"/>
          <w:b w:val="false"/>
          <w:i w:val="false"/>
          <w:color w:val="000000"/>
          <w:sz w:val="28"/>
        </w:rPr>
        <w:t>
      1. Вмененное медицинское страхование является видом медицинского страхования для иностранцев, временно пребывающих в Республике Казахстан, в соответствии с Законом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типовым договором вмененного медицинского страхования, утвержденным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2631"/>
    <w:bookmarkStart w:name="z3569" w:id="2632"/>
    <w:p>
      <w:pPr>
        <w:spacing w:after="0"/>
        <w:ind w:left="0"/>
        <w:jc w:val="both"/>
      </w:pPr>
      <w:r>
        <w:rPr>
          <w:rFonts w:ascii="Times New Roman"/>
          <w:b w:val="false"/>
          <w:i w:val="false"/>
          <w:color w:val="000000"/>
          <w:sz w:val="28"/>
        </w:rPr>
        <w:t>
      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договором вмененного медицинского страхования.</w:t>
      </w:r>
    </w:p>
    <w:bookmarkEnd w:id="2632"/>
    <w:bookmarkStart w:name="z3570" w:id="2633"/>
    <w:p>
      <w:pPr>
        <w:spacing w:after="0"/>
        <w:ind w:left="0"/>
        <w:jc w:val="both"/>
      </w:pPr>
      <w:r>
        <w:rPr>
          <w:rFonts w:ascii="Times New Roman"/>
          <w:b w:val="false"/>
          <w:i w:val="false"/>
          <w:color w:val="000000"/>
          <w:sz w:val="28"/>
        </w:rPr>
        <w:t>
      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bookmarkEnd w:id="2633"/>
    <w:bookmarkStart w:name="z3571" w:id="2634"/>
    <w:p>
      <w:pPr>
        <w:spacing w:after="0"/>
        <w:ind w:left="0"/>
        <w:jc w:val="both"/>
      </w:pPr>
      <w:r>
        <w:rPr>
          <w:rFonts w:ascii="Times New Roman"/>
          <w:b w:val="false"/>
          <w:i w:val="false"/>
          <w:color w:val="000000"/>
          <w:sz w:val="28"/>
        </w:rPr>
        <w:t>
      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bookmarkEnd w:id="2634"/>
    <w:bookmarkStart w:name="z3572" w:id="2635"/>
    <w:p>
      <w:pPr>
        <w:spacing w:after="0"/>
        <w:ind w:left="0"/>
        <w:jc w:val="both"/>
      </w:pPr>
      <w:r>
        <w:rPr>
          <w:rFonts w:ascii="Times New Roman"/>
          <w:b w:val="false"/>
          <w:i w:val="false"/>
          <w:color w:val="000000"/>
          <w:sz w:val="28"/>
        </w:rPr>
        <w:t>
      1) первичной медико-санитарной помощи;</w:t>
      </w:r>
    </w:p>
    <w:bookmarkEnd w:id="2635"/>
    <w:bookmarkStart w:name="z3573" w:id="2636"/>
    <w:p>
      <w:pPr>
        <w:spacing w:after="0"/>
        <w:ind w:left="0"/>
        <w:jc w:val="both"/>
      </w:pPr>
      <w:r>
        <w:rPr>
          <w:rFonts w:ascii="Times New Roman"/>
          <w:b w:val="false"/>
          <w:i w:val="false"/>
          <w:color w:val="000000"/>
          <w:sz w:val="28"/>
        </w:rPr>
        <w:t>
      2) специализированной медицинской помощи в стационарных условиях в экстренной форме.</w:t>
      </w:r>
    </w:p>
    <w:bookmarkEnd w:id="2636"/>
    <w:bookmarkStart w:name="z3574" w:id="2637"/>
    <w:p>
      <w:pPr>
        <w:spacing w:after="0"/>
        <w:ind w:left="0"/>
        <w:jc w:val="both"/>
      </w:pPr>
      <w:r>
        <w:rPr>
          <w:rFonts w:ascii="Times New Roman"/>
          <w:b w:val="false"/>
          <w:i w:val="false"/>
          <w:color w:val="000000"/>
          <w:sz w:val="28"/>
        </w:rPr>
        <w:t>
      Минимальный перечень медицинской помощи при вмененном медицинском страховании определяется уполномоченным органом.</w:t>
      </w:r>
    </w:p>
    <w:bookmarkEnd w:id="2637"/>
    <w:bookmarkStart w:name="z3575" w:id="2638"/>
    <w:p>
      <w:pPr>
        <w:spacing w:after="0"/>
        <w:ind w:left="0"/>
        <w:jc w:val="both"/>
      </w:pPr>
      <w:r>
        <w:rPr>
          <w:rFonts w:ascii="Times New Roman"/>
          <w:b w:val="false"/>
          <w:i w:val="false"/>
          <w:color w:val="000000"/>
          <w:sz w:val="28"/>
        </w:rPr>
        <w:t>
      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месячных расчетных показателях, установленных законом о республиканском бюджете на соответствующий финансовый год, для оказания:</w:t>
      </w:r>
    </w:p>
    <w:bookmarkEnd w:id="2638"/>
    <w:bookmarkStart w:name="z3576" w:id="2639"/>
    <w:p>
      <w:pPr>
        <w:spacing w:after="0"/>
        <w:ind w:left="0"/>
        <w:jc w:val="both"/>
      </w:pPr>
      <w:r>
        <w:rPr>
          <w:rFonts w:ascii="Times New Roman"/>
          <w:b w:val="false"/>
          <w:i w:val="false"/>
          <w:color w:val="000000"/>
          <w:sz w:val="28"/>
        </w:rPr>
        <w:t>
      1) первичной медико-санитарной помощи – не менее пятидесяти месячных расчетных показателей;</w:t>
      </w:r>
    </w:p>
    <w:bookmarkEnd w:id="2639"/>
    <w:bookmarkStart w:name="z3577" w:id="2640"/>
    <w:p>
      <w:pPr>
        <w:spacing w:after="0"/>
        <w:ind w:left="0"/>
        <w:jc w:val="both"/>
      </w:pPr>
      <w:r>
        <w:rPr>
          <w:rFonts w:ascii="Times New Roman"/>
          <w:b w:val="false"/>
          <w:i w:val="false"/>
          <w:color w:val="000000"/>
          <w:sz w:val="28"/>
        </w:rPr>
        <w:t>
      2) специализированной медицинской помощи в стационарных условиях – не менее ста месячных расчетных показателей.</w:t>
      </w:r>
    </w:p>
    <w:bookmarkEnd w:id="2640"/>
    <w:bookmarkStart w:name="z3578" w:id="2641"/>
    <w:p>
      <w:pPr>
        <w:spacing w:after="0"/>
        <w:ind w:left="0"/>
        <w:jc w:val="both"/>
      </w:pPr>
      <w:r>
        <w:rPr>
          <w:rFonts w:ascii="Times New Roman"/>
          <w:b w:val="false"/>
          <w:i w:val="false"/>
          <w:color w:val="000000"/>
          <w:sz w:val="28"/>
        </w:rPr>
        <w:t>
      6. Иные условия вмененного медицинского страхования определяются и устанавливаются типовым договором вмененного медицинского страхования.</w:t>
      </w:r>
    </w:p>
    <w:bookmarkEnd w:id="2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201-1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Медицинская помощь, предоставляемая за счет оказания платных услуг и иных источников</w:t>
      </w:r>
    </w:p>
    <w:bookmarkStart w:name="z2714" w:id="2642"/>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642"/>
    <w:bookmarkStart w:name="z2715" w:id="2643"/>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643"/>
    <w:bookmarkStart w:name="z2716" w:id="2644"/>
    <w:p>
      <w:pPr>
        <w:spacing w:after="0"/>
        <w:ind w:left="0"/>
        <w:jc w:val="both"/>
      </w:pPr>
      <w:r>
        <w:rPr>
          <w:rFonts w:ascii="Times New Roman"/>
          <w:b w:val="false"/>
          <w:i w:val="false"/>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bookmarkEnd w:id="2644"/>
    <w:bookmarkStart w:name="z2717" w:id="2645"/>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645"/>
    <w:bookmarkStart w:name="z2718" w:id="2646"/>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646"/>
    <w:bookmarkStart w:name="z2719" w:id="2647"/>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647"/>
    <w:bookmarkStart w:name="z2720" w:id="2648"/>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648"/>
    <w:bookmarkStart w:name="z2721" w:id="2649"/>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bookmarkEnd w:id="2649"/>
    <w:bookmarkStart w:name="z2722" w:id="2650"/>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650"/>
    <w:bookmarkStart w:name="z2723" w:id="2651"/>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651"/>
    <w:bookmarkStart w:name="z2724" w:id="2652"/>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652"/>
    <w:bookmarkStart w:name="z2725" w:id="2653"/>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653"/>
    <w:bookmarkStart w:name="z2726" w:id="2654"/>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654"/>
    <w:bookmarkStart w:name="z2727" w:id="2655"/>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655"/>
    <w:bookmarkStart w:name="z2728" w:id="2656"/>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656"/>
    <w:bookmarkStart w:name="z2729" w:id="2657"/>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657"/>
    <w:bookmarkStart w:name="z2730" w:id="2658"/>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658"/>
    <w:bookmarkStart w:name="z2731" w:id="2659"/>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732" w:id="2660"/>
    <w:p>
      <w:pPr>
        <w:spacing w:after="0"/>
        <w:ind w:left="0"/>
        <w:jc w:val="left"/>
      </w:pPr>
      <w:r>
        <w:rPr>
          <w:rFonts w:ascii="Times New Roman"/>
          <w:b/>
          <w:i w:val="false"/>
          <w:color w:val="000000"/>
        </w:rPr>
        <w:t xml:space="preserve"> Глава 24. ДОНОРСТВО И ТРАНСПЛАНТАЦИЯ</w:t>
      </w:r>
    </w:p>
    <w:bookmarkEnd w:id="2660"/>
    <w:bookmarkStart w:name="z2733" w:id="2661"/>
    <w:p>
      <w:pPr>
        <w:spacing w:after="0"/>
        <w:ind w:left="0"/>
        <w:jc w:val="left"/>
      </w:pPr>
      <w:r>
        <w:rPr>
          <w:rFonts w:ascii="Times New Roman"/>
          <w:b/>
          <w:i w:val="false"/>
          <w:color w:val="000000"/>
        </w:rPr>
        <w:t xml:space="preserve"> Параграф 1. Донорство крови и ее компонентов</w:t>
      </w:r>
    </w:p>
    <w:bookmarkEnd w:id="2661"/>
    <w:p>
      <w:pPr>
        <w:spacing w:after="0"/>
        <w:ind w:left="0"/>
        <w:jc w:val="both"/>
      </w:pPr>
      <w:r>
        <w:rPr>
          <w:rFonts w:ascii="Times New Roman"/>
          <w:b/>
          <w:i w:val="false"/>
          <w:color w:val="000000"/>
          <w:sz w:val="28"/>
        </w:rPr>
        <w:t>Статья 203. Донорство, заготовка крови, ее компонентов и производство препаратов крови</w:t>
      </w:r>
    </w:p>
    <w:bookmarkStart w:name="z2735" w:id="2662"/>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662"/>
    <w:bookmarkStart w:name="z2736" w:id="2663"/>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663"/>
    <w:bookmarkStart w:name="z2737" w:id="2664"/>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664"/>
    <w:bookmarkStart w:name="z2738" w:id="2665"/>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665"/>
    <w:bookmarkStart w:name="z2739" w:id="2666"/>
    <w:p>
      <w:pPr>
        <w:spacing w:after="0"/>
        <w:ind w:left="0"/>
        <w:jc w:val="both"/>
      </w:pPr>
      <w:r>
        <w:rPr>
          <w:rFonts w:ascii="Times New Roman"/>
          <w:b w:val="false"/>
          <w:i w:val="false"/>
          <w:color w:val="000000"/>
          <w:sz w:val="28"/>
        </w:rPr>
        <w:t>
      1) крови, являющуюся процессом взятия донорской крови;</w:t>
      </w:r>
    </w:p>
    <w:bookmarkEnd w:id="2666"/>
    <w:bookmarkStart w:name="z2740" w:id="2667"/>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667"/>
    <w:bookmarkStart w:name="z2741" w:id="2668"/>
    <w:p>
      <w:pPr>
        <w:spacing w:after="0"/>
        <w:ind w:left="0"/>
        <w:jc w:val="both"/>
      </w:pPr>
      <w:r>
        <w:rPr>
          <w:rFonts w:ascii="Times New Roman"/>
          <w:b w:val="false"/>
          <w:i w:val="false"/>
          <w:color w:val="000000"/>
          <w:sz w:val="28"/>
        </w:rPr>
        <w:t>
      4. В процессе заготовки и переработки крови получают:</w:t>
      </w:r>
    </w:p>
    <w:bookmarkEnd w:id="2668"/>
    <w:bookmarkStart w:name="z2742" w:id="2669"/>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669"/>
    <w:bookmarkStart w:name="z2743" w:id="2670"/>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670"/>
    <w:bookmarkStart w:name="z2744" w:id="2671"/>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671"/>
    <w:bookmarkStart w:name="z2745" w:id="2672"/>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672"/>
    <w:bookmarkStart w:name="z2746" w:id="2673"/>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673"/>
    <w:bookmarkStart w:name="z2747" w:id="2674"/>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674"/>
    <w:bookmarkStart w:name="z2748" w:id="2675"/>
    <w:p>
      <w:pPr>
        <w:spacing w:after="0"/>
        <w:ind w:left="0"/>
        <w:jc w:val="both"/>
      </w:pPr>
      <w:r>
        <w:rPr>
          <w:rFonts w:ascii="Times New Roman"/>
          <w:b w:val="false"/>
          <w:i w:val="false"/>
          <w:color w:val="000000"/>
          <w:sz w:val="28"/>
        </w:rPr>
        <w:t>
      1) клинического применения;</w:t>
      </w:r>
    </w:p>
    <w:bookmarkEnd w:id="2675"/>
    <w:bookmarkStart w:name="z2749" w:id="2676"/>
    <w:p>
      <w:pPr>
        <w:spacing w:after="0"/>
        <w:ind w:left="0"/>
        <w:jc w:val="both"/>
      </w:pPr>
      <w:r>
        <w:rPr>
          <w:rFonts w:ascii="Times New Roman"/>
          <w:b w:val="false"/>
          <w:i w:val="false"/>
          <w:color w:val="000000"/>
          <w:sz w:val="28"/>
        </w:rPr>
        <w:t>
      2) производства препаратов крови;</w:t>
      </w:r>
    </w:p>
    <w:bookmarkEnd w:id="2676"/>
    <w:bookmarkStart w:name="z2750" w:id="2677"/>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677"/>
    <w:bookmarkStart w:name="z2751" w:id="2678"/>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678"/>
    <w:p>
      <w:pPr>
        <w:spacing w:after="0"/>
        <w:ind w:left="0"/>
        <w:jc w:val="both"/>
      </w:pPr>
      <w:r>
        <w:rPr>
          <w:rFonts w:ascii="Times New Roman"/>
          <w:b/>
          <w:i w:val="false"/>
          <w:color w:val="000000"/>
          <w:sz w:val="28"/>
        </w:rPr>
        <w:t>Статья 205. Обеспечение безопасности и качества донорской крови, ее компонентов и препаратов</w:t>
      </w:r>
    </w:p>
    <w:bookmarkStart w:name="z2753" w:id="2679"/>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679"/>
    <w:bookmarkStart w:name="z2754" w:id="2680"/>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680"/>
    <w:bookmarkStart w:name="z2755" w:id="2681"/>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681"/>
    <w:bookmarkStart w:name="z2756" w:id="2682"/>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682"/>
    <w:p>
      <w:pPr>
        <w:spacing w:after="0"/>
        <w:ind w:left="0"/>
        <w:jc w:val="both"/>
      </w:pPr>
      <w:r>
        <w:rPr>
          <w:rFonts w:ascii="Times New Roman"/>
          <w:b/>
          <w:i w:val="false"/>
          <w:color w:val="000000"/>
          <w:sz w:val="28"/>
        </w:rPr>
        <w:t>Статья 206. Права и обязанности доноров крови и ее компонентов</w:t>
      </w:r>
    </w:p>
    <w:bookmarkStart w:name="z2758" w:id="2683"/>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683"/>
    <w:bookmarkStart w:name="z2759" w:id="2684"/>
    <w:p>
      <w:pPr>
        <w:spacing w:after="0"/>
        <w:ind w:left="0"/>
        <w:jc w:val="both"/>
      </w:pPr>
      <w:r>
        <w:rPr>
          <w:rFonts w:ascii="Times New Roman"/>
          <w:b w:val="false"/>
          <w:i w:val="false"/>
          <w:color w:val="000000"/>
          <w:sz w:val="28"/>
        </w:rPr>
        <w:t>
      2. Донор вправе:</w:t>
      </w:r>
    </w:p>
    <w:bookmarkEnd w:id="2684"/>
    <w:bookmarkStart w:name="z2760" w:id="2685"/>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685"/>
    <w:bookmarkStart w:name="z2761" w:id="2686"/>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686"/>
    <w:bookmarkStart w:name="z2762" w:id="2687"/>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687"/>
    <w:bookmarkStart w:name="z2763" w:id="2688"/>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688"/>
    <w:bookmarkStart w:name="z2764" w:id="2689"/>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689"/>
    <w:p>
      <w:pPr>
        <w:spacing w:after="0"/>
        <w:ind w:left="0"/>
        <w:jc w:val="both"/>
      </w:pPr>
      <w:r>
        <w:rPr>
          <w:rFonts w:ascii="Times New Roman"/>
          <w:b/>
          <w:i w:val="false"/>
          <w:color w:val="000000"/>
          <w:sz w:val="28"/>
        </w:rPr>
        <w:t>Статья 207. Медицинское обследование донора</w:t>
      </w:r>
    </w:p>
    <w:bookmarkStart w:name="z2766" w:id="2690"/>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690"/>
    <w:bookmarkStart w:name="z2767" w:id="2691"/>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691"/>
    <w:bookmarkStart w:name="z2768" w:id="2692"/>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692"/>
    <w:p>
      <w:pPr>
        <w:spacing w:after="0"/>
        <w:ind w:left="0"/>
        <w:jc w:val="both"/>
      </w:pPr>
      <w:r>
        <w:rPr>
          <w:rFonts w:ascii="Times New Roman"/>
          <w:b/>
          <w:i w:val="false"/>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bookmarkStart w:name="z2770" w:id="2693"/>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693"/>
    <w:bookmarkStart w:name="z2771" w:id="2694"/>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694"/>
    <w:bookmarkStart w:name="z2772" w:id="2695"/>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695"/>
    <w:bookmarkStart w:name="z2773" w:id="2696"/>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696"/>
    <w:bookmarkStart w:name="z2774" w:id="2697"/>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697"/>
    <w:bookmarkStart w:name="z2775" w:id="2698"/>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698"/>
    <w:bookmarkStart w:name="z2776" w:id="2699"/>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699"/>
    <w:bookmarkStart w:name="z2777" w:id="2700"/>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700"/>
    <w:bookmarkStart w:name="z2778" w:id="2701"/>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701"/>
    <w:bookmarkStart w:name="z2779" w:id="2702"/>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702"/>
    <w:bookmarkStart w:name="z2780" w:id="2703"/>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703"/>
    <w:bookmarkStart w:name="z2781" w:id="2704"/>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704"/>
    <w:bookmarkStart w:name="z2782" w:id="2705"/>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705"/>
    <w:bookmarkStart w:name="z2783" w:id="2706"/>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706"/>
    <w:bookmarkStart w:name="z2784" w:id="2707"/>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707"/>
    <w:bookmarkStart w:name="z2785" w:id="2708"/>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708"/>
    <w:bookmarkStart w:name="z2786" w:id="2709"/>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709"/>
    <w:bookmarkStart w:name="z2787" w:id="2710"/>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710"/>
    <w:p>
      <w:pPr>
        <w:spacing w:after="0"/>
        <w:ind w:left="0"/>
        <w:jc w:val="both"/>
      </w:pPr>
      <w:r>
        <w:rPr>
          <w:rFonts w:ascii="Times New Roman"/>
          <w:b/>
          <w:i w:val="false"/>
          <w:color w:val="000000"/>
          <w:sz w:val="28"/>
        </w:rPr>
        <w:t>Статья 209. Трансплантация органов (части органа) и (или) тканей (части ткани) и условия их изъятия</w:t>
      </w:r>
    </w:p>
    <w:bookmarkStart w:name="z2789" w:id="2711"/>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711"/>
    <w:bookmarkStart w:name="z2790" w:id="2712"/>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2712"/>
    <w:bookmarkStart w:name="z2791" w:id="2713"/>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713"/>
    <w:bookmarkStart w:name="z2792" w:id="2714"/>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714"/>
    <w:bookmarkStart w:name="z2793" w:id="2715"/>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715"/>
    <w:bookmarkStart w:name="z2794" w:id="2716"/>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716"/>
    <w:bookmarkStart w:name="z2795" w:id="2717"/>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717"/>
    <w:bookmarkStart w:name="z2796" w:id="2718"/>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718"/>
    <w:bookmarkStart w:name="z2797" w:id="2719"/>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719"/>
    <w:bookmarkStart w:name="z2798" w:id="2720"/>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720"/>
    <w:bookmarkStart w:name="z2799" w:id="2721"/>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721"/>
    <w:bookmarkStart w:name="z2800" w:id="2722"/>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722"/>
    <w:bookmarkStart w:name="z2801" w:id="2723"/>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723"/>
    <w:bookmarkStart w:name="z2802" w:id="2724"/>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724"/>
    <w:bookmarkStart w:name="z2803" w:id="2725"/>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725"/>
    <w:bookmarkStart w:name="z2804" w:id="2726"/>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726"/>
    <w:bookmarkStart w:name="z2805" w:id="2727"/>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727"/>
    <w:bookmarkStart w:name="z2806" w:id="2728"/>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728"/>
    <w:bookmarkStart w:name="z2807" w:id="2729"/>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729"/>
    <w:bookmarkStart w:name="z2808" w:id="2730"/>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Порядок трансплантации органов (части органа) и (или) тканей (части ткани) от прижизненного донора</w:t>
      </w:r>
    </w:p>
    <w:bookmarkStart w:name="z2810" w:id="2731"/>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731"/>
    <w:bookmarkStart w:name="z2811" w:id="2732"/>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732"/>
    <w:bookmarkStart w:name="z2812" w:id="2733"/>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733"/>
    <w:bookmarkStart w:name="z2813" w:id="2734"/>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734"/>
    <w:p>
      <w:pPr>
        <w:spacing w:after="0"/>
        <w:ind w:left="0"/>
        <w:jc w:val="both"/>
      </w:pPr>
      <w:r>
        <w:rPr>
          <w:rFonts w:ascii="Times New Roman"/>
          <w:b/>
          <w:i w:val="false"/>
          <w:color w:val="000000"/>
          <w:sz w:val="28"/>
        </w:rPr>
        <w:t>Статья 211. Координация и сопровождение трансплантации органов (части органа) и (или) тканей (части ткани)</w:t>
      </w:r>
    </w:p>
    <w:bookmarkStart w:name="z2815" w:id="2735"/>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735"/>
    <w:bookmarkStart w:name="z2816" w:id="2736"/>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736"/>
    <w:bookmarkStart w:name="z2817" w:id="2737"/>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уполномоченным органом.</w:t>
      </w:r>
    </w:p>
    <w:bookmarkEnd w:id="2737"/>
    <w:bookmarkStart w:name="z2818" w:id="2738"/>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738"/>
    <w:bookmarkStart w:name="z2819" w:id="2739"/>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739"/>
    <w:bookmarkStart w:name="z2820" w:id="2740"/>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740"/>
    <w:p>
      <w:pPr>
        <w:spacing w:after="0"/>
        <w:ind w:left="0"/>
        <w:jc w:val="both"/>
      </w:pPr>
      <w:r>
        <w:rPr>
          <w:rFonts w:ascii="Times New Roman"/>
          <w:b/>
          <w:i w:val="false"/>
          <w:color w:val="000000"/>
          <w:sz w:val="28"/>
        </w:rPr>
        <w:t>Статья 212. Порядок трансплантации органов (части органа) и (или) тканей (части ткани) от посмертного донора</w:t>
      </w:r>
    </w:p>
    <w:bookmarkStart w:name="z2822" w:id="2741"/>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741"/>
    <w:bookmarkStart w:name="z2823" w:id="2742"/>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742"/>
    <w:bookmarkStart w:name="z2824" w:id="2743"/>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743"/>
    <w:bookmarkStart w:name="z2825" w:id="2744"/>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744"/>
    <w:bookmarkStart w:name="z2826" w:id="2745"/>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745"/>
    <w:bookmarkStart w:name="z2827" w:id="2746"/>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746"/>
    <w:bookmarkStart w:name="z2828" w:id="2747"/>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747"/>
    <w:bookmarkStart w:name="z2829" w:id="2748"/>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748"/>
    <w:p>
      <w:pPr>
        <w:spacing w:after="0"/>
        <w:ind w:left="0"/>
        <w:jc w:val="both"/>
      </w:pPr>
      <w:r>
        <w:rPr>
          <w:rFonts w:ascii="Times New Roman"/>
          <w:b/>
          <w:i w:val="false"/>
          <w:color w:val="000000"/>
          <w:sz w:val="28"/>
        </w:rPr>
        <w:t>Статья 213. Права донора и реципиента органов (части органа) и (или) тканей (части ткани)</w:t>
      </w:r>
    </w:p>
    <w:bookmarkStart w:name="z2831" w:id="2749"/>
    <w:p>
      <w:pPr>
        <w:spacing w:after="0"/>
        <w:ind w:left="0"/>
        <w:jc w:val="both"/>
      </w:pPr>
      <w:r>
        <w:rPr>
          <w:rFonts w:ascii="Times New Roman"/>
          <w:b w:val="false"/>
          <w:i w:val="false"/>
          <w:color w:val="000000"/>
          <w:sz w:val="28"/>
        </w:rPr>
        <w:t>
      1. Донор вправе:</w:t>
      </w:r>
    </w:p>
    <w:bookmarkEnd w:id="2749"/>
    <w:bookmarkStart w:name="z2832" w:id="2750"/>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750"/>
    <w:bookmarkStart w:name="z2833" w:id="2751"/>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51"/>
    <w:bookmarkStart w:name="z2834" w:id="2752"/>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52"/>
    <w:bookmarkStart w:name="z2835" w:id="2753"/>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53"/>
    <w:bookmarkStart w:name="z2836" w:id="2754"/>
    <w:p>
      <w:pPr>
        <w:spacing w:after="0"/>
        <w:ind w:left="0"/>
        <w:jc w:val="both"/>
      </w:pPr>
      <w:r>
        <w:rPr>
          <w:rFonts w:ascii="Times New Roman"/>
          <w:b w:val="false"/>
          <w:i w:val="false"/>
          <w:color w:val="000000"/>
          <w:sz w:val="28"/>
        </w:rPr>
        <w:t>
      2. Реципиент вправе:</w:t>
      </w:r>
    </w:p>
    <w:bookmarkEnd w:id="2754"/>
    <w:bookmarkStart w:name="z2837" w:id="2755"/>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755"/>
    <w:bookmarkStart w:name="z2838" w:id="2756"/>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56"/>
    <w:bookmarkStart w:name="z2839" w:id="2757"/>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757"/>
    <w:bookmarkStart w:name="z2840" w:id="2758"/>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58"/>
    <w:bookmarkStart w:name="z2841" w:id="2759"/>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759"/>
    <w:p>
      <w:pPr>
        <w:spacing w:after="0"/>
        <w:ind w:left="0"/>
        <w:jc w:val="both"/>
      </w:pPr>
      <w:r>
        <w:rPr>
          <w:rFonts w:ascii="Times New Roman"/>
          <w:b/>
          <w:i w:val="false"/>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Start w:name="z2843" w:id="2760"/>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760"/>
    <w:bookmarkStart w:name="z2844" w:id="2761"/>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761"/>
    <w:bookmarkStart w:name="z2845" w:id="2762"/>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762"/>
    <w:p>
      <w:pPr>
        <w:spacing w:after="0"/>
        <w:ind w:left="0"/>
        <w:jc w:val="both"/>
      </w:pPr>
      <w:r>
        <w:rPr>
          <w:rFonts w:ascii="Times New Roman"/>
          <w:b/>
          <w:i w:val="false"/>
          <w:color w:val="000000"/>
          <w:sz w:val="28"/>
        </w:rPr>
        <w:t>Статья 215. Регистр доноров гемопоэтических стволовых клеток (костного мозга)</w:t>
      </w:r>
    </w:p>
    <w:bookmarkStart w:name="z2847" w:id="2763"/>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763"/>
    <w:bookmarkStart w:name="z2848" w:id="2764"/>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764"/>
    <w:p>
      <w:pPr>
        <w:spacing w:after="0"/>
        <w:ind w:left="0"/>
        <w:jc w:val="both"/>
      </w:pPr>
      <w:r>
        <w:rPr>
          <w:rFonts w:ascii="Times New Roman"/>
          <w:b/>
          <w:i w:val="false"/>
          <w:color w:val="000000"/>
          <w:sz w:val="28"/>
        </w:rPr>
        <w:t>Статья 216. Трансплантация искусственных органов (части органа) и (или) тканей (части ткани)</w:t>
      </w:r>
    </w:p>
    <w:bookmarkStart w:name="z2850" w:id="2765"/>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765"/>
    <w:bookmarkStart w:name="z2851" w:id="2766"/>
    <w:p>
      <w:pPr>
        <w:spacing w:after="0"/>
        <w:ind w:left="0"/>
        <w:jc w:val="both"/>
      </w:pPr>
      <w:r>
        <w:rPr>
          <w:rFonts w:ascii="Times New Roman"/>
          <w:b w:val="false"/>
          <w:i w:val="false"/>
          <w:color w:val="000000"/>
          <w:sz w:val="28"/>
        </w:rPr>
        <w:t>
      1) органной недостаточности;</w:t>
      </w:r>
    </w:p>
    <w:bookmarkEnd w:id="2766"/>
    <w:bookmarkStart w:name="z2852" w:id="2767"/>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767"/>
    <w:bookmarkStart w:name="z2853" w:id="2768"/>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768"/>
    <w:bookmarkStart w:name="z2854" w:id="2769"/>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bookmarkEnd w:id="2769"/>
    <w:bookmarkStart w:name="z2855" w:id="2770"/>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770"/>
    <w:bookmarkStart w:name="z2856" w:id="2771"/>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771"/>
    <w:p>
      <w:pPr>
        <w:spacing w:after="0"/>
        <w:ind w:left="0"/>
        <w:jc w:val="both"/>
      </w:pPr>
      <w:r>
        <w:rPr>
          <w:rFonts w:ascii="Times New Roman"/>
          <w:b/>
          <w:i w:val="false"/>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Start w:name="z2858" w:id="2772"/>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772"/>
    <w:bookmarkStart w:name="z2859" w:id="2773"/>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773"/>
    <w:bookmarkStart w:name="z2860" w:id="2774"/>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74"/>
    <w:bookmarkStart w:name="z2861" w:id="2775"/>
    <w:p>
      <w:pPr>
        <w:spacing w:after="0"/>
        <w:ind w:left="0"/>
        <w:jc w:val="both"/>
      </w:pPr>
      <w:r>
        <w:rPr>
          <w:rFonts w:ascii="Times New Roman"/>
          <w:b w:val="false"/>
          <w:i w:val="false"/>
          <w:color w:val="000000"/>
          <w:sz w:val="28"/>
        </w:rPr>
        <w:t>
      3) проведении совместных научных исследований.</w:t>
      </w:r>
    </w:p>
    <w:bookmarkEnd w:id="2775"/>
    <w:bookmarkStart w:name="z2862" w:id="2776"/>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776"/>
    <w:bookmarkStart w:name="z2863" w:id="2777"/>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777"/>
    <w:bookmarkStart w:name="z2864" w:id="2778"/>
    <w:p>
      <w:pPr>
        <w:spacing w:after="0"/>
        <w:ind w:left="0"/>
        <w:jc w:val="both"/>
      </w:pPr>
      <w:r>
        <w:rPr>
          <w:rFonts w:ascii="Times New Roman"/>
          <w:b w:val="false"/>
          <w:i w:val="false"/>
          <w:color w:val="000000"/>
          <w:sz w:val="28"/>
        </w:rPr>
        <w:t>
      2) при необходимости диагностических исследований;</w:t>
      </w:r>
    </w:p>
    <w:bookmarkEnd w:id="2778"/>
    <w:bookmarkStart w:name="z2865" w:id="2779"/>
    <w:p>
      <w:pPr>
        <w:spacing w:after="0"/>
        <w:ind w:left="0"/>
        <w:jc w:val="both"/>
      </w:pPr>
      <w:r>
        <w:rPr>
          <w:rFonts w:ascii="Times New Roman"/>
          <w:b w:val="false"/>
          <w:i w:val="false"/>
          <w:color w:val="000000"/>
          <w:sz w:val="28"/>
        </w:rPr>
        <w:t>
      3) при проведении совместных научных исследований;</w:t>
      </w:r>
    </w:p>
    <w:bookmarkEnd w:id="2779"/>
    <w:bookmarkStart w:name="z2866" w:id="2780"/>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780"/>
    <w:bookmarkStart w:name="z2867" w:id="2781"/>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781"/>
    <w:bookmarkStart w:name="z2868" w:id="2782"/>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782"/>
    <w:bookmarkStart w:name="z2869" w:id="2783"/>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783"/>
    <w:bookmarkStart w:name="z2870" w:id="2784"/>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784"/>
    <w:bookmarkStart w:name="z2871" w:id="2785"/>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785"/>
    <w:bookmarkStart w:name="z2872" w:id="2786"/>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786"/>
    <w:bookmarkStart w:name="z2873" w:id="2787"/>
    <w:p>
      <w:pPr>
        <w:spacing w:after="0"/>
        <w:ind w:left="0"/>
        <w:jc w:val="both"/>
      </w:pPr>
      <w:r>
        <w:rPr>
          <w:rFonts w:ascii="Times New Roman"/>
          <w:b w:val="false"/>
          <w:i w:val="false"/>
          <w:color w:val="000000"/>
          <w:sz w:val="28"/>
        </w:rPr>
        <w:t>
      2) необходимости диагностических исследований;</w:t>
      </w:r>
    </w:p>
    <w:bookmarkEnd w:id="2787"/>
    <w:bookmarkStart w:name="z2874" w:id="2788"/>
    <w:p>
      <w:pPr>
        <w:spacing w:after="0"/>
        <w:ind w:left="0"/>
        <w:jc w:val="both"/>
      </w:pPr>
      <w:r>
        <w:rPr>
          <w:rFonts w:ascii="Times New Roman"/>
          <w:b w:val="false"/>
          <w:i w:val="false"/>
          <w:color w:val="000000"/>
          <w:sz w:val="28"/>
        </w:rPr>
        <w:t>
      3) проведения совместных научных исследований;</w:t>
      </w:r>
    </w:p>
    <w:bookmarkEnd w:id="2788"/>
    <w:bookmarkStart w:name="z2875" w:id="2789"/>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789"/>
    <w:bookmarkStart w:name="z2876" w:id="2790"/>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790"/>
    <w:bookmarkStart w:name="z2877" w:id="2791"/>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791"/>
    <w:bookmarkStart w:name="z2878" w:id="2792"/>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792"/>
    <w:bookmarkStart w:name="z2879" w:id="2793"/>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793"/>
    <w:bookmarkStart w:name="z2880" w:id="2794"/>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794"/>
    <w:p>
      <w:pPr>
        <w:spacing w:after="0"/>
        <w:ind w:left="0"/>
        <w:jc w:val="both"/>
      </w:pPr>
      <w:r>
        <w:rPr>
          <w:rFonts w:ascii="Times New Roman"/>
          <w:b/>
          <w:i w:val="false"/>
          <w:color w:val="000000"/>
          <w:sz w:val="28"/>
        </w:rPr>
        <w:t>Статья 218. Основания для ввоза, вывоза крови и ее компонентов, образцов биологических материалов человека</w:t>
      </w:r>
    </w:p>
    <w:bookmarkStart w:name="z2882" w:id="2795"/>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795"/>
    <w:bookmarkStart w:name="z2883" w:id="2796"/>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796"/>
    <w:bookmarkStart w:name="z2884" w:id="2797"/>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97"/>
    <w:bookmarkStart w:name="z2885" w:id="2798"/>
    <w:p>
      <w:pPr>
        <w:spacing w:after="0"/>
        <w:ind w:left="0"/>
        <w:jc w:val="both"/>
      </w:pPr>
      <w:r>
        <w:rPr>
          <w:rFonts w:ascii="Times New Roman"/>
          <w:b w:val="false"/>
          <w:i w:val="false"/>
          <w:color w:val="000000"/>
          <w:sz w:val="28"/>
        </w:rPr>
        <w:t>
      3) проведении совместных научных исследований;</w:t>
      </w:r>
    </w:p>
    <w:bookmarkEnd w:id="2798"/>
    <w:bookmarkStart w:name="z2886" w:id="2799"/>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799"/>
    <w:bookmarkStart w:name="z2887" w:id="2800"/>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800"/>
    <w:bookmarkStart w:name="z2888" w:id="2801"/>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801"/>
    <w:bookmarkStart w:name="z2889" w:id="2802"/>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802"/>
    <w:bookmarkStart w:name="z2890" w:id="2803"/>
    <w:p>
      <w:pPr>
        <w:spacing w:after="0"/>
        <w:ind w:left="0"/>
        <w:jc w:val="both"/>
      </w:pPr>
      <w:r>
        <w:rPr>
          <w:rFonts w:ascii="Times New Roman"/>
          <w:b w:val="false"/>
          <w:i w:val="false"/>
          <w:color w:val="000000"/>
          <w:sz w:val="28"/>
        </w:rPr>
        <w:t>
      3) при необходимости диагностических исследований;</w:t>
      </w:r>
    </w:p>
    <w:bookmarkEnd w:id="2803"/>
    <w:bookmarkStart w:name="z2891" w:id="2804"/>
    <w:p>
      <w:pPr>
        <w:spacing w:after="0"/>
        <w:ind w:left="0"/>
        <w:jc w:val="both"/>
      </w:pPr>
      <w:r>
        <w:rPr>
          <w:rFonts w:ascii="Times New Roman"/>
          <w:b w:val="false"/>
          <w:i w:val="false"/>
          <w:color w:val="000000"/>
          <w:sz w:val="28"/>
        </w:rPr>
        <w:t>
      4) при проведении совместных научных исследований;</w:t>
      </w:r>
    </w:p>
    <w:bookmarkEnd w:id="2804"/>
    <w:bookmarkStart w:name="z2892" w:id="2805"/>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805"/>
    <w:bookmarkStart w:name="z2893" w:id="2806"/>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806"/>
    <w:bookmarkStart w:name="z2894" w:id="2807"/>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807"/>
    <w:bookmarkStart w:name="z2895" w:id="2808"/>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808"/>
    <w:bookmarkStart w:name="z2896" w:id="2809"/>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809"/>
    <w:bookmarkStart w:name="z2897" w:id="2810"/>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810"/>
    <w:bookmarkStart w:name="z2898" w:id="2811"/>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811"/>
    <w:bookmarkStart w:name="z2899" w:id="2812"/>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812"/>
    <w:bookmarkStart w:name="z2900" w:id="2813"/>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813"/>
    <w:p>
      <w:pPr>
        <w:spacing w:after="0"/>
        <w:ind w:left="0"/>
        <w:jc w:val="both"/>
      </w:pPr>
      <w:r>
        <w:rPr>
          <w:rFonts w:ascii="Times New Roman"/>
          <w:b/>
          <w:i w:val="false"/>
          <w:color w:val="000000"/>
          <w:sz w:val="28"/>
        </w:rPr>
        <w:t>Статья 219. Порядок ввоза, вывоза органов (части органа) и (или) тканей (части ткани) человека, крови и ее компонентов</w:t>
      </w:r>
    </w:p>
    <w:bookmarkStart w:name="z2902" w:id="2814"/>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2814"/>
    <w:bookmarkStart w:name="z2903" w:id="2815"/>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815"/>
    <w:bookmarkStart w:name="z2904" w:id="2816"/>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816"/>
    <w:bookmarkStart w:name="z2905" w:id="2817"/>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817"/>
    <w:bookmarkStart w:name="z2906" w:id="2818"/>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818"/>
    <w:p>
      <w:pPr>
        <w:spacing w:after="0"/>
        <w:ind w:left="0"/>
        <w:jc w:val="both"/>
      </w:pPr>
      <w:r>
        <w:rPr>
          <w:rFonts w:ascii="Times New Roman"/>
          <w:b/>
          <w:i w:val="false"/>
          <w:color w:val="000000"/>
          <w:sz w:val="28"/>
        </w:rPr>
        <w:t>Статья 220. Субъекты образовательной деятельности в области здравоохранения и условия ее осуществления</w:t>
      </w:r>
    </w:p>
    <w:bookmarkStart w:name="z2908" w:id="2819"/>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819"/>
    <w:bookmarkStart w:name="z2909" w:id="2820"/>
    <w:p>
      <w:pPr>
        <w:spacing w:after="0"/>
        <w:ind w:left="0"/>
        <w:jc w:val="both"/>
      </w:pPr>
      <w:r>
        <w:rPr>
          <w:rFonts w:ascii="Times New Roman"/>
          <w:b w:val="false"/>
          <w:i w:val="false"/>
          <w:color w:val="000000"/>
          <w:sz w:val="28"/>
        </w:rPr>
        <w:t>
      2. Образование в области здравоохранения включает:</w:t>
      </w:r>
    </w:p>
    <w:bookmarkEnd w:id="2820"/>
    <w:bookmarkStart w:name="z2910" w:id="2821"/>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821"/>
    <w:bookmarkStart w:name="z2911" w:id="2822"/>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822"/>
    <w:bookmarkStart w:name="z2912" w:id="2823"/>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823"/>
    <w:bookmarkStart w:name="z2913" w:id="2824"/>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824"/>
    <w:bookmarkStart w:name="z2914" w:id="2825"/>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825"/>
    <w:bookmarkStart w:name="z2915" w:id="2826"/>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826"/>
    <w:bookmarkStart w:name="z2916" w:id="2827"/>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827"/>
    <w:bookmarkStart w:name="z2917" w:id="2828"/>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828"/>
    <w:bookmarkStart w:name="z2918" w:id="2829"/>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829"/>
    <w:bookmarkStart w:name="z2919" w:id="2830"/>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830"/>
    <w:bookmarkStart w:name="z2920" w:id="2831"/>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bookmarkEnd w:id="2831"/>
    <w:bookmarkStart w:name="z2921" w:id="2832"/>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832"/>
    <w:bookmarkStart w:name="z2922" w:id="2833"/>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833"/>
    <w:bookmarkStart w:name="z2923" w:id="2834"/>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834"/>
    <w:bookmarkStart w:name="z2924" w:id="2835"/>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835"/>
    <w:bookmarkStart w:name="z2925" w:id="2836"/>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836"/>
    <w:bookmarkStart w:name="z2926" w:id="2837"/>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837"/>
    <w:p>
      <w:pPr>
        <w:spacing w:after="0"/>
        <w:ind w:left="0"/>
        <w:jc w:val="both"/>
      </w:pPr>
      <w:r>
        <w:rPr>
          <w:rFonts w:ascii="Times New Roman"/>
          <w:b/>
          <w:i w:val="false"/>
          <w:color w:val="000000"/>
          <w:sz w:val="28"/>
        </w:rPr>
        <w:t>Статья 221. Особенности образовательной деятельности в области здравоохранения</w:t>
      </w:r>
    </w:p>
    <w:bookmarkStart w:name="z2928" w:id="2838"/>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838"/>
    <w:bookmarkStart w:name="z2929" w:id="2839"/>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839"/>
    <w:bookmarkStart w:name="z2930" w:id="2840"/>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840"/>
    <w:bookmarkStart w:name="z2931" w:id="2841"/>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841"/>
    <w:bookmarkStart w:name="z2932" w:id="2842"/>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842"/>
    <w:bookmarkStart w:name="z2933" w:id="2843"/>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843"/>
    <w:bookmarkStart w:name="z2934" w:id="2844"/>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844"/>
    <w:bookmarkStart w:name="z2935" w:id="2845"/>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845"/>
    <w:bookmarkStart w:name="z2936" w:id="2846"/>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846"/>
    <w:bookmarkStart w:name="z2937" w:id="2847"/>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847"/>
    <w:bookmarkStart w:name="z2938" w:id="2848"/>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848"/>
    <w:bookmarkStart w:name="z2939" w:id="2849"/>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849"/>
    <w:bookmarkStart w:name="z2940" w:id="2850"/>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850"/>
    <w:p>
      <w:pPr>
        <w:spacing w:after="0"/>
        <w:ind w:left="0"/>
        <w:jc w:val="both"/>
      </w:pPr>
      <w:r>
        <w:rPr>
          <w:rFonts w:ascii="Times New Roman"/>
          <w:b w:val="false"/>
          <w:i w:val="false"/>
          <w:color w:val="000000"/>
          <w:sz w:val="28"/>
        </w:rPr>
        <w:t>
      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bookmarkStart w:name="z2941" w:id="2851"/>
    <w:p>
      <w:pPr>
        <w:spacing w:after="0"/>
        <w:ind w:left="0"/>
        <w:jc w:val="both"/>
      </w:pPr>
      <w:r>
        <w:rPr>
          <w:rFonts w:ascii="Times New Roman"/>
          <w:b w:val="false"/>
          <w:i w:val="false"/>
          <w:color w:val="000000"/>
          <w:sz w:val="28"/>
        </w:rPr>
        <w:t>
      Дополнительное образование по медицинским специальностям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медицинских организаций. Перечень организаций дополнительного образования по медицинским специальностям утверждается уполномоченным органом.</w:t>
      </w:r>
    </w:p>
    <w:bookmarkEnd w:id="2851"/>
    <w:bookmarkStart w:name="z2942" w:id="2852"/>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852"/>
    <w:bookmarkStart w:name="z2943" w:id="2853"/>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853"/>
    <w:bookmarkStart w:name="z2944" w:id="2854"/>
    <w:p>
      <w:pPr>
        <w:spacing w:after="0"/>
        <w:ind w:left="0"/>
        <w:jc w:val="both"/>
      </w:pPr>
      <w:r>
        <w:rPr>
          <w:rFonts w:ascii="Times New Roman"/>
          <w:b w:val="false"/>
          <w:i w:val="false"/>
          <w:color w:val="000000"/>
          <w:sz w:val="28"/>
        </w:rPr>
        <w:t>
      Медицинские, научные и педагогические кадры организаций здравоохранения со стопроцентным участием государства и их дочерних организаций имеют право на повышение квалификации за счет государственного образовательного заказа.</w:t>
      </w:r>
    </w:p>
    <w:bookmarkEnd w:id="2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Резидентура</w:t>
      </w:r>
    </w:p>
    <w:bookmarkStart w:name="z2946" w:id="2855"/>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855"/>
    <w:bookmarkStart w:name="z2947" w:id="2856"/>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856"/>
    <w:bookmarkStart w:name="z2948" w:id="2857"/>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857"/>
    <w:bookmarkStart w:name="z2949" w:id="2858"/>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858"/>
    <w:bookmarkStart w:name="z2950" w:id="2859"/>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859"/>
    <w:bookmarkStart w:name="z2951" w:id="2860"/>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860"/>
    <w:bookmarkStart w:name="z2952" w:id="2861"/>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861"/>
    <w:bookmarkStart w:name="z2953" w:id="2862"/>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862"/>
    <w:bookmarkStart w:name="z2954" w:id="2863"/>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863"/>
    <w:bookmarkStart w:name="z2955" w:id="2864"/>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864"/>
    <w:bookmarkStart w:name="z2956" w:id="2865"/>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865"/>
    <w:bookmarkStart w:name="z2957" w:id="2866"/>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866"/>
    <w:bookmarkStart w:name="z2958" w:id="2867"/>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867"/>
    <w:p>
      <w:pPr>
        <w:spacing w:after="0"/>
        <w:ind w:left="0"/>
        <w:jc w:val="both"/>
      </w:pPr>
      <w:r>
        <w:rPr>
          <w:rFonts w:ascii="Times New Roman"/>
          <w:b/>
          <w:i w:val="false"/>
          <w:color w:val="000000"/>
          <w:sz w:val="28"/>
        </w:rPr>
        <w:t>Статья 223. Оценка обучающихся, выпускников по программам медицинского образования и специалистов в области здравоохранения</w:t>
      </w:r>
    </w:p>
    <w:bookmarkStart w:name="z2960" w:id="2868"/>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868"/>
    <w:bookmarkStart w:name="z2961" w:id="2869"/>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869"/>
    <w:bookmarkStart w:name="z2962" w:id="2870"/>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870"/>
    <w:bookmarkStart w:name="z2963" w:id="2871"/>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871"/>
    <w:bookmarkStart w:name="z2964" w:id="2872"/>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872"/>
    <w:bookmarkStart w:name="z2965" w:id="2873"/>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873"/>
    <w:bookmarkStart w:name="z2966" w:id="2874"/>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874"/>
    <w:bookmarkStart w:name="z2967" w:id="2875"/>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875"/>
    <w:bookmarkStart w:name="z2968" w:id="2876"/>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876"/>
    <w:p>
      <w:pPr>
        <w:spacing w:after="0"/>
        <w:ind w:left="0"/>
        <w:jc w:val="both"/>
      </w:pPr>
      <w:r>
        <w:rPr>
          <w:rFonts w:ascii="Times New Roman"/>
          <w:b/>
          <w:i w:val="false"/>
          <w:color w:val="000000"/>
          <w:sz w:val="28"/>
        </w:rPr>
        <w:t>Статья 224. Профессиональная клятва медицинского работника Республики Казахстан</w:t>
      </w:r>
    </w:p>
    <w:bookmarkStart w:name="z2970" w:id="2877"/>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877"/>
    <w:bookmarkStart w:name="z2971" w:id="2878"/>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878"/>
    <w:bookmarkStart w:name="z2972" w:id="2879"/>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879"/>
    <w:p>
      <w:pPr>
        <w:spacing w:after="0"/>
        <w:ind w:left="0"/>
        <w:jc w:val="both"/>
      </w:pPr>
      <w:r>
        <w:rPr>
          <w:rFonts w:ascii="Times New Roman"/>
          <w:b/>
          <w:i w:val="false"/>
          <w:color w:val="000000"/>
          <w:sz w:val="28"/>
        </w:rPr>
        <w:t>Статья 225. Субъекты научной деятельности</w:t>
      </w:r>
    </w:p>
    <w:bookmarkStart w:name="z2974" w:id="2880"/>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880"/>
    <w:bookmarkStart w:name="z2975" w:id="2881"/>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881"/>
    <w:bookmarkStart w:name="z2976" w:id="2882"/>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882"/>
    <w:bookmarkStart w:name="z2977" w:id="2883"/>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883"/>
    <w:bookmarkStart w:name="z2978" w:id="2884"/>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884"/>
    <w:p>
      <w:pPr>
        <w:spacing w:after="0"/>
        <w:ind w:left="0"/>
        <w:jc w:val="both"/>
      </w:pPr>
      <w:r>
        <w:rPr>
          <w:rFonts w:ascii="Times New Roman"/>
          <w:b/>
          <w:i w:val="false"/>
          <w:color w:val="000000"/>
          <w:sz w:val="28"/>
        </w:rPr>
        <w:t>Статья 226. Управление научной деятельностью</w:t>
      </w:r>
    </w:p>
    <w:bookmarkStart w:name="z2980" w:id="2885"/>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885"/>
    <w:bookmarkStart w:name="z2981" w:id="2886"/>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886"/>
    <w:bookmarkStart w:name="z2982" w:id="2887"/>
    <w:p>
      <w:pPr>
        <w:spacing w:after="0"/>
        <w:ind w:left="0"/>
        <w:jc w:val="both"/>
      </w:pPr>
      <w:r>
        <w:rPr>
          <w:rFonts w:ascii="Times New Roman"/>
          <w:b w:val="false"/>
          <w:i w:val="false"/>
          <w:color w:val="000000"/>
          <w:sz w:val="28"/>
        </w:rPr>
        <w:t>
      1) проектов программ прикладных научных исследований;</w:t>
      </w:r>
    </w:p>
    <w:bookmarkEnd w:id="2887"/>
    <w:bookmarkStart w:name="z2983" w:id="2888"/>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888"/>
    <w:bookmarkStart w:name="z2984" w:id="2889"/>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889"/>
    <w:bookmarkStart w:name="z2985" w:id="2890"/>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890"/>
    <w:bookmarkStart w:name="z2986" w:id="2891"/>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891"/>
    <w:p>
      <w:pPr>
        <w:spacing w:after="0"/>
        <w:ind w:left="0"/>
        <w:jc w:val="both"/>
      </w:pPr>
      <w:r>
        <w:rPr>
          <w:rFonts w:ascii="Times New Roman"/>
          <w:b/>
          <w:i w:val="false"/>
          <w:color w:val="000000"/>
          <w:sz w:val="28"/>
        </w:rPr>
        <w:t>Статья 227. Биомедицинские исследования</w:t>
      </w:r>
    </w:p>
    <w:bookmarkStart w:name="z2988" w:id="2892"/>
    <w:p>
      <w:pPr>
        <w:spacing w:after="0"/>
        <w:ind w:left="0"/>
        <w:jc w:val="both"/>
      </w:pPr>
      <w:r>
        <w:rPr>
          <w:rFonts w:ascii="Times New Roman"/>
          <w:b w:val="false"/>
          <w:i w:val="false"/>
          <w:color w:val="000000"/>
          <w:sz w:val="28"/>
        </w:rPr>
        <w:t>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892"/>
    <w:bookmarkStart w:name="z2989" w:id="2893"/>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893"/>
    <w:bookmarkStart w:name="z2990" w:id="2894"/>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894"/>
    <w:bookmarkStart w:name="z2991" w:id="2895"/>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895"/>
    <w:bookmarkStart w:name="z2992" w:id="2896"/>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896"/>
    <w:bookmarkStart w:name="z2993" w:id="2897"/>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897"/>
    <w:bookmarkStart w:name="z2994" w:id="2898"/>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898"/>
    <w:bookmarkStart w:name="z2995" w:id="2899"/>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899"/>
    <w:bookmarkStart w:name="z2996" w:id="2900"/>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900"/>
    <w:bookmarkStart w:name="z2997" w:id="2901"/>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901"/>
    <w:bookmarkStart w:name="z2998" w:id="2902"/>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902"/>
    <w:bookmarkStart w:name="z2999" w:id="2903"/>
    <w:p>
      <w:pPr>
        <w:spacing w:after="0"/>
        <w:ind w:left="0"/>
        <w:jc w:val="both"/>
      </w:pPr>
      <w:r>
        <w:rPr>
          <w:rFonts w:ascii="Times New Roman"/>
          <w:b w:val="false"/>
          <w:i w:val="false"/>
          <w:color w:val="000000"/>
          <w:sz w:val="28"/>
        </w:rPr>
        <w:t>
      1) несовершеннолетние;</w:t>
      </w:r>
    </w:p>
    <w:bookmarkEnd w:id="2903"/>
    <w:bookmarkStart w:name="z3000" w:id="2904"/>
    <w:p>
      <w:pPr>
        <w:spacing w:after="0"/>
        <w:ind w:left="0"/>
        <w:jc w:val="both"/>
      </w:pPr>
      <w:r>
        <w:rPr>
          <w:rFonts w:ascii="Times New Roman"/>
          <w:b w:val="false"/>
          <w:i w:val="false"/>
          <w:color w:val="000000"/>
          <w:sz w:val="28"/>
        </w:rPr>
        <w:t>
      2) беременные;</w:t>
      </w:r>
    </w:p>
    <w:bookmarkEnd w:id="2904"/>
    <w:bookmarkStart w:name="z3001" w:id="2905"/>
    <w:p>
      <w:pPr>
        <w:spacing w:after="0"/>
        <w:ind w:left="0"/>
        <w:jc w:val="both"/>
      </w:pPr>
      <w:r>
        <w:rPr>
          <w:rFonts w:ascii="Times New Roman"/>
          <w:b w:val="false"/>
          <w:i w:val="false"/>
          <w:color w:val="000000"/>
          <w:sz w:val="28"/>
        </w:rPr>
        <w:t>
      3) недееспособные;</w:t>
      </w:r>
    </w:p>
    <w:bookmarkEnd w:id="2905"/>
    <w:bookmarkStart w:name="z3002" w:id="2906"/>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906"/>
    <w:bookmarkStart w:name="z3003" w:id="2907"/>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907"/>
    <w:bookmarkStart w:name="z3004" w:id="2908"/>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2908"/>
    <w:bookmarkStart w:name="z3005" w:id="2909"/>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909"/>
    <w:bookmarkStart w:name="z3006" w:id="2910"/>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910"/>
    <w:bookmarkStart w:name="z3007" w:id="2911"/>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911"/>
    <w:bookmarkStart w:name="z3008" w:id="2912"/>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912"/>
    <w:bookmarkStart w:name="z3009" w:id="2913"/>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913"/>
    <w:bookmarkStart w:name="z3010" w:id="2914"/>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914"/>
    <w:bookmarkStart w:name="z3011" w:id="2915"/>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915"/>
    <w:bookmarkStart w:name="z3012" w:id="2916"/>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916"/>
    <w:bookmarkStart w:name="z3013" w:id="2917"/>
    <w:p>
      <w:pPr>
        <w:spacing w:after="0"/>
        <w:ind w:left="0"/>
        <w:jc w:val="both"/>
      </w:pPr>
      <w:r>
        <w:rPr>
          <w:rFonts w:ascii="Times New Roman"/>
          <w:b w:val="false"/>
          <w:i w:val="false"/>
          <w:color w:val="000000"/>
          <w:sz w:val="28"/>
        </w:rPr>
        <w:t>
      4) об условиях страхования здоровья.</w:t>
      </w:r>
    </w:p>
    <w:bookmarkEnd w:id="2917"/>
    <w:bookmarkStart w:name="z3014" w:id="2918"/>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918"/>
    <w:bookmarkStart w:name="z3015" w:id="2919"/>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919"/>
    <w:bookmarkStart w:name="z3016" w:id="2920"/>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920"/>
    <w:bookmarkStart w:name="z3017" w:id="2921"/>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921"/>
    <w:bookmarkStart w:name="z3018" w:id="2922"/>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922"/>
    <w:bookmarkStart w:name="z3019" w:id="2923"/>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2923"/>
    <w:bookmarkStart w:name="z3020" w:id="2924"/>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Комиссии по биоэтике</w:t>
      </w:r>
    </w:p>
    <w:bookmarkStart w:name="z3022" w:id="2925"/>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2925"/>
    <w:bookmarkStart w:name="z3023" w:id="2926"/>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2926"/>
    <w:bookmarkStart w:name="z3024" w:id="2927"/>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2927"/>
    <w:bookmarkStart w:name="z3025" w:id="2928"/>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2928"/>
    <w:bookmarkStart w:name="z3026" w:id="2929"/>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2929"/>
    <w:bookmarkStart w:name="z3027" w:id="2930"/>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2930"/>
    <w:bookmarkStart w:name="z3028" w:id="2931"/>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2931"/>
    <w:bookmarkStart w:name="z3029" w:id="2932"/>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2932"/>
    <w:bookmarkStart w:name="z3030" w:id="2933"/>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2933"/>
    <w:bookmarkStart w:name="z3031" w:id="2934"/>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2934"/>
    <w:bookmarkStart w:name="z3032" w:id="2935"/>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2935"/>
    <w:bookmarkStart w:name="z3033" w:id="2936"/>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2936"/>
    <w:bookmarkStart w:name="z3034" w:id="2937"/>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2937"/>
    <w:bookmarkStart w:name="z3035" w:id="2938"/>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2938"/>
    <w:bookmarkStart w:name="z3036" w:id="2939"/>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2939"/>
    <w:bookmarkStart w:name="z3037" w:id="2940"/>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2940"/>
    <w:bookmarkStart w:name="z3038" w:id="2941"/>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2941"/>
    <w:bookmarkStart w:name="z3039" w:id="2942"/>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2942"/>
    <w:bookmarkStart w:name="z3040" w:id="2943"/>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943"/>
    <w:p>
      <w:pPr>
        <w:spacing w:after="0"/>
        <w:ind w:left="0"/>
        <w:jc w:val="both"/>
      </w:pPr>
      <w:r>
        <w:rPr>
          <w:rFonts w:ascii="Times New Roman"/>
          <w:b/>
          <w:i w:val="false"/>
          <w:color w:val="000000"/>
          <w:sz w:val="28"/>
        </w:rPr>
        <w:t>Статья 229. Биобанки</w:t>
      </w:r>
    </w:p>
    <w:bookmarkStart w:name="z3042" w:id="2944"/>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2944"/>
    <w:bookmarkStart w:name="z3043" w:id="2945"/>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2945"/>
    <w:bookmarkStart w:name="z3044" w:id="2946"/>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2946"/>
    <w:bookmarkStart w:name="z3045" w:id="2947"/>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2947"/>
    <w:bookmarkStart w:name="z3046" w:id="2948"/>
    <w:p>
      <w:pPr>
        <w:spacing w:after="0"/>
        <w:ind w:left="0"/>
        <w:jc w:val="left"/>
      </w:pPr>
      <w:r>
        <w:rPr>
          <w:rFonts w:ascii="Times New Roman"/>
          <w:b/>
          <w:i w:val="false"/>
          <w:color w:val="000000"/>
        </w:rPr>
        <w:t xml:space="preserve"> Глава 27. ФАРМАЦЕВТИЧЕСКАЯ ДЕЯТЕЛЬНОСТЬ</w:t>
      </w:r>
    </w:p>
    <w:bookmarkEnd w:id="2948"/>
    <w:p>
      <w:pPr>
        <w:spacing w:after="0"/>
        <w:ind w:left="0"/>
        <w:jc w:val="both"/>
      </w:pPr>
      <w:r>
        <w:rPr>
          <w:rFonts w:ascii="Times New Roman"/>
          <w:b/>
          <w:i w:val="false"/>
          <w:color w:val="000000"/>
          <w:sz w:val="28"/>
        </w:rPr>
        <w:t>Статья 230. Виды фармацевтической деятельности</w:t>
      </w:r>
    </w:p>
    <w:bookmarkStart w:name="z3048" w:id="2949"/>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2949"/>
    <w:bookmarkStart w:name="z3049" w:id="2950"/>
    <w:p>
      <w:pPr>
        <w:spacing w:after="0"/>
        <w:ind w:left="0"/>
        <w:jc w:val="both"/>
      </w:pPr>
      <w:r>
        <w:rPr>
          <w:rFonts w:ascii="Times New Roman"/>
          <w:b w:val="false"/>
          <w:i w:val="false"/>
          <w:color w:val="000000"/>
          <w:sz w:val="28"/>
        </w:rPr>
        <w:t>
      1) производство лекарственных средств;</w:t>
      </w:r>
    </w:p>
    <w:bookmarkEnd w:id="2950"/>
    <w:bookmarkStart w:name="z3050" w:id="2951"/>
    <w:p>
      <w:pPr>
        <w:spacing w:after="0"/>
        <w:ind w:left="0"/>
        <w:jc w:val="both"/>
      </w:pPr>
      <w:r>
        <w:rPr>
          <w:rFonts w:ascii="Times New Roman"/>
          <w:b w:val="false"/>
          <w:i w:val="false"/>
          <w:color w:val="000000"/>
          <w:sz w:val="28"/>
        </w:rPr>
        <w:t>
      2) производство медицинских изделий;</w:t>
      </w:r>
    </w:p>
    <w:bookmarkEnd w:id="2951"/>
    <w:bookmarkStart w:name="z3051" w:id="2952"/>
    <w:p>
      <w:pPr>
        <w:spacing w:after="0"/>
        <w:ind w:left="0"/>
        <w:jc w:val="both"/>
      </w:pPr>
      <w:r>
        <w:rPr>
          <w:rFonts w:ascii="Times New Roman"/>
          <w:b w:val="false"/>
          <w:i w:val="false"/>
          <w:color w:val="000000"/>
          <w:sz w:val="28"/>
        </w:rPr>
        <w:t>
      3) изготовление лекарственных препаратов;</w:t>
      </w:r>
    </w:p>
    <w:bookmarkEnd w:id="2952"/>
    <w:bookmarkStart w:name="z3052" w:id="2953"/>
    <w:p>
      <w:pPr>
        <w:spacing w:after="0"/>
        <w:ind w:left="0"/>
        <w:jc w:val="both"/>
      </w:pPr>
      <w:r>
        <w:rPr>
          <w:rFonts w:ascii="Times New Roman"/>
          <w:b w:val="false"/>
          <w:i w:val="false"/>
          <w:color w:val="000000"/>
          <w:sz w:val="28"/>
        </w:rPr>
        <w:t>
      4) изготовление медицинских изделий;</w:t>
      </w:r>
    </w:p>
    <w:bookmarkEnd w:id="2953"/>
    <w:bookmarkStart w:name="z3053" w:id="2954"/>
    <w:p>
      <w:pPr>
        <w:spacing w:after="0"/>
        <w:ind w:left="0"/>
        <w:jc w:val="both"/>
      </w:pPr>
      <w:r>
        <w:rPr>
          <w:rFonts w:ascii="Times New Roman"/>
          <w:b w:val="false"/>
          <w:i w:val="false"/>
          <w:color w:val="000000"/>
          <w:sz w:val="28"/>
        </w:rPr>
        <w:t>
      5) оптовая реализация лекарственных средств;</w:t>
      </w:r>
    </w:p>
    <w:bookmarkEnd w:id="2954"/>
    <w:bookmarkStart w:name="z3054" w:id="2955"/>
    <w:p>
      <w:pPr>
        <w:spacing w:after="0"/>
        <w:ind w:left="0"/>
        <w:jc w:val="both"/>
      </w:pPr>
      <w:r>
        <w:rPr>
          <w:rFonts w:ascii="Times New Roman"/>
          <w:b w:val="false"/>
          <w:i w:val="false"/>
          <w:color w:val="000000"/>
          <w:sz w:val="28"/>
        </w:rPr>
        <w:t>
      6) оптовая реализация медицинских изделий;</w:t>
      </w:r>
    </w:p>
    <w:bookmarkEnd w:id="2955"/>
    <w:bookmarkStart w:name="z3055" w:id="2956"/>
    <w:p>
      <w:pPr>
        <w:spacing w:after="0"/>
        <w:ind w:left="0"/>
        <w:jc w:val="both"/>
      </w:pPr>
      <w:r>
        <w:rPr>
          <w:rFonts w:ascii="Times New Roman"/>
          <w:b w:val="false"/>
          <w:i w:val="false"/>
          <w:color w:val="000000"/>
          <w:sz w:val="28"/>
        </w:rPr>
        <w:t>
      7) розничная реализация лекарственных средств;</w:t>
      </w:r>
    </w:p>
    <w:bookmarkEnd w:id="2956"/>
    <w:bookmarkStart w:name="z3056" w:id="2957"/>
    <w:p>
      <w:pPr>
        <w:spacing w:after="0"/>
        <w:ind w:left="0"/>
        <w:jc w:val="both"/>
      </w:pPr>
      <w:r>
        <w:rPr>
          <w:rFonts w:ascii="Times New Roman"/>
          <w:b w:val="false"/>
          <w:i w:val="false"/>
          <w:color w:val="000000"/>
          <w:sz w:val="28"/>
        </w:rPr>
        <w:t>
      8) розничная реализация медицинских изделий.</w:t>
      </w:r>
    </w:p>
    <w:bookmarkEnd w:id="2957"/>
    <w:p>
      <w:pPr>
        <w:spacing w:after="0"/>
        <w:ind w:left="0"/>
        <w:jc w:val="both"/>
      </w:pPr>
      <w:r>
        <w:rPr>
          <w:rFonts w:ascii="Times New Roman"/>
          <w:b/>
          <w:i w:val="false"/>
          <w:color w:val="000000"/>
          <w:sz w:val="28"/>
        </w:rPr>
        <w:t>Статья 231. Производство лекарственных средств и медицинских изделий</w:t>
      </w:r>
    </w:p>
    <w:bookmarkStart w:name="z3058" w:id="2958"/>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2958"/>
    <w:bookmarkStart w:name="z3059" w:id="2959"/>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2959"/>
    <w:bookmarkStart w:name="z3060" w:id="2960"/>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2960"/>
    <w:bookmarkStart w:name="z3061" w:id="2961"/>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2961"/>
    <w:bookmarkStart w:name="z3062" w:id="2962"/>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2962"/>
    <w:bookmarkStart w:name="z3063" w:id="2963"/>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2963"/>
    <w:bookmarkStart w:name="z3064" w:id="2964"/>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64"/>
    <w:bookmarkStart w:name="z3065" w:id="2965"/>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2965"/>
    <w:bookmarkStart w:name="z3066" w:id="2966"/>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2966"/>
    <w:bookmarkStart w:name="z3067" w:id="2967"/>
    <w:p>
      <w:pPr>
        <w:spacing w:after="0"/>
        <w:ind w:left="0"/>
        <w:jc w:val="both"/>
      </w:pPr>
      <w:r>
        <w:rPr>
          <w:rFonts w:ascii="Times New Roman"/>
          <w:b w:val="false"/>
          <w:i w:val="false"/>
          <w:color w:val="000000"/>
          <w:sz w:val="28"/>
        </w:rPr>
        <w:t>
      5. Произведенные и ввозимые лекарственные средства:</w:t>
      </w:r>
    </w:p>
    <w:bookmarkEnd w:id="2967"/>
    <w:bookmarkStart w:name="z3068" w:id="2968"/>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2968"/>
    <w:bookmarkStart w:name="z3069" w:id="2969"/>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2969"/>
    <w:bookmarkStart w:name="z3070" w:id="2970"/>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2970"/>
    <w:bookmarkStart w:name="z3071" w:id="2971"/>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71"/>
    <w:bookmarkStart w:name="z3072" w:id="2972"/>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2972"/>
    <w:bookmarkStart w:name="z3073" w:id="2973"/>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73"/>
    <w:bookmarkStart w:name="z3074" w:id="2974"/>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2974"/>
    <w:bookmarkStart w:name="z3075" w:id="2975"/>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2975"/>
    <w:bookmarkStart w:name="z3076" w:id="2976"/>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2976"/>
    <w:p>
      <w:pPr>
        <w:spacing w:after="0"/>
        <w:ind w:left="0"/>
        <w:jc w:val="both"/>
      </w:pPr>
      <w:r>
        <w:rPr>
          <w:rFonts w:ascii="Times New Roman"/>
          <w:b/>
          <w:i w:val="false"/>
          <w:color w:val="000000"/>
          <w:sz w:val="28"/>
        </w:rPr>
        <w:t>Статья 232. Изготовление лекарственных препаратов и медицинских изделий</w:t>
      </w:r>
    </w:p>
    <w:bookmarkStart w:name="z3078" w:id="2977"/>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977"/>
    <w:p>
      <w:pPr>
        <w:spacing w:after="0"/>
        <w:ind w:left="0"/>
        <w:jc w:val="both"/>
      </w:pPr>
      <w:r>
        <w:rPr>
          <w:rFonts w:ascii="Times New Roman"/>
          <w:b/>
          <w:i w:val="false"/>
          <w:color w:val="000000"/>
          <w:sz w:val="28"/>
        </w:rPr>
        <w:t>Статья 233. Оптовая и розничная реализация лекарственных средств и медицинских изделий</w:t>
      </w:r>
    </w:p>
    <w:bookmarkStart w:name="z3080" w:id="2978"/>
    <w:p>
      <w:pPr>
        <w:spacing w:after="0"/>
        <w:ind w:left="0"/>
        <w:jc w:val="both"/>
      </w:pPr>
      <w:r>
        <w:rPr>
          <w:rFonts w:ascii="Times New Roman"/>
          <w:b w:val="false"/>
          <w:i w:val="false"/>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2978"/>
    <w:bookmarkStart w:name="z3081" w:id="2979"/>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01.01.2026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2980"/>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2980"/>
    <w:bookmarkStart w:name="z3084" w:id="2981"/>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2981"/>
    <w:bookmarkStart w:name="z3085" w:id="2982"/>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2982"/>
    <w:bookmarkStart w:name="z3086" w:id="2983"/>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2983"/>
    <w:bookmarkStart w:name="z3087" w:id="2984"/>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2984"/>
    <w:bookmarkStart w:name="z3088" w:id="2985"/>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2985"/>
    <w:bookmarkStart w:name="z3089" w:id="2986"/>
    <w:p>
      <w:pPr>
        <w:spacing w:after="0"/>
        <w:ind w:left="0"/>
        <w:jc w:val="both"/>
      </w:pPr>
      <w:r>
        <w:rPr>
          <w:rFonts w:ascii="Times New Roman"/>
          <w:b w:val="false"/>
          <w:i w:val="false"/>
          <w:color w:val="000000"/>
          <w:sz w:val="28"/>
        </w:rPr>
        <w:t>
      4) с истекшим сроком годности;</w:t>
      </w:r>
    </w:p>
    <w:bookmarkEnd w:id="2986"/>
    <w:bookmarkStart w:name="z3090" w:id="2987"/>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bookmarkEnd w:id="2987"/>
    <w:bookmarkStart w:name="z3091" w:id="2988"/>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2988"/>
    <w:p>
      <w:pPr>
        <w:spacing w:after="0"/>
        <w:ind w:left="0"/>
        <w:jc w:val="both"/>
      </w:pPr>
      <w:r>
        <w:rPr>
          <w:rFonts w:ascii="Times New Roman"/>
          <w:b w:val="false"/>
          <w:i w:val="false"/>
          <w:color w:val="000000"/>
          <w:sz w:val="28"/>
        </w:rPr>
        <w:t>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bookmarkStart w:name="z3092" w:id="2989"/>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2989"/>
    <w:bookmarkStart w:name="z3093" w:id="2990"/>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2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Start w:name="z3095" w:id="2991"/>
    <w:p>
      <w:pPr>
        <w:spacing w:after="0"/>
        <w:ind w:left="0"/>
        <w:jc w:val="both"/>
      </w:pPr>
      <w:r>
        <w:rPr>
          <w:rFonts w:ascii="Times New Roman"/>
          <w:b w:val="false"/>
          <w:i w:val="false"/>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2991"/>
    <w:bookmarkStart w:name="z3096" w:id="2992"/>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7" w:id="2993"/>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2993"/>
    <w:p>
      <w:pPr>
        <w:spacing w:after="0"/>
        <w:ind w:left="0"/>
        <w:jc w:val="both"/>
      </w:pPr>
      <w:r>
        <w:rPr>
          <w:rFonts w:ascii="Times New Roman"/>
          <w:b/>
          <w:i w:val="false"/>
          <w:color w:val="000000"/>
          <w:sz w:val="28"/>
        </w:rPr>
        <w:t>Статья 234. Система сферы обращения лекарственных средств и медицинских изделий</w:t>
      </w:r>
    </w:p>
    <w:bookmarkStart w:name="z3099" w:id="2994"/>
    <w:p>
      <w:pPr>
        <w:spacing w:after="0"/>
        <w:ind w:left="0"/>
        <w:jc w:val="both"/>
      </w:pPr>
      <w:r>
        <w:rPr>
          <w:rFonts w:ascii="Times New Roman"/>
          <w:b w:val="false"/>
          <w:i w:val="false"/>
          <w:color w:val="ff0000"/>
          <w:sz w:val="28"/>
        </w:rPr>
        <w:t xml:space="preserve">
      Сноска. Статья 234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994"/>
    <w:p>
      <w:pPr>
        <w:spacing w:after="0"/>
        <w:ind w:left="0"/>
        <w:jc w:val="both"/>
      </w:pPr>
      <w:r>
        <w:rPr>
          <w:rFonts w:ascii="Times New Roman"/>
          <w:b/>
          <w:i w:val="false"/>
          <w:color w:val="000000"/>
          <w:sz w:val="28"/>
        </w:rPr>
        <w:t>Статья 235. Разработка лекарственных средств и медицинских изделий</w:t>
      </w:r>
    </w:p>
    <w:bookmarkStart w:name="z3104" w:id="2995"/>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2995"/>
    <w:bookmarkStart w:name="z3105" w:id="2996"/>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2996"/>
    <w:bookmarkStart w:name="z3106" w:id="2997"/>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2997"/>
    <w:bookmarkStart w:name="z3107" w:id="2998"/>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2998"/>
    <w:bookmarkStart w:name="z3108" w:id="2999"/>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999"/>
    <w:p>
      <w:pPr>
        <w:spacing w:after="0"/>
        <w:ind w:left="0"/>
        <w:jc w:val="both"/>
      </w:pPr>
      <w:r>
        <w:rPr>
          <w:rFonts w:ascii="Times New Roman"/>
          <w:b/>
          <w:i w:val="false"/>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Start w:name="z3110" w:id="3000"/>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3000"/>
    <w:bookmarkStart w:name="z3111" w:id="3001"/>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3001"/>
    <w:bookmarkStart w:name="z3112" w:id="3002"/>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3002"/>
    <w:bookmarkStart w:name="z3113" w:id="3003"/>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3003"/>
    <w:bookmarkStart w:name="z3114" w:id="3004"/>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3004"/>
    <w:p>
      <w:pPr>
        <w:spacing w:after="0"/>
        <w:ind w:left="0"/>
        <w:jc w:val="both"/>
      </w:pPr>
      <w:r>
        <w:rPr>
          <w:rFonts w:ascii="Times New Roman"/>
          <w:b/>
          <w:i w:val="false"/>
          <w:color w:val="000000"/>
          <w:sz w:val="28"/>
        </w:rPr>
        <w:t>Статья 237. Технические испытания медицинских изделий</w:t>
      </w:r>
    </w:p>
    <w:bookmarkStart w:name="z3116" w:id="3005"/>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3005"/>
    <w:bookmarkStart w:name="z3117" w:id="3006"/>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3006"/>
    <w:bookmarkStart w:name="z3118" w:id="3007"/>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3007"/>
    <w:p>
      <w:pPr>
        <w:spacing w:after="0"/>
        <w:ind w:left="0"/>
        <w:jc w:val="both"/>
      </w:pPr>
      <w:r>
        <w:rPr>
          <w:rFonts w:ascii="Times New Roman"/>
          <w:b/>
          <w:i w:val="false"/>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Start w:name="z3120" w:id="3008"/>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3008"/>
    <w:bookmarkStart w:name="z3121" w:id="3009"/>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3009"/>
    <w:bookmarkStart w:name="z3122" w:id="3010"/>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3010"/>
    <w:bookmarkStart w:name="z3123" w:id="3011"/>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3011"/>
    <w:bookmarkStart w:name="z3124" w:id="3012"/>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3012"/>
    <w:bookmarkStart w:name="z3125" w:id="3013"/>
    <w:p>
      <w:pPr>
        <w:spacing w:after="0"/>
        <w:ind w:left="0"/>
        <w:jc w:val="both"/>
      </w:pPr>
      <w:r>
        <w:rPr>
          <w:rFonts w:ascii="Times New Roman"/>
          <w:b w:val="false"/>
          <w:i w:val="false"/>
          <w:color w:val="000000"/>
          <w:sz w:val="28"/>
        </w:rPr>
        <w:t>
      2) орфанные препараты;</w:t>
      </w:r>
    </w:p>
    <w:bookmarkEnd w:id="3013"/>
    <w:bookmarkStart w:name="z3126" w:id="3014"/>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14"/>
    <w:bookmarkStart w:name="z3127" w:id="3015"/>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3015"/>
    <w:bookmarkStart w:name="z3128" w:id="3016"/>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3016"/>
    <w:bookmarkStart w:name="z3129" w:id="3017"/>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3017"/>
    <w:p>
      <w:pPr>
        <w:spacing w:after="0"/>
        <w:ind w:left="0"/>
        <w:jc w:val="both"/>
      </w:pPr>
      <w:r>
        <w:rPr>
          <w:rFonts w:ascii="Times New Roman"/>
          <w:b/>
          <w:i w:val="false"/>
          <w:color w:val="000000"/>
          <w:sz w:val="28"/>
        </w:rPr>
        <w:t>Статья 239. Экспертиза лекарственных средств и медицинских изделий</w:t>
      </w:r>
    </w:p>
    <w:bookmarkStart w:name="z3131" w:id="3018"/>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3018"/>
    <w:bookmarkStart w:name="z3132" w:id="3019"/>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019"/>
    <w:bookmarkStart w:name="z3133" w:id="3020"/>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020"/>
    <w:bookmarkStart w:name="z3134" w:id="3021"/>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3021"/>
    <w:bookmarkStart w:name="z3135" w:id="3022"/>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3022"/>
    <w:bookmarkStart w:name="z3136" w:id="3023"/>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3023"/>
    <w:bookmarkStart w:name="z3137" w:id="3024"/>
    <w:p>
      <w:pPr>
        <w:spacing w:after="0"/>
        <w:ind w:left="0"/>
        <w:jc w:val="both"/>
      </w:pPr>
      <w:r>
        <w:rPr>
          <w:rFonts w:ascii="Times New Roman"/>
          <w:b w:val="false"/>
          <w:i w:val="false"/>
          <w:color w:val="000000"/>
          <w:sz w:val="28"/>
        </w:rPr>
        <w:t>
      2) представление заявителем недостоверных сведений;</w:t>
      </w:r>
    </w:p>
    <w:bookmarkEnd w:id="3024"/>
    <w:bookmarkStart w:name="z3138" w:id="3025"/>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3025"/>
    <w:bookmarkStart w:name="z3139" w:id="3026"/>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3026"/>
    <w:bookmarkStart w:name="z3140" w:id="3027"/>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3027"/>
    <w:bookmarkStart w:name="z3141" w:id="3028"/>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3028"/>
    <w:bookmarkStart w:name="z3142" w:id="3029"/>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3029"/>
    <w:bookmarkStart w:name="z3143" w:id="3030"/>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3030"/>
    <w:bookmarkStart w:name="z3144" w:id="3031"/>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3031"/>
    <w:bookmarkStart w:name="z3145" w:id="3032"/>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3032"/>
    <w:bookmarkStart w:name="z3146" w:id="3033"/>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3033"/>
    <w:bookmarkStart w:name="z3147" w:id="3034"/>
    <w:p>
      <w:pPr>
        <w:spacing w:after="0"/>
        <w:ind w:left="0"/>
        <w:jc w:val="both"/>
      </w:pPr>
      <w:r>
        <w:rPr>
          <w:rFonts w:ascii="Times New Roman"/>
          <w:b w:val="false"/>
          <w:i w:val="false"/>
          <w:color w:val="000000"/>
          <w:sz w:val="28"/>
        </w:rPr>
        <w:t>
      12) качество лекарственного препарата не подтверждено;</w:t>
      </w:r>
    </w:p>
    <w:bookmarkEnd w:id="3034"/>
    <w:bookmarkStart w:name="z3148" w:id="3035"/>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3035"/>
    <w:bookmarkStart w:name="z3149" w:id="3036"/>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3036"/>
    <w:bookmarkStart w:name="z3150" w:id="3037"/>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3037"/>
    <w:bookmarkStart w:name="z3151" w:id="3038"/>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3038"/>
    <w:bookmarkStart w:name="z3152" w:id="3039"/>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3039"/>
    <w:p>
      <w:pPr>
        <w:spacing w:after="0"/>
        <w:ind w:left="0"/>
        <w:jc w:val="both"/>
      </w:pPr>
      <w:r>
        <w:rPr>
          <w:rFonts w:ascii="Times New Roman"/>
          <w:b/>
          <w:i w:val="false"/>
          <w:color w:val="000000"/>
          <w:sz w:val="28"/>
        </w:rPr>
        <w:t>Статья 240. Государственная фармакопея Республики Казахстан</w:t>
      </w:r>
    </w:p>
    <w:bookmarkStart w:name="z3154" w:id="3040"/>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3040"/>
    <w:bookmarkStart w:name="z3155" w:id="3041"/>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3041"/>
    <w:bookmarkStart w:name="z3156" w:id="3042"/>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3042"/>
    <w:bookmarkStart w:name="z3157" w:id="3043"/>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3043"/>
    <w:bookmarkStart w:name="z3158" w:id="3044"/>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3044"/>
    <w:bookmarkStart w:name="z3159" w:id="3045"/>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3045"/>
    <w:bookmarkStart w:name="z3160" w:id="3046"/>
    <w:p>
      <w:pPr>
        <w:spacing w:after="0"/>
        <w:ind w:left="0"/>
        <w:jc w:val="both"/>
      </w:pPr>
      <w:r>
        <w:rPr>
          <w:rFonts w:ascii="Times New Roman"/>
          <w:b w:val="false"/>
          <w:i w:val="false"/>
          <w:color w:val="000000"/>
          <w:sz w:val="28"/>
        </w:rPr>
        <w:t>
      3) упаковочным материалам и контейнерам.</w:t>
      </w:r>
    </w:p>
    <w:bookmarkEnd w:id="3046"/>
    <w:bookmarkStart w:name="z3161" w:id="3047"/>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3047"/>
    <w:bookmarkStart w:name="z3162" w:id="3048"/>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3048"/>
    <w:bookmarkStart w:name="z3163" w:id="3049"/>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3049"/>
    <w:bookmarkStart w:name="z3164" w:id="3050"/>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3050"/>
    <w:bookmarkStart w:name="z3165" w:id="3051"/>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3051"/>
    <w:p>
      <w:pPr>
        <w:spacing w:after="0"/>
        <w:ind w:left="0"/>
        <w:jc w:val="both"/>
      </w:pPr>
      <w:r>
        <w:rPr>
          <w:rFonts w:ascii="Times New Roman"/>
          <w:b/>
          <w:i w:val="false"/>
          <w:color w:val="000000"/>
          <w:sz w:val="28"/>
        </w:rPr>
        <w:t>Статья 241. Оценка качества лекарственных средств и медицинских изделий, зарегистрированных в Республике Казахстан</w:t>
      </w:r>
    </w:p>
    <w:bookmarkStart w:name="z3167" w:id="3052"/>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3052"/>
    <w:bookmarkStart w:name="z3168" w:id="3053"/>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053"/>
    <w:bookmarkStart w:name="z3169" w:id="3054"/>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054"/>
    <w:p>
      <w:pPr>
        <w:spacing w:after="0"/>
        <w:ind w:left="0"/>
        <w:jc w:val="both"/>
      </w:pPr>
      <w:r>
        <w:rPr>
          <w:rFonts w:ascii="Times New Roman"/>
          <w:b/>
          <w:i w:val="false"/>
          <w:color w:val="000000"/>
          <w:sz w:val="28"/>
        </w:rPr>
        <w:t>Статья 242. Маркировка лекарственных средств и медицинских изделий</w:t>
      </w:r>
    </w:p>
    <w:bookmarkStart w:name="z3171" w:id="3055"/>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3055"/>
    <w:p>
      <w:pPr>
        <w:spacing w:after="0"/>
        <w:ind w:left="0"/>
        <w:jc w:val="both"/>
      </w:pPr>
      <w:r>
        <w:rPr>
          <w:rFonts w:ascii="Times New Roman"/>
          <w:b w:val="false"/>
          <w:i w:val="false"/>
          <w:color w:val="000000"/>
          <w:sz w:val="28"/>
        </w:rPr>
        <w:t>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bookmarkStart w:name="z3172" w:id="3056"/>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3056"/>
    <w:bookmarkStart w:name="z3173" w:id="3057"/>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3057"/>
    <w:p>
      <w:pPr>
        <w:spacing w:after="0"/>
        <w:ind w:left="0"/>
        <w:jc w:val="both"/>
      </w:pPr>
      <w:r>
        <w:rPr>
          <w:rFonts w:ascii="Times New Roman"/>
          <w:b w:val="false"/>
          <w:i w:val="false"/>
          <w:color w:val="000000"/>
          <w:sz w:val="28"/>
        </w:rPr>
        <w:t>
      Тексты маркировки,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174" w:id="3058"/>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3058"/>
    <w:bookmarkStart w:name="z3175" w:id="3059"/>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3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Применение лекарственных средств передовой терапии</w:t>
      </w:r>
    </w:p>
    <w:bookmarkStart w:name="z3177" w:id="3060"/>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3060"/>
    <w:bookmarkStart w:name="z3178" w:id="3061"/>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3061"/>
    <w:bookmarkStart w:name="z3179" w:id="3062"/>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62"/>
    <w:bookmarkStart w:name="z3180" w:id="3063"/>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3063"/>
    <w:bookmarkStart w:name="z3181" w:id="3064"/>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3064"/>
    <w:bookmarkStart w:name="z3182" w:id="3065"/>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3065"/>
    <w:bookmarkStart w:name="z3183" w:id="3066"/>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3066"/>
    <w:bookmarkStart w:name="z3184" w:id="3067"/>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3067"/>
    <w:bookmarkStart w:name="z3185" w:id="3068"/>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3068"/>
    <w:bookmarkStart w:name="z3186" w:id="3069"/>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3069"/>
    <w:bookmarkStart w:name="z3187" w:id="3070"/>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3070"/>
    <w:bookmarkStart w:name="z3188" w:id="3071"/>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3071"/>
    <w:bookmarkStart w:name="z3189" w:id="3072"/>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3072"/>
    <w:p>
      <w:pPr>
        <w:spacing w:after="0"/>
        <w:ind w:left="0"/>
        <w:jc w:val="both"/>
      </w:pPr>
      <w:r>
        <w:rPr>
          <w:rFonts w:ascii="Times New Roman"/>
          <w:b/>
          <w:i w:val="false"/>
          <w:color w:val="000000"/>
          <w:sz w:val="28"/>
        </w:rPr>
        <w:t>Статья 244. Фармацевтический инспекторат по надлежащим фармацевтическим практикам</w:t>
      </w:r>
    </w:p>
    <w:bookmarkStart w:name="z3191" w:id="3073"/>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3073"/>
    <w:bookmarkStart w:name="z3192" w:id="3074"/>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3074"/>
    <w:bookmarkStart w:name="z3193" w:id="3075"/>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3075"/>
    <w:bookmarkStart w:name="z3194" w:id="3076"/>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3076"/>
    <w:bookmarkStart w:name="z3195" w:id="3077"/>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3077"/>
    <w:bookmarkStart w:name="z3196" w:id="3078"/>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3078"/>
    <w:bookmarkStart w:name="z3197" w:id="3079"/>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3079"/>
    <w:bookmarkStart w:name="z3198" w:id="3080"/>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3080"/>
    <w:bookmarkStart w:name="z3199" w:id="3081"/>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3081"/>
    <w:bookmarkStart w:name="z3200" w:id="3082"/>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3082"/>
    <w:bookmarkStart w:name="z3201" w:id="3083"/>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083"/>
    <w:bookmarkStart w:name="z3202" w:id="3084"/>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3084"/>
    <w:bookmarkStart w:name="z3203" w:id="3085"/>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3085"/>
    <w:bookmarkStart w:name="z3204" w:id="3086"/>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3086"/>
    <w:bookmarkStart w:name="z3205" w:id="3087"/>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3087"/>
    <w:bookmarkStart w:name="z3206" w:id="3088"/>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3088"/>
    <w:bookmarkStart w:name="z3207" w:id="3089"/>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3089"/>
    <w:bookmarkStart w:name="z3208" w:id="3090"/>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3090"/>
    <w:bookmarkStart w:name="z3209" w:id="3091"/>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3091"/>
    <w:bookmarkStart w:name="z3210" w:id="3092"/>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3092"/>
    <w:bookmarkStart w:name="z3211" w:id="3093"/>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3093"/>
    <w:bookmarkStart w:name="z3212" w:id="3094"/>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3094"/>
    <w:bookmarkStart w:name="z3213" w:id="3095"/>
    <w:p>
      <w:pPr>
        <w:spacing w:after="0"/>
        <w:ind w:left="0"/>
        <w:jc w:val="both"/>
      </w:pPr>
      <w:r>
        <w:rPr>
          <w:rFonts w:ascii="Times New Roman"/>
          <w:b w:val="false"/>
          <w:i w:val="false"/>
          <w:color w:val="000000"/>
          <w:sz w:val="28"/>
        </w:rPr>
        <w:t>
      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3095"/>
    <w:p>
      <w:pPr>
        <w:spacing w:after="0"/>
        <w:ind w:left="0"/>
        <w:jc w:val="both"/>
      </w:pPr>
      <w:r>
        <w:rPr>
          <w:rFonts w:ascii="Times New Roman"/>
          <w:b/>
          <w:i w:val="false"/>
          <w:color w:val="000000"/>
          <w:sz w:val="28"/>
        </w:rPr>
        <w:t>Статья 245. Государственное регулирование цен на лекарственные средства и медицинские изделия</w:t>
      </w:r>
    </w:p>
    <w:bookmarkStart w:name="z3215" w:id="3096"/>
    <w:p>
      <w:pPr>
        <w:spacing w:after="0"/>
        <w:ind w:left="0"/>
        <w:jc w:val="both"/>
      </w:pPr>
      <w:r>
        <w:rPr>
          <w:rFonts w:ascii="Times New Roman"/>
          <w:b w:val="false"/>
          <w:i w:val="false"/>
          <w:color w:val="000000"/>
          <w:sz w:val="28"/>
        </w:rPr>
        <w:t>
      1. Государственное регулирование цен осуществляется в порядке, определенном уполномоченным органом, на:</w:t>
      </w:r>
    </w:p>
    <w:bookmarkEnd w:id="3096"/>
    <w:bookmarkStart w:name="z3815" w:id="3097"/>
    <w:p>
      <w:pPr>
        <w:spacing w:after="0"/>
        <w:ind w:left="0"/>
        <w:jc w:val="both"/>
      </w:pPr>
      <w:r>
        <w:rPr>
          <w:rFonts w:ascii="Times New Roman"/>
          <w:b w:val="false"/>
          <w:i w:val="false"/>
          <w:color w:val="000000"/>
          <w:sz w:val="28"/>
        </w:rPr>
        <w:t>
      1)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w:t>
      </w:r>
    </w:p>
    <w:bookmarkEnd w:id="3097"/>
    <w:bookmarkStart w:name="z3816" w:id="3098"/>
    <w:p>
      <w:pPr>
        <w:spacing w:after="0"/>
        <w:ind w:left="0"/>
        <w:jc w:val="both"/>
      </w:pPr>
      <w:r>
        <w:rPr>
          <w:rFonts w:ascii="Times New Roman"/>
          <w:b w:val="false"/>
          <w:i w:val="false"/>
          <w:color w:val="000000"/>
          <w:sz w:val="28"/>
        </w:rPr>
        <w:t>
      2) зарегистрированные лекарственные средства и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98"/>
    <w:bookmarkStart w:name="z3817" w:id="3099"/>
    <w:p>
      <w:pPr>
        <w:spacing w:after="0"/>
        <w:ind w:left="0"/>
        <w:jc w:val="both"/>
      </w:pPr>
      <w:r>
        <w:rPr>
          <w:rFonts w:ascii="Times New Roman"/>
          <w:b w:val="false"/>
          <w:i w:val="false"/>
          <w:color w:val="000000"/>
          <w:sz w:val="28"/>
        </w:rPr>
        <w:t>
      3)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3099"/>
    <w:bookmarkStart w:name="z3818" w:id="3100"/>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3100"/>
    <w:bookmarkStart w:name="z354" w:id="3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bookmarkEnd w:id="3101"/>
    <w:bookmarkStart w:name="z3217" w:id="3102"/>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 изделия медицинского назначения, а также медицинского изделия для диагностики вне живого организма (in vitro), производимого на территории Республики Казахстан в рамках долгосрочного договора поставки, заключенного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102"/>
    <w:bookmarkStart w:name="z3218" w:id="3103"/>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3103"/>
    <w:bookmarkStart w:name="z3219" w:id="3104"/>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3104"/>
    <w:bookmarkStart w:name="z3220" w:id="3105"/>
    <w:p>
      <w:pPr>
        <w:spacing w:after="0"/>
        <w:ind w:left="0"/>
        <w:jc w:val="both"/>
      </w:pPr>
      <w:r>
        <w:rPr>
          <w:rFonts w:ascii="Times New Roman"/>
          <w:b w:val="false"/>
          <w:i w:val="false"/>
          <w:color w:val="000000"/>
          <w:sz w:val="28"/>
        </w:rPr>
        <w:t>
      5. Предельная розничная цена лекарственных средств не может быть утверждена без соблюдения суммарной оптовой и розничной наценки к предельной цене производителя.</w:t>
      </w:r>
    </w:p>
    <w:bookmarkEnd w:id="3105"/>
    <w:bookmarkStart w:name="z3221" w:id="3106"/>
    <w:p>
      <w:pPr>
        <w:spacing w:after="0"/>
        <w:ind w:left="0"/>
        <w:jc w:val="both"/>
      </w:pPr>
      <w:r>
        <w:rPr>
          <w:rFonts w:ascii="Times New Roman"/>
          <w:b w:val="false"/>
          <w:i w:val="false"/>
          <w:color w:val="000000"/>
          <w:sz w:val="28"/>
        </w:rPr>
        <w:t>
      6. Уполномоченный орган осуществляет контроль за соблюдением предельных цен лекарственных средств по торговым наименованиям.</w:t>
      </w:r>
    </w:p>
    <w:bookmarkEnd w:id="3106"/>
    <w:bookmarkStart w:name="z3222" w:id="3107"/>
    <w:p>
      <w:pPr>
        <w:spacing w:after="0"/>
        <w:ind w:left="0"/>
        <w:jc w:val="both"/>
      </w:pPr>
      <w:r>
        <w:rPr>
          <w:rFonts w:ascii="Times New Roman"/>
          <w:b w:val="false"/>
          <w:i w:val="false"/>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3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Start w:name="z3224" w:id="3108"/>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bookmarkEnd w:id="3108"/>
    <w:bookmarkStart w:name="z3225" w:id="3109"/>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3109"/>
    <w:bookmarkStart w:name="z3226" w:id="3110"/>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End w:id="3110"/>
    <w:bookmarkStart w:name="z3227" w:id="3111"/>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3111"/>
    <w:bookmarkStart w:name="z3228" w:id="3112"/>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112"/>
    <w:bookmarkStart w:name="z3229" w:id="3113"/>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113"/>
    <w:bookmarkStart w:name="z3230" w:id="3114"/>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Единый дистрибьютор</w:t>
      </w:r>
    </w:p>
    <w:bookmarkStart w:name="z3232" w:id="3115"/>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3115"/>
    <w:bookmarkStart w:name="z3233" w:id="3116"/>
    <w:p>
      <w:pPr>
        <w:spacing w:after="0"/>
        <w:ind w:left="0"/>
        <w:jc w:val="both"/>
      </w:pPr>
      <w:r>
        <w:rPr>
          <w:rFonts w:ascii="Times New Roman"/>
          <w:b w:val="false"/>
          <w:i w:val="false"/>
          <w:color w:val="000000"/>
          <w:sz w:val="28"/>
        </w:rPr>
        <w:t>
      1) выбор поставщиков;</w:t>
      </w:r>
    </w:p>
    <w:bookmarkEnd w:id="3116"/>
    <w:bookmarkStart w:name="z3234" w:id="3117"/>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117"/>
    <w:bookmarkStart w:name="z3235" w:id="3118"/>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118"/>
    <w:bookmarkStart w:name="z3236" w:id="3119"/>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119"/>
    <w:bookmarkStart w:name="z3237" w:id="3120"/>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120"/>
    <w:bookmarkStart w:name="z3238" w:id="3121"/>
    <w:p>
      <w:pPr>
        <w:spacing w:after="0"/>
        <w:ind w:left="0"/>
        <w:jc w:val="both"/>
      </w:pPr>
      <w:r>
        <w:rPr>
          <w:rFonts w:ascii="Times New Roman"/>
          <w:b w:val="false"/>
          <w:i w:val="false"/>
          <w:color w:val="000000"/>
          <w:sz w:val="28"/>
        </w:rPr>
        <w:t>
      6) закуп фармацевтических услуг;</w:t>
      </w:r>
    </w:p>
    <w:bookmarkEnd w:id="3121"/>
    <w:bookmarkStart w:name="z3239" w:id="3122"/>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3122"/>
    <w:bookmarkStart w:name="z3240" w:id="3123"/>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3123"/>
    <w:bookmarkStart w:name="z3241" w:id="3124"/>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bookmarkEnd w:id="3124"/>
    <w:p>
      <w:pPr>
        <w:spacing w:after="0"/>
        <w:ind w:left="0"/>
        <w:jc w:val="both"/>
      </w:pPr>
      <w:r>
        <w:rPr>
          <w:rFonts w:ascii="Times New Roman"/>
          <w:b/>
          <w:i w:val="false"/>
          <w:color w:val="000000"/>
          <w:sz w:val="28"/>
        </w:rPr>
        <w:t>Статья 248. Принципы закупа лекарственных средств и медицинских изделий единым дистрибьютором</w:t>
      </w:r>
    </w:p>
    <w:bookmarkStart w:name="z3243" w:id="3125"/>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125"/>
    <w:bookmarkStart w:name="z3244" w:id="3126"/>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126"/>
    <w:bookmarkStart w:name="z3245" w:id="3127"/>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127"/>
    <w:bookmarkStart w:name="z3246" w:id="3128"/>
    <w:p>
      <w:pPr>
        <w:spacing w:after="0"/>
        <w:ind w:left="0"/>
        <w:jc w:val="both"/>
      </w:pPr>
      <w:r>
        <w:rPr>
          <w:rFonts w:ascii="Times New Roman"/>
          <w:b w:val="false"/>
          <w:i w:val="false"/>
          <w:color w:val="000000"/>
          <w:sz w:val="28"/>
        </w:rPr>
        <w:t>
      3) гласность и прозрачность процесса закупок;</w:t>
      </w:r>
    </w:p>
    <w:bookmarkEnd w:id="3128"/>
    <w:bookmarkStart w:name="z3247" w:id="3129"/>
    <w:p>
      <w:pPr>
        <w:spacing w:after="0"/>
        <w:ind w:left="0"/>
        <w:jc w:val="both"/>
      </w:pPr>
      <w:r>
        <w:rPr>
          <w:rFonts w:ascii="Times New Roman"/>
          <w:b w:val="false"/>
          <w:i w:val="false"/>
          <w:color w:val="000000"/>
          <w:sz w:val="28"/>
        </w:rPr>
        <w:t>
      4) поддержка отечественных товаропроизводителей.</w:t>
      </w:r>
    </w:p>
    <w:bookmarkEnd w:id="3129"/>
    <w:p>
      <w:pPr>
        <w:spacing w:after="0"/>
        <w:ind w:left="0"/>
        <w:jc w:val="both"/>
      </w:pPr>
      <w:r>
        <w:rPr>
          <w:rFonts w:ascii="Times New Roman"/>
          <w:b/>
          <w:i w:val="false"/>
          <w:color w:val="000000"/>
          <w:sz w:val="28"/>
        </w:rPr>
        <w:t>Статья 249. Полномочия единого оператора</w:t>
      </w:r>
    </w:p>
    <w:p>
      <w:pPr>
        <w:spacing w:after="0"/>
        <w:ind w:left="0"/>
        <w:jc w:val="left"/>
      </w:pPr>
    </w:p>
    <w:p>
      <w:pPr>
        <w:spacing w:after="0"/>
        <w:ind w:left="0"/>
        <w:jc w:val="both"/>
      </w:pPr>
      <w:r>
        <w:rPr>
          <w:rFonts w:ascii="Times New Roman"/>
          <w:b w:val="false"/>
          <w:i w:val="false"/>
          <w:color w:val="000000"/>
          <w:sz w:val="28"/>
        </w:rPr>
        <w:t>
      Единый оператор:</w:t>
      </w:r>
    </w:p>
    <w:bookmarkStart w:name="z3250" w:id="3130"/>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3130"/>
    <w:bookmarkStart w:name="z3251" w:id="3131"/>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131"/>
    <w:bookmarkStart w:name="z3252" w:id="3132"/>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132"/>
    <w:bookmarkStart w:name="z3253" w:id="3133"/>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133"/>
    <w:bookmarkStart w:name="z3254" w:id="3134"/>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134"/>
    <w:bookmarkStart w:name="z3255" w:id="3135"/>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135"/>
    <w:bookmarkStart w:name="z3256" w:id="3136"/>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136"/>
    <w:p>
      <w:pPr>
        <w:spacing w:after="0"/>
        <w:ind w:left="0"/>
        <w:jc w:val="both"/>
      </w:pPr>
      <w:r>
        <w:rPr>
          <w:rFonts w:ascii="Times New Roman"/>
          <w:b/>
          <w:i w:val="false"/>
          <w:color w:val="000000"/>
          <w:sz w:val="28"/>
        </w:rPr>
        <w:t>Статья 250. Хранение, транспортировка и уничтожение лекарственных средств и медицинских изделий</w:t>
      </w:r>
    </w:p>
    <w:bookmarkStart w:name="z3258" w:id="3137"/>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137"/>
    <w:bookmarkStart w:name="z3259" w:id="3138"/>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138"/>
    <w:bookmarkStart w:name="z3260" w:id="3139"/>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139"/>
    <w:bookmarkStart w:name="z3261" w:id="3140"/>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140"/>
    <w:p>
      <w:pPr>
        <w:spacing w:after="0"/>
        <w:ind w:left="0"/>
        <w:jc w:val="both"/>
      </w:pPr>
      <w:r>
        <w:rPr>
          <w:rFonts w:ascii="Times New Roman"/>
          <w:b/>
          <w:i w:val="false"/>
          <w:color w:val="000000"/>
          <w:sz w:val="28"/>
        </w:rPr>
        <w:t>Статья 251. Порядок ввоза лекарственных средств и медицинских изделий на территорию Республики Казахстан</w:t>
      </w:r>
    </w:p>
    <w:bookmarkStart w:name="z3263" w:id="3141"/>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141"/>
    <w:bookmarkStart w:name="z3264" w:id="3142"/>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3142"/>
    <w:p>
      <w:pPr>
        <w:spacing w:after="0"/>
        <w:ind w:left="0"/>
        <w:jc w:val="both"/>
      </w:pPr>
      <w:r>
        <w:rPr>
          <w:rFonts w:ascii="Times New Roman"/>
          <w:b w:val="false"/>
          <w:i w:val="false"/>
          <w:color w:val="000000"/>
          <w:sz w:val="28"/>
        </w:rPr>
        <w:t>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265" w:id="3143"/>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143"/>
    <w:bookmarkStart w:name="z3266" w:id="3144"/>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144"/>
    <w:bookmarkStart w:name="z3267" w:id="3145"/>
    <w:p>
      <w:pPr>
        <w:spacing w:after="0"/>
        <w:ind w:left="0"/>
        <w:jc w:val="both"/>
      </w:pPr>
      <w:r>
        <w:rPr>
          <w:rFonts w:ascii="Times New Roman"/>
          <w:b w:val="false"/>
          <w:i w:val="false"/>
          <w:color w:val="000000"/>
          <w:sz w:val="28"/>
        </w:rPr>
        <w:t>
      1) проведения клинических исследований;</w:t>
      </w:r>
    </w:p>
    <w:bookmarkEnd w:id="3145"/>
    <w:bookmarkStart w:name="z3268" w:id="3146"/>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146"/>
    <w:bookmarkStart w:name="z3269" w:id="3147"/>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147"/>
    <w:bookmarkStart w:name="z3270" w:id="3148"/>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148"/>
    <w:bookmarkStart w:name="z3271" w:id="3149"/>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149"/>
    <w:bookmarkStart w:name="z3272" w:id="3150"/>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150"/>
    <w:bookmarkStart w:name="z3273" w:id="3151"/>
    <w:p>
      <w:pPr>
        <w:spacing w:after="0"/>
        <w:ind w:left="0"/>
        <w:jc w:val="both"/>
      </w:pPr>
      <w:r>
        <w:rPr>
          <w:rFonts w:ascii="Times New Roman"/>
          <w:b w:val="false"/>
          <w:i w:val="false"/>
          <w:color w:val="000000"/>
          <w:sz w:val="28"/>
        </w:rPr>
        <w:t>
      7) внедрения инновационных медицинских технологий;</w:t>
      </w:r>
    </w:p>
    <w:bookmarkEnd w:id="3151"/>
    <w:bookmarkStart w:name="z3274" w:id="3152"/>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152"/>
    <w:bookmarkStart w:name="z3275" w:id="3153"/>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153"/>
    <w:bookmarkStart w:name="z3276" w:id="3154"/>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154"/>
    <w:bookmarkStart w:name="z3277" w:id="3155"/>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155"/>
    <w:bookmarkStart w:name="z3278" w:id="3156"/>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Лица, которым разрешен ввоз лекарственных средств и медицинских изделий на территорию Республики Казахстан</w:t>
      </w:r>
    </w:p>
    <w:bookmarkStart w:name="z3280" w:id="3157"/>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157"/>
    <w:bookmarkStart w:name="z3281" w:id="3158"/>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158"/>
    <w:bookmarkStart w:name="z3282" w:id="3159"/>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159"/>
    <w:bookmarkStart w:name="z3283" w:id="3160"/>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160"/>
    <w:bookmarkStart w:name="z3284" w:id="3161"/>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161"/>
    <w:bookmarkStart w:name="z3285" w:id="3162"/>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162"/>
    <w:p>
      <w:pPr>
        <w:spacing w:after="0"/>
        <w:ind w:left="0"/>
        <w:jc w:val="both"/>
      </w:pPr>
      <w:r>
        <w:rPr>
          <w:rFonts w:ascii="Times New Roman"/>
          <w:b/>
          <w:i w:val="false"/>
          <w:color w:val="000000"/>
          <w:sz w:val="28"/>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Start w:name="z3287" w:id="3163"/>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163"/>
    <w:bookmarkStart w:name="z3288" w:id="3164"/>
    <w:p>
      <w:pPr>
        <w:spacing w:after="0"/>
        <w:ind w:left="0"/>
        <w:jc w:val="both"/>
      </w:pPr>
      <w:r>
        <w:rPr>
          <w:rFonts w:ascii="Times New Roman"/>
          <w:b w:val="false"/>
          <w:i w:val="false"/>
          <w:color w:val="000000"/>
          <w:sz w:val="28"/>
        </w:rPr>
        <w:t>
      1) личного пользования физическими лицами;</w:t>
      </w:r>
    </w:p>
    <w:bookmarkEnd w:id="3164"/>
    <w:bookmarkStart w:name="z3289" w:id="3165"/>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165"/>
    <w:bookmarkStart w:name="z3290" w:id="3166"/>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166"/>
    <w:bookmarkStart w:name="z3291" w:id="3167"/>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167"/>
    <w:bookmarkStart w:name="z3292" w:id="3168"/>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168"/>
    <w:bookmarkStart w:name="z3293" w:id="3169"/>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69"/>
    <w:bookmarkStart w:name="z3294" w:id="3170"/>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70"/>
    <w:bookmarkStart w:name="z3295" w:id="3171"/>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71"/>
    <w:bookmarkStart w:name="z3296" w:id="3172"/>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72"/>
    <w:p>
      <w:pPr>
        <w:spacing w:after="0"/>
        <w:ind w:left="0"/>
        <w:jc w:val="both"/>
      </w:pPr>
      <w:r>
        <w:rPr>
          <w:rFonts w:ascii="Times New Roman"/>
          <w:b/>
          <w:i w:val="false"/>
          <w:color w:val="000000"/>
          <w:sz w:val="28"/>
        </w:rPr>
        <w:t>Статья 254. Взаимодействие уполномоченного органа и уполномоченного органа в сфере таможенного дела</w:t>
      </w:r>
    </w:p>
    <w:bookmarkStart w:name="z3298" w:id="3173"/>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173"/>
    <w:bookmarkStart w:name="z3299" w:id="3174"/>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174"/>
    <w:p>
      <w:pPr>
        <w:spacing w:after="0"/>
        <w:ind w:left="0"/>
        <w:jc w:val="both"/>
      </w:pPr>
      <w:r>
        <w:rPr>
          <w:rFonts w:ascii="Times New Roman"/>
          <w:b/>
          <w:i w:val="false"/>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Start w:name="z3301" w:id="3175"/>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175"/>
    <w:bookmarkStart w:name="z3302" w:id="3176"/>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176"/>
    <w:bookmarkStart w:name="z3303" w:id="3177"/>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177"/>
    <w:bookmarkStart w:name="z3304" w:id="3178"/>
    <w:p>
      <w:pPr>
        <w:spacing w:after="0"/>
        <w:ind w:left="0"/>
        <w:jc w:val="both"/>
      </w:pPr>
      <w:r>
        <w:rPr>
          <w:rFonts w:ascii="Times New Roman"/>
          <w:b w:val="false"/>
          <w:i w:val="false"/>
          <w:color w:val="000000"/>
          <w:sz w:val="28"/>
        </w:rPr>
        <w:t>
      2) в составе аптечки первой помощи;</w:t>
      </w:r>
    </w:p>
    <w:bookmarkEnd w:id="3178"/>
    <w:bookmarkStart w:name="z3305" w:id="3179"/>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179"/>
    <w:bookmarkStart w:name="z3306" w:id="3180"/>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180"/>
    <w:bookmarkStart w:name="z3307" w:id="3181"/>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bookmarkEnd w:id="3181"/>
    <w:bookmarkStart w:name="z3308" w:id="3182"/>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182"/>
    <w:bookmarkStart w:name="z3309" w:id="3183"/>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183"/>
    <w:bookmarkStart w:name="z3310" w:id="3184"/>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84"/>
    <w:bookmarkStart w:name="z3311" w:id="3185"/>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85"/>
    <w:bookmarkStart w:name="z3312" w:id="3186"/>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86"/>
    <w:bookmarkStart w:name="z3313" w:id="3187"/>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256. Монтаж, ремонт, техническое и метрологическое обслуживание медицинской техники</w:t>
      </w:r>
    </w:p>
    <w:bookmarkStart w:name="z3315" w:id="3188"/>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188"/>
    <w:bookmarkStart w:name="z3316" w:id="3189"/>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189"/>
    <w:bookmarkStart w:name="z3317" w:id="3190"/>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190"/>
    <w:bookmarkStart w:name="z3318" w:id="3191"/>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191"/>
    <w:bookmarkStart w:name="z3319" w:id="3192"/>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192"/>
    <w:p>
      <w:pPr>
        <w:spacing w:after="0"/>
        <w:ind w:left="0"/>
        <w:jc w:val="both"/>
      </w:pPr>
      <w:r>
        <w:rPr>
          <w:rFonts w:ascii="Times New Roman"/>
          <w:b/>
          <w:i w:val="false"/>
          <w:color w:val="000000"/>
          <w:sz w:val="28"/>
        </w:rPr>
        <w:t>Статья 257. Общие требования к эффективности, безопасности и качеству медицинских изделий</w:t>
      </w:r>
    </w:p>
    <w:bookmarkStart w:name="z3321" w:id="3193"/>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193"/>
    <w:bookmarkStart w:name="z3322" w:id="3194"/>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194"/>
    <w:bookmarkStart w:name="z3323" w:id="3195"/>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195"/>
    <w:bookmarkStart w:name="z3324" w:id="3196"/>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196"/>
    <w:bookmarkStart w:name="z3325" w:id="3197"/>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197"/>
    <w:p>
      <w:pPr>
        <w:spacing w:after="0"/>
        <w:ind w:left="0"/>
        <w:jc w:val="both"/>
      </w:pPr>
      <w:r>
        <w:rPr>
          <w:rFonts w:ascii="Times New Roman"/>
          <w:b/>
          <w:i w:val="false"/>
          <w:color w:val="000000"/>
          <w:sz w:val="28"/>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Start w:name="z3327" w:id="3198"/>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198"/>
    <w:bookmarkStart w:name="z3328" w:id="3199"/>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199"/>
    <w:bookmarkStart w:name="z3329" w:id="3200"/>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200"/>
    <w:bookmarkStart w:name="z3330" w:id="3201"/>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201"/>
    <w:bookmarkStart w:name="z3331" w:id="3202"/>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202"/>
    <w:p>
      <w:pPr>
        <w:spacing w:after="0"/>
        <w:ind w:left="0"/>
        <w:jc w:val="both"/>
      </w:pPr>
      <w:r>
        <w:rPr>
          <w:rFonts w:ascii="Times New Roman"/>
          <w:b/>
          <w:i w:val="false"/>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bookmarkStart w:name="z3333" w:id="3203"/>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203"/>
    <w:bookmarkStart w:name="z3334" w:id="3204"/>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204"/>
    <w:bookmarkStart w:name="z3335" w:id="3205"/>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205"/>
    <w:bookmarkStart w:name="z3336" w:id="3206"/>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206"/>
    <w:bookmarkStart w:name="z3337" w:id="3207"/>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207"/>
    <w:bookmarkStart w:name="z3338" w:id="3208"/>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208"/>
    <w:bookmarkStart w:name="z3339" w:id="3209"/>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209"/>
    <w:bookmarkStart w:name="z3340" w:id="3210"/>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210"/>
    <w:bookmarkStart w:name="z3341" w:id="3211"/>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211"/>
    <w:bookmarkStart w:name="z3342" w:id="3212"/>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212"/>
    <w:bookmarkStart w:name="z3343" w:id="3213"/>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213"/>
    <w:p>
      <w:pPr>
        <w:spacing w:after="0"/>
        <w:ind w:left="0"/>
        <w:jc w:val="both"/>
      </w:pPr>
      <w:r>
        <w:rPr>
          <w:rFonts w:ascii="Times New Roman"/>
          <w:b/>
          <w:i w:val="false"/>
          <w:color w:val="000000"/>
          <w:sz w:val="28"/>
        </w:rPr>
        <w:t>Статья 260. Фальсифицированные, контрафактные лекарственные средства и медицинские изделия</w:t>
      </w:r>
    </w:p>
    <w:bookmarkStart w:name="z3345" w:id="3214"/>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214"/>
    <w:bookmarkStart w:name="z3346" w:id="3215"/>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215"/>
    <w:bookmarkStart w:name="z3347" w:id="3216"/>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216"/>
    <w:bookmarkStart w:name="z3348" w:id="3217"/>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217"/>
    <w:p>
      <w:pPr>
        <w:spacing w:after="0"/>
        <w:ind w:left="0"/>
        <w:jc w:val="both"/>
      </w:pPr>
      <w:r>
        <w:rPr>
          <w:rFonts w:ascii="Times New Roman"/>
          <w:b/>
          <w:i w:val="false"/>
          <w:color w:val="000000"/>
          <w:sz w:val="28"/>
        </w:rPr>
        <w:t>Статья 261. Фармаконадзор и мониторинг безопасности, качества и эффективности медицинских изделий</w:t>
      </w:r>
    </w:p>
    <w:bookmarkStart w:name="z3350" w:id="3218"/>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218"/>
    <w:bookmarkStart w:name="z3351" w:id="3219"/>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219"/>
    <w:bookmarkStart w:name="z3352" w:id="3220"/>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220"/>
    <w:bookmarkStart w:name="z3353" w:id="3221"/>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221"/>
    <w:bookmarkStart w:name="z3354" w:id="3222"/>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222"/>
    <w:bookmarkStart w:name="z3355" w:id="3223"/>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223"/>
    <w:bookmarkStart w:name="z3356" w:id="3224"/>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224"/>
    <w:bookmarkStart w:name="z3357" w:id="3225"/>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225"/>
    <w:bookmarkStart w:name="z3358" w:id="3226"/>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226"/>
    <w:p>
      <w:pPr>
        <w:spacing w:after="0"/>
        <w:ind w:left="0"/>
        <w:jc w:val="both"/>
      </w:pPr>
      <w:r>
        <w:rPr>
          <w:rFonts w:ascii="Times New Roman"/>
          <w:b/>
          <w:i w:val="false"/>
          <w:color w:val="000000"/>
          <w:sz w:val="28"/>
        </w:rPr>
        <w:t>Статья 262. Информация о лекарственных средствах и медицинских изделиях</w:t>
      </w:r>
    </w:p>
    <w:bookmarkStart w:name="z3360" w:id="3227"/>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227"/>
    <w:p>
      <w:pPr>
        <w:spacing w:after="0"/>
        <w:ind w:left="0"/>
        <w:jc w:val="both"/>
      </w:pPr>
      <w:r>
        <w:rPr>
          <w:rFonts w:ascii="Times New Roman"/>
          <w:b/>
          <w:i w:val="false"/>
          <w:color w:val="000000"/>
          <w:sz w:val="28"/>
        </w:rPr>
        <w:t>Статья 263. Казахстанский национальный лекарственный формуляр</w:t>
      </w:r>
    </w:p>
    <w:bookmarkStart w:name="z3362" w:id="3228"/>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228"/>
    <w:bookmarkStart w:name="z3363" w:id="3229"/>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229"/>
    <w:bookmarkStart w:name="z3364" w:id="3230"/>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230"/>
    <w:bookmarkStart w:name="z3365" w:id="3231"/>
    <w:p>
      <w:pPr>
        <w:spacing w:after="0"/>
        <w:ind w:left="0"/>
        <w:jc w:val="both"/>
      </w:pPr>
      <w:r>
        <w:rPr>
          <w:rFonts w:ascii="Times New Roman"/>
          <w:b w:val="false"/>
          <w:i w:val="false"/>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bookmarkEnd w:id="3231"/>
    <w:p>
      <w:pPr>
        <w:spacing w:after="0"/>
        <w:ind w:left="0"/>
        <w:jc w:val="both"/>
      </w:pPr>
      <w:r>
        <w:rPr>
          <w:rFonts w:ascii="Times New Roman"/>
          <w:b/>
          <w:i w:val="false"/>
          <w:color w:val="000000"/>
          <w:sz w:val="28"/>
        </w:rPr>
        <w:t>Статья 264. Рациональное использование лекарственных средств</w:t>
      </w:r>
    </w:p>
    <w:bookmarkStart w:name="z3367" w:id="3232"/>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232"/>
    <w:bookmarkStart w:name="z3368" w:id="3233"/>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233"/>
    <w:bookmarkStart w:name="z3369" w:id="3234"/>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234"/>
    <w:p>
      <w:pPr>
        <w:spacing w:after="0"/>
        <w:ind w:left="0"/>
        <w:jc w:val="both"/>
      </w:pPr>
      <w:r>
        <w:rPr>
          <w:rFonts w:ascii="Times New Roman"/>
          <w:b/>
          <w:i w:val="false"/>
          <w:color w:val="000000"/>
          <w:sz w:val="28"/>
        </w:rPr>
        <w:t>Статья 265. Этика продвижения лекарственных средств и медицинских изделий</w:t>
      </w:r>
    </w:p>
    <w:bookmarkStart w:name="z3371" w:id="3235"/>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235"/>
    <w:bookmarkStart w:name="z3372" w:id="3236"/>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236"/>
    <w:bookmarkStart w:name="z3373" w:id="3237"/>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237"/>
    <w:bookmarkStart w:name="z3374" w:id="3238"/>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238"/>
    <w:bookmarkStart w:name="z3375" w:id="3239"/>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239"/>
    <w:bookmarkStart w:name="z3376" w:id="3240"/>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240"/>
    <w:bookmarkStart w:name="z3377" w:id="3241"/>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241"/>
    <w:bookmarkStart w:name="z3378" w:id="3242"/>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242"/>
    <w:bookmarkStart w:name="z3379" w:id="3243"/>
    <w:p>
      <w:pPr>
        <w:spacing w:after="0"/>
        <w:ind w:left="0"/>
        <w:jc w:val="left"/>
      </w:pPr>
      <w:r>
        <w:rPr>
          <w:rFonts w:ascii="Times New Roman"/>
          <w:b/>
          <w:i w:val="false"/>
          <w:color w:val="000000"/>
        </w:rPr>
        <w:t xml:space="preserve"> РАЗДЕЛ 6. КАДРОВАЯ ПОЛИТИКА В ОБЛАСТИ ЗДРАВООХРАНЕНИЯ</w:t>
      </w:r>
    </w:p>
    <w:bookmarkEnd w:id="3243"/>
    <w:bookmarkStart w:name="z3380" w:id="3244"/>
    <w:p>
      <w:pPr>
        <w:spacing w:after="0"/>
        <w:ind w:left="0"/>
        <w:jc w:val="left"/>
      </w:pPr>
      <w:r>
        <w:rPr>
          <w:rFonts w:ascii="Times New Roman"/>
          <w:b/>
          <w:i w:val="false"/>
          <w:color w:val="000000"/>
        </w:rPr>
        <w:t xml:space="preserve"> Глава 29. КАДРОВЫЕ РЕСУРСЫ В ОБЛАСТИ ЗДРАВООХРАНЕНИЯ</w:t>
      </w:r>
    </w:p>
    <w:bookmarkEnd w:id="3244"/>
    <w:p>
      <w:pPr>
        <w:spacing w:after="0"/>
        <w:ind w:left="0"/>
        <w:jc w:val="both"/>
      </w:pPr>
      <w:r>
        <w:rPr>
          <w:rFonts w:ascii="Times New Roman"/>
          <w:b/>
          <w:i w:val="false"/>
          <w:color w:val="000000"/>
          <w:sz w:val="28"/>
        </w:rPr>
        <w:t>Статья 266. Национальная система учета кадровых ресурсов в области здравоохранения</w:t>
      </w:r>
    </w:p>
    <w:bookmarkStart w:name="z3382" w:id="3245"/>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3245"/>
    <w:bookmarkStart w:name="z3383" w:id="3246"/>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246"/>
    <w:bookmarkStart w:name="z3384" w:id="3247"/>
    <w:p>
      <w:pPr>
        <w:spacing w:after="0"/>
        <w:ind w:left="0"/>
        <w:jc w:val="both"/>
      </w:pPr>
      <w:r>
        <w:rPr>
          <w:rFonts w:ascii="Times New Roman"/>
          <w:b w:val="false"/>
          <w:i w:val="false"/>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247"/>
    <w:bookmarkStart w:name="z3385" w:id="3248"/>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248"/>
    <w:bookmarkStart w:name="z3386" w:id="3249"/>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249"/>
    <w:p>
      <w:pPr>
        <w:spacing w:after="0"/>
        <w:ind w:left="0"/>
        <w:jc w:val="both"/>
      </w:pPr>
      <w:r>
        <w:rPr>
          <w:rFonts w:ascii="Times New Roman"/>
          <w:b/>
          <w:i w:val="false"/>
          <w:color w:val="000000"/>
          <w:sz w:val="28"/>
        </w:rPr>
        <w:t>Статья 267. Особенности отраслевой системы квалификаций в области здравоохранения</w:t>
      </w:r>
    </w:p>
    <w:bookmarkStart w:name="z3388" w:id="3250"/>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250"/>
    <w:bookmarkStart w:name="z3389" w:id="3251"/>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251"/>
    <w:bookmarkStart w:name="z3390" w:id="3252"/>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252"/>
    <w:bookmarkStart w:name="z3391" w:id="3253"/>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253"/>
    <w:bookmarkStart w:name="z3392" w:id="3254"/>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254"/>
    <w:bookmarkStart w:name="z3393" w:id="3255"/>
    <w:p>
      <w:pPr>
        <w:spacing w:after="0"/>
        <w:ind w:left="0"/>
        <w:jc w:val="both"/>
      </w:pPr>
      <w:r>
        <w:rPr>
          <w:rFonts w:ascii="Times New Roman"/>
          <w:b w:val="false"/>
          <w:i w:val="false"/>
          <w:color w:val="000000"/>
          <w:sz w:val="28"/>
        </w:rPr>
        <w:t>
      5) систему непрерывного профессионального развития работников здравоохранения.</w:t>
      </w:r>
    </w:p>
    <w:bookmarkEnd w:id="3255"/>
    <w:bookmarkStart w:name="z3394" w:id="3256"/>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256"/>
    <w:p>
      <w:pPr>
        <w:spacing w:after="0"/>
        <w:ind w:left="0"/>
        <w:jc w:val="both"/>
      </w:pPr>
      <w:r>
        <w:rPr>
          <w:rFonts w:ascii="Times New Roman"/>
          <w:b/>
          <w:i w:val="false"/>
          <w:color w:val="000000"/>
          <w:sz w:val="28"/>
        </w:rPr>
        <w:t>Статья 268. Принципы реализации кадровой политики в области здравоохранения</w:t>
      </w:r>
    </w:p>
    <w:bookmarkStart w:name="z3396" w:id="3257"/>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257"/>
    <w:bookmarkStart w:name="z3397" w:id="3258"/>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258"/>
    <w:bookmarkStart w:name="z3398" w:id="3259"/>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259"/>
    <w:bookmarkStart w:name="z3399" w:id="3260"/>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260"/>
    <w:bookmarkStart w:name="z3400" w:id="3261"/>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261"/>
    <w:bookmarkStart w:name="z3401" w:id="3262"/>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262"/>
    <w:bookmarkStart w:name="z3402" w:id="3263"/>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263"/>
    <w:bookmarkStart w:name="z3403" w:id="3264"/>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264"/>
    <w:bookmarkStart w:name="z3404" w:id="3265"/>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265"/>
    <w:bookmarkStart w:name="z3405" w:id="3266"/>
    <w:p>
      <w:pPr>
        <w:spacing w:after="0"/>
        <w:ind w:left="0"/>
        <w:jc w:val="both"/>
      </w:pPr>
      <w:r>
        <w:rPr>
          <w:rFonts w:ascii="Times New Roman"/>
          <w:b w:val="false"/>
          <w:i w:val="false"/>
          <w:color w:val="000000"/>
          <w:sz w:val="28"/>
        </w:rPr>
        <w:t>
      9) развития профессиональных медицинских ассоциаций;</w:t>
      </w:r>
    </w:p>
    <w:bookmarkEnd w:id="3266"/>
    <w:bookmarkStart w:name="z3406" w:id="3267"/>
    <w:p>
      <w:pPr>
        <w:spacing w:after="0"/>
        <w:ind w:left="0"/>
        <w:jc w:val="both"/>
      </w:pPr>
      <w:r>
        <w:rPr>
          <w:rFonts w:ascii="Times New Roman"/>
          <w:b w:val="false"/>
          <w:i w:val="false"/>
          <w:color w:val="000000"/>
          <w:sz w:val="28"/>
        </w:rPr>
        <w:t>
      10) социальной защищенности медицинских работников;</w:t>
      </w:r>
    </w:p>
    <w:bookmarkEnd w:id="3267"/>
    <w:bookmarkStart w:name="z3407" w:id="3268"/>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268"/>
    <w:bookmarkStart w:name="z3408" w:id="3269"/>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269"/>
    <w:bookmarkStart w:name="z3409" w:id="3270"/>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270"/>
    <w:bookmarkStart w:name="z3410" w:id="3271"/>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271"/>
    <w:bookmarkStart w:name="z3411" w:id="3272"/>
    <w:p>
      <w:pPr>
        <w:spacing w:after="0"/>
        <w:ind w:left="0"/>
        <w:jc w:val="both"/>
      </w:pPr>
      <w:r>
        <w:rPr>
          <w:rFonts w:ascii="Times New Roman"/>
          <w:b w:val="false"/>
          <w:i w:val="false"/>
          <w:color w:val="000000"/>
          <w:sz w:val="28"/>
        </w:rPr>
        <w:t>
      15) социального признания.</w:t>
      </w:r>
    </w:p>
    <w:bookmarkEnd w:id="3272"/>
    <w:bookmarkStart w:name="z3412" w:id="3273"/>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273"/>
    <w:bookmarkStart w:name="z3413" w:id="3274"/>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274"/>
    <w:bookmarkStart w:name="z3414" w:id="3275"/>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275"/>
    <w:bookmarkStart w:name="z3415" w:id="3276"/>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276"/>
    <w:bookmarkStart w:name="z3416" w:id="3277"/>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277"/>
    <w:p>
      <w:pPr>
        <w:spacing w:after="0"/>
        <w:ind w:left="0"/>
        <w:jc w:val="both"/>
      </w:pPr>
      <w:r>
        <w:rPr>
          <w:rFonts w:ascii="Times New Roman"/>
          <w:b/>
          <w:i w:val="false"/>
          <w:color w:val="000000"/>
          <w:sz w:val="28"/>
        </w:rPr>
        <w:t>Статья 269. Непрерывное профессиональное развитие работников здравоохранения</w:t>
      </w:r>
    </w:p>
    <w:bookmarkStart w:name="z3418" w:id="3278"/>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278"/>
    <w:bookmarkStart w:name="z3419" w:id="3279"/>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279"/>
    <w:bookmarkStart w:name="z3420" w:id="3280"/>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bookmarkEnd w:id="3280"/>
    <w:bookmarkStart w:name="z3421" w:id="3281"/>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281"/>
    <w:bookmarkStart w:name="z3422" w:id="3282"/>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282"/>
    <w:p>
      <w:pPr>
        <w:spacing w:after="0"/>
        <w:ind w:left="0"/>
        <w:jc w:val="both"/>
      </w:pPr>
      <w:r>
        <w:rPr>
          <w:rFonts w:ascii="Times New Roman"/>
          <w:b/>
          <w:i w:val="false"/>
          <w:color w:val="000000"/>
          <w:sz w:val="28"/>
        </w:rPr>
        <w:t>Статья 270. Статус медицинских и фармацевтических работников и их права</w:t>
      </w:r>
    </w:p>
    <w:bookmarkStart w:name="z3424" w:id="3283"/>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283"/>
    <w:bookmarkStart w:name="z3425" w:id="3284"/>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284"/>
    <w:bookmarkStart w:name="z3426" w:id="3285"/>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285"/>
    <w:bookmarkStart w:name="z3427" w:id="3286"/>
    <w:p>
      <w:pPr>
        <w:spacing w:after="0"/>
        <w:ind w:left="0"/>
        <w:jc w:val="both"/>
      </w:pPr>
      <w:r>
        <w:rPr>
          <w:rFonts w:ascii="Times New Roman"/>
          <w:b w:val="false"/>
          <w:i w:val="false"/>
          <w:color w:val="000000"/>
          <w:sz w:val="28"/>
        </w:rPr>
        <w:t>
      3) оплату труда, соответствующую уровню квалификации;</w:t>
      </w:r>
    </w:p>
    <w:bookmarkEnd w:id="3286"/>
    <w:bookmarkStart w:name="z3591" w:id="3287"/>
    <w:p>
      <w:pPr>
        <w:spacing w:after="0"/>
        <w:ind w:left="0"/>
        <w:jc w:val="both"/>
      </w:pPr>
      <w:r>
        <w:rPr>
          <w:rFonts w:ascii="Times New Roman"/>
          <w:b w:val="false"/>
          <w:i w:val="false"/>
          <w:color w:val="000000"/>
          <w:sz w:val="28"/>
        </w:rPr>
        <w:t>
      3-1) предоставление местными исполнительными органами в приоритетном порядке мест для детей медицинских работников в дошкольных организациях по месту жительства;</w:t>
      </w:r>
    </w:p>
    <w:bookmarkEnd w:id="3287"/>
    <w:bookmarkStart w:name="z3592" w:id="3288"/>
    <w:p>
      <w:pPr>
        <w:spacing w:after="0"/>
        <w:ind w:left="0"/>
        <w:jc w:val="both"/>
      </w:pPr>
      <w:r>
        <w:rPr>
          <w:rFonts w:ascii="Times New Roman"/>
          <w:b w:val="false"/>
          <w:i w:val="false"/>
          <w:color w:val="000000"/>
          <w:sz w:val="28"/>
        </w:rPr>
        <w:t>
      3-2) защиту от незаконного вмешательства и воспрепятствования профессиональной деятельности медицинских работников со стороны пациента и других лиц;</w:t>
      </w:r>
    </w:p>
    <w:bookmarkEnd w:id="3288"/>
    <w:bookmarkStart w:name="z3593" w:id="3289"/>
    <w:p>
      <w:pPr>
        <w:spacing w:after="0"/>
        <w:ind w:left="0"/>
        <w:jc w:val="both"/>
      </w:pPr>
      <w:r>
        <w:rPr>
          <w:rFonts w:ascii="Times New Roman"/>
          <w:b w:val="false"/>
          <w:i w:val="false"/>
          <w:color w:val="000000"/>
          <w:sz w:val="28"/>
        </w:rPr>
        <w:t>
      3-3) уважительное отношение к профессии со стороны пациента и других лиц;</w:t>
      </w:r>
    </w:p>
    <w:bookmarkEnd w:id="3289"/>
    <w:bookmarkStart w:name="z3594" w:id="3290"/>
    <w:p>
      <w:pPr>
        <w:spacing w:after="0"/>
        <w:ind w:left="0"/>
        <w:jc w:val="both"/>
      </w:pPr>
      <w:r>
        <w:rPr>
          <w:rFonts w:ascii="Times New Roman"/>
          <w:b w:val="false"/>
          <w:i w:val="false"/>
          <w:color w:val="000000"/>
          <w:sz w:val="28"/>
        </w:rPr>
        <w:t>
      3-4) осуществление научной, исследовательской деятельности, участие во внедрении новых методик и технологий в медицинскую практику;</w:t>
      </w:r>
    </w:p>
    <w:bookmarkEnd w:id="3290"/>
    <w:bookmarkStart w:name="z3595" w:id="3291"/>
    <w:p>
      <w:pPr>
        <w:spacing w:after="0"/>
        <w:ind w:left="0"/>
        <w:jc w:val="both"/>
      </w:pPr>
      <w:r>
        <w:rPr>
          <w:rFonts w:ascii="Times New Roman"/>
          <w:b w:val="false"/>
          <w:i w:val="false"/>
          <w:color w:val="000000"/>
          <w:sz w:val="28"/>
        </w:rPr>
        <w:t>
      3-5) осуществление педагогической деятельности в порядке, установленном законодательством Республики Казахстан;</w:t>
      </w:r>
    </w:p>
    <w:bookmarkEnd w:id="3291"/>
    <w:bookmarkStart w:name="z3596" w:id="3292"/>
    <w:p>
      <w:pPr>
        <w:spacing w:after="0"/>
        <w:ind w:left="0"/>
        <w:jc w:val="both"/>
      </w:pPr>
      <w:r>
        <w:rPr>
          <w:rFonts w:ascii="Times New Roman"/>
          <w:b w:val="false"/>
          <w:i w:val="false"/>
          <w:color w:val="000000"/>
          <w:sz w:val="28"/>
        </w:rPr>
        <w:t xml:space="preserve">
      3-6) прохождение воинской службы по медицинской специальности или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3292"/>
    <w:bookmarkStart w:name="z3428" w:id="3293"/>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293"/>
    <w:bookmarkStart w:name="z3429" w:id="3294"/>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294"/>
    <w:bookmarkStart w:name="z3430" w:id="3295"/>
    <w:p>
      <w:pPr>
        <w:spacing w:after="0"/>
        <w:ind w:left="0"/>
        <w:jc w:val="both"/>
      </w:pPr>
      <w:r>
        <w:rPr>
          <w:rFonts w:ascii="Times New Roman"/>
          <w:b w:val="false"/>
          <w:i w:val="false"/>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bookmarkEnd w:id="3295"/>
    <w:bookmarkStart w:name="z3431" w:id="3296"/>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296"/>
    <w:bookmarkStart w:name="z3432" w:id="3297"/>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297"/>
    <w:bookmarkStart w:name="z3433" w:id="3298"/>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298"/>
    <w:bookmarkStart w:name="z3434" w:id="3299"/>
    <w:p>
      <w:pPr>
        <w:spacing w:after="0"/>
        <w:ind w:left="0"/>
        <w:jc w:val="both"/>
      </w:pPr>
      <w:r>
        <w:rPr>
          <w:rFonts w:ascii="Times New Roman"/>
          <w:b w:val="false"/>
          <w:i w:val="false"/>
          <w:color w:val="000000"/>
          <w:sz w:val="28"/>
        </w:rPr>
        <w:t>
      10) возмещение транспортных расходов, связанных с проездом для осуществления профессиональной деятельности;</w:t>
      </w:r>
    </w:p>
    <w:bookmarkEnd w:id="3299"/>
    <w:bookmarkStart w:name="z3597" w:id="3300"/>
    <w:p>
      <w:pPr>
        <w:spacing w:after="0"/>
        <w:ind w:left="0"/>
        <w:jc w:val="both"/>
      </w:pPr>
      <w:r>
        <w:rPr>
          <w:rFonts w:ascii="Times New Roman"/>
          <w:b w:val="false"/>
          <w:i w:val="false"/>
          <w:color w:val="000000"/>
          <w:sz w:val="28"/>
        </w:rPr>
        <w:t>
      Осуществление прав медицинских работников, предусмотренных настоящей статьей, не должно нарушать права и свободы других лиц.</w:t>
      </w:r>
    </w:p>
    <w:bookmarkEnd w:id="3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36" w:id="3301"/>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301"/>
    <w:bookmarkStart w:name="z3437" w:id="3302"/>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302"/>
    <w:bookmarkStart w:name="z3438" w:id="3303"/>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01.01.2023);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270-1. Страхование профессиональной ответственности медицинских работников</w:t>
      </w:r>
    </w:p>
    <w:bookmarkStart w:name="z3837" w:id="3304"/>
    <w:p>
      <w:pPr>
        <w:spacing w:after="0"/>
        <w:ind w:left="0"/>
        <w:jc w:val="both"/>
      </w:pPr>
      <w:r>
        <w:rPr>
          <w:rFonts w:ascii="Times New Roman"/>
          <w:b w:val="false"/>
          <w:i w:val="false"/>
          <w:color w:val="000000"/>
          <w:sz w:val="28"/>
        </w:rPr>
        <w:t>
      1. Страхование профессиональной ответственности медицинского работника осуществляется на основании договора сострахования профессиональной ответственности медицинских работников, заключаемого между субъектом здравоохранения и участниками единого страхового (перестраховочного) пула.</w:t>
      </w:r>
    </w:p>
    <w:bookmarkEnd w:id="3304"/>
    <w:bookmarkStart w:name="z3838" w:id="3305"/>
    <w:p>
      <w:pPr>
        <w:spacing w:after="0"/>
        <w:ind w:left="0"/>
        <w:jc w:val="both"/>
      </w:pPr>
      <w:r>
        <w:rPr>
          <w:rFonts w:ascii="Times New Roman"/>
          <w:b w:val="false"/>
          <w:i w:val="false"/>
          <w:color w:val="000000"/>
          <w:sz w:val="28"/>
        </w:rPr>
        <w:t xml:space="preserve">
      2. Субъекты здравоохранения обязаны заключить договор сострахования профессиональной ответственности медицинских работников до осуществления медицинскими работниками вида медицинской деятельности, предусмотренного подпунктами 1), 2), 3), 4), 5) и 8)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3305"/>
    <w:bookmarkStart w:name="z3839" w:id="3306"/>
    <w:p>
      <w:pPr>
        <w:spacing w:after="0"/>
        <w:ind w:left="0"/>
        <w:jc w:val="both"/>
      </w:pPr>
      <w:r>
        <w:rPr>
          <w:rFonts w:ascii="Times New Roman"/>
          <w:b w:val="false"/>
          <w:i w:val="false"/>
          <w:color w:val="000000"/>
          <w:sz w:val="28"/>
        </w:rPr>
        <w:t>
      Договор сострахования профессиональной ответственности медицинских работников заключается ежегодно, действует в течение срока страхования и не прекращает свое действие по первому наступившему страховому случаю.</w:t>
      </w:r>
    </w:p>
    <w:bookmarkEnd w:id="3306"/>
    <w:bookmarkStart w:name="z3840" w:id="3307"/>
    <w:p>
      <w:pPr>
        <w:spacing w:after="0"/>
        <w:ind w:left="0"/>
        <w:jc w:val="both"/>
      </w:pPr>
      <w:r>
        <w:rPr>
          <w:rFonts w:ascii="Times New Roman"/>
          <w:b w:val="false"/>
          <w:i w:val="false"/>
          <w:color w:val="000000"/>
          <w:sz w:val="28"/>
        </w:rPr>
        <w:t>
      Субъект здравоохранения не вправе осуществлять медицинскую деятельность без заключения договора сострахования профессиональной ответственности медицинских работников.</w:t>
      </w:r>
    </w:p>
    <w:bookmarkEnd w:id="3307"/>
    <w:bookmarkStart w:name="z3841" w:id="3308"/>
    <w:p>
      <w:pPr>
        <w:spacing w:after="0"/>
        <w:ind w:left="0"/>
        <w:jc w:val="both"/>
      </w:pPr>
      <w:r>
        <w:rPr>
          <w:rFonts w:ascii="Times New Roman"/>
          <w:b w:val="false"/>
          <w:i w:val="false"/>
          <w:color w:val="000000"/>
          <w:sz w:val="28"/>
        </w:rPr>
        <w:t>
      3. Заключение субъектами здравоохранения и (или) медицинским работником договора добровольного страхования своей гражданско- правовой ответственности, связанной с осуществлением медицинской деятельности, не освобождает их от обязанности по заключению договора сострахования профессиональной ответственности медицинских работников.</w:t>
      </w:r>
    </w:p>
    <w:bookmarkEnd w:id="3308"/>
    <w:bookmarkStart w:name="z3842" w:id="3309"/>
    <w:p>
      <w:pPr>
        <w:spacing w:after="0"/>
        <w:ind w:left="0"/>
        <w:jc w:val="both"/>
      </w:pPr>
      <w:r>
        <w:rPr>
          <w:rFonts w:ascii="Times New Roman"/>
          <w:b w:val="false"/>
          <w:i w:val="false"/>
          <w:color w:val="000000"/>
          <w:sz w:val="28"/>
        </w:rPr>
        <w:t>
      Отказ участника единого страхового (перестраховочного) пула в заключении договора сострахования профессиональной ответственности медицинского работника с субъектом здравоохранения не допускается.</w:t>
      </w:r>
    </w:p>
    <w:bookmarkEnd w:id="3309"/>
    <w:bookmarkStart w:name="z3843" w:id="3310"/>
    <w:p>
      <w:pPr>
        <w:spacing w:after="0"/>
        <w:ind w:left="0"/>
        <w:jc w:val="both"/>
      </w:pPr>
      <w:r>
        <w:rPr>
          <w:rFonts w:ascii="Times New Roman"/>
          <w:b w:val="false"/>
          <w:i w:val="false"/>
          <w:color w:val="000000"/>
          <w:sz w:val="28"/>
        </w:rPr>
        <w:t>
      4. Объектом страхования профессиональной ответственности медицинских работников являются имущественные интересы медицинских работников, связанные с возмещением вреда, причиненного жизни и здоровью пациента в результате осуществления медицинской деятельности.</w:t>
      </w:r>
    </w:p>
    <w:bookmarkEnd w:id="3310"/>
    <w:bookmarkStart w:name="z3844" w:id="3311"/>
    <w:p>
      <w:pPr>
        <w:spacing w:after="0"/>
        <w:ind w:left="0"/>
        <w:jc w:val="both"/>
      </w:pPr>
      <w:r>
        <w:rPr>
          <w:rFonts w:ascii="Times New Roman"/>
          <w:b w:val="false"/>
          <w:i w:val="false"/>
          <w:color w:val="000000"/>
          <w:sz w:val="28"/>
        </w:rPr>
        <w:t>
      5.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w:t>
      </w:r>
    </w:p>
    <w:bookmarkEnd w:id="3311"/>
    <w:bookmarkStart w:name="z3845" w:id="3312"/>
    <w:p>
      <w:pPr>
        <w:spacing w:after="0"/>
        <w:ind w:left="0"/>
        <w:jc w:val="both"/>
      </w:pPr>
      <w:r>
        <w:rPr>
          <w:rFonts w:ascii="Times New Roman"/>
          <w:b w:val="false"/>
          <w:i w:val="false"/>
          <w:color w:val="000000"/>
          <w:sz w:val="28"/>
        </w:rPr>
        <w:t>
      Медицинский инцидент не является страховым случаем.</w:t>
      </w:r>
    </w:p>
    <w:bookmarkEnd w:id="3312"/>
    <w:bookmarkStart w:name="z3846" w:id="3313"/>
    <w:p>
      <w:pPr>
        <w:spacing w:after="0"/>
        <w:ind w:left="0"/>
        <w:jc w:val="both"/>
      </w:pPr>
      <w:r>
        <w:rPr>
          <w:rFonts w:ascii="Times New Roman"/>
          <w:b w:val="false"/>
          <w:i w:val="false"/>
          <w:color w:val="000000"/>
          <w:sz w:val="28"/>
        </w:rPr>
        <w:t>
      6.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w:t>
      </w:r>
    </w:p>
    <w:bookmarkEnd w:id="3313"/>
    <w:bookmarkStart w:name="z3847" w:id="3314"/>
    <w:p>
      <w:pPr>
        <w:spacing w:after="0"/>
        <w:ind w:left="0"/>
        <w:jc w:val="both"/>
      </w:pPr>
      <w:r>
        <w:rPr>
          <w:rFonts w:ascii="Times New Roman"/>
          <w:b w:val="false"/>
          <w:i w:val="false"/>
          <w:color w:val="000000"/>
          <w:sz w:val="28"/>
        </w:rPr>
        <w:t>
      7. Порядок и иные условия страхования профессиональной ответственности медицинских работников определяются соглашением сторон на основании типового договора сострахования профессиональной ответственности медицинских работников.</w:t>
      </w:r>
    </w:p>
    <w:bookmarkEnd w:id="3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270-1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270-2. Независимая экспертная комиссия. Заключение независимой экспертной комиссии</w:t>
      </w:r>
    </w:p>
    <w:bookmarkStart w:name="z3849" w:id="3315"/>
    <w:p>
      <w:pPr>
        <w:spacing w:after="0"/>
        <w:ind w:left="0"/>
        <w:jc w:val="both"/>
      </w:pPr>
      <w:r>
        <w:rPr>
          <w:rFonts w:ascii="Times New Roman"/>
          <w:b w:val="false"/>
          <w:i w:val="false"/>
          <w:color w:val="000000"/>
          <w:sz w:val="28"/>
        </w:rPr>
        <w:t>
      1. Субъект здравоохранения в течение трех рабочих дней со дня поступления от службы поддержки пациента и внутренней экспертизы обращения пациента либо его супруга (супруги), близких родственников или законного представителя о причинении вреда жизни и здоровью пациента в результате осуществления медицинской деятельности создает независимую экспертную комиссию.</w:t>
      </w:r>
    </w:p>
    <w:bookmarkEnd w:id="3315"/>
    <w:bookmarkStart w:name="z3850" w:id="3316"/>
    <w:p>
      <w:pPr>
        <w:spacing w:after="0"/>
        <w:ind w:left="0"/>
        <w:jc w:val="both"/>
      </w:pPr>
      <w:r>
        <w:rPr>
          <w:rFonts w:ascii="Times New Roman"/>
          <w:b w:val="false"/>
          <w:i w:val="false"/>
          <w:color w:val="000000"/>
          <w:sz w:val="28"/>
        </w:rPr>
        <w:t>
      Независимая экспертная комиссия создается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bookmarkEnd w:id="3316"/>
    <w:bookmarkStart w:name="z3851" w:id="3317"/>
    <w:p>
      <w:pPr>
        <w:spacing w:after="0"/>
        <w:ind w:left="0"/>
        <w:jc w:val="both"/>
      </w:pPr>
      <w:r>
        <w:rPr>
          <w:rFonts w:ascii="Times New Roman"/>
          <w:b w:val="false"/>
          <w:i w:val="false"/>
          <w:color w:val="000000"/>
          <w:sz w:val="28"/>
        </w:rPr>
        <w:t>
      Независимая экспертная комиссия состоит из профильных специалистов, привлекаемых в качестве экспертов, представителей профессиональных медицинских ассоциаций и страховой организации – участницы единого страхового (перестраховочного) пула.</w:t>
      </w:r>
    </w:p>
    <w:bookmarkEnd w:id="3317"/>
    <w:bookmarkStart w:name="z3852" w:id="3318"/>
    <w:p>
      <w:pPr>
        <w:spacing w:after="0"/>
        <w:ind w:left="0"/>
        <w:jc w:val="both"/>
      </w:pPr>
      <w:r>
        <w:rPr>
          <w:rFonts w:ascii="Times New Roman"/>
          <w:b w:val="false"/>
          <w:i w:val="false"/>
          <w:color w:val="000000"/>
          <w:sz w:val="28"/>
        </w:rPr>
        <w:t>
      К работе независимой экспертной комиссии могут привлекаться представители профессиональных союзов медицинских работников и медиатор.</w:t>
      </w:r>
    </w:p>
    <w:bookmarkEnd w:id="3318"/>
    <w:bookmarkStart w:name="z3853" w:id="3319"/>
    <w:p>
      <w:pPr>
        <w:spacing w:after="0"/>
        <w:ind w:left="0"/>
        <w:jc w:val="both"/>
      </w:pPr>
      <w:r>
        <w:rPr>
          <w:rFonts w:ascii="Times New Roman"/>
          <w:b w:val="false"/>
          <w:i w:val="false"/>
          <w:color w:val="000000"/>
          <w:sz w:val="28"/>
        </w:rPr>
        <w:t>
      Реестр профильных специалистов, привлекаемых в качестве экспертов для рассмотрения обращений о наличии (отсутствии) факта причинения вреда жизни и здоровью пациента в результате осуществления медицинской деятельности, формируется местными органами государственного управления здравоохранением областей, городов республиканского значения и столицы.</w:t>
      </w:r>
    </w:p>
    <w:bookmarkEnd w:id="3319"/>
    <w:bookmarkStart w:name="z3854" w:id="3320"/>
    <w:p>
      <w:pPr>
        <w:spacing w:after="0"/>
        <w:ind w:left="0"/>
        <w:jc w:val="both"/>
      </w:pPr>
      <w:r>
        <w:rPr>
          <w:rFonts w:ascii="Times New Roman"/>
          <w:b w:val="false"/>
          <w:i w:val="false"/>
          <w:color w:val="000000"/>
          <w:sz w:val="28"/>
        </w:rPr>
        <w:t>
      Профильный специалист, привлекаемый в качестве эксперта, должен соответствовать требованиям, установленным уполномоченным органом.</w:t>
      </w:r>
    </w:p>
    <w:bookmarkEnd w:id="3320"/>
    <w:bookmarkStart w:name="z3855" w:id="3321"/>
    <w:p>
      <w:pPr>
        <w:spacing w:after="0"/>
        <w:ind w:left="0"/>
        <w:jc w:val="both"/>
      </w:pPr>
      <w:r>
        <w:rPr>
          <w:rFonts w:ascii="Times New Roman"/>
          <w:b w:val="false"/>
          <w:i w:val="false"/>
          <w:color w:val="000000"/>
          <w:sz w:val="28"/>
        </w:rPr>
        <w:t>
      Профильным специалистом, привлекаемым в качестве эксперта, не может являться лицо:</w:t>
      </w:r>
    </w:p>
    <w:bookmarkEnd w:id="3321"/>
    <w:bookmarkStart w:name="z3856" w:id="3322"/>
    <w:p>
      <w:pPr>
        <w:spacing w:after="0"/>
        <w:ind w:left="0"/>
        <w:jc w:val="both"/>
      </w:pPr>
      <w:r>
        <w:rPr>
          <w:rFonts w:ascii="Times New Roman"/>
          <w:b w:val="false"/>
          <w:i w:val="false"/>
          <w:color w:val="000000"/>
          <w:sz w:val="28"/>
        </w:rPr>
        <w:t>
      1) на которое в течение года до привлечения его в качестве эксперта налагалось в судебном порядке административное взыскание за дачу заведомо ложного заключения;</w:t>
      </w:r>
    </w:p>
    <w:bookmarkEnd w:id="3322"/>
    <w:bookmarkStart w:name="z3857" w:id="3323"/>
    <w:p>
      <w:pPr>
        <w:spacing w:after="0"/>
        <w:ind w:left="0"/>
        <w:jc w:val="both"/>
      </w:pPr>
      <w:r>
        <w:rPr>
          <w:rFonts w:ascii="Times New Roman"/>
          <w:b w:val="false"/>
          <w:i w:val="false"/>
          <w:color w:val="000000"/>
          <w:sz w:val="28"/>
        </w:rPr>
        <w:t>
      2) имеющее судимость, не погашенную или не снятую в порядке, установленном законом Республики Казахстан;</w:t>
      </w:r>
    </w:p>
    <w:bookmarkEnd w:id="3323"/>
    <w:bookmarkStart w:name="z3858" w:id="3324"/>
    <w:p>
      <w:pPr>
        <w:spacing w:after="0"/>
        <w:ind w:left="0"/>
        <w:jc w:val="both"/>
      </w:pPr>
      <w:r>
        <w:rPr>
          <w:rFonts w:ascii="Times New Roman"/>
          <w:b w:val="false"/>
          <w:i w:val="false"/>
          <w:color w:val="000000"/>
          <w:sz w:val="28"/>
        </w:rPr>
        <w:t xml:space="preserve">
      3) в отношении которого в течение трех лет до привлечения его в качестве эксперта вынесен обвинительный приговор суда за совершение уголовного правонарушения или которое в течение трех лет до привлечения его в качестве эксперта освобождено от уголовной ответственности за совершение уголовного правонарушения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324"/>
    <w:bookmarkStart w:name="z3859" w:id="3325"/>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вправе принимать участие при рассмотрении независимой экспертной комиссией обращения о причинении вреда жизни и здоровью пациента в результате осуществления медицинской деятельности.</w:t>
      </w:r>
    </w:p>
    <w:bookmarkEnd w:id="3325"/>
    <w:bookmarkStart w:name="z3860" w:id="3326"/>
    <w:p>
      <w:pPr>
        <w:spacing w:after="0"/>
        <w:ind w:left="0"/>
        <w:jc w:val="both"/>
      </w:pPr>
      <w:r>
        <w:rPr>
          <w:rFonts w:ascii="Times New Roman"/>
          <w:b w:val="false"/>
          <w:i w:val="false"/>
          <w:color w:val="000000"/>
          <w:sz w:val="28"/>
        </w:rPr>
        <w:t>
      Представители субъекта здравоохранения, в котором произошло событие, в состав независимой экспертной комиссии не включаются.</w:t>
      </w:r>
    </w:p>
    <w:bookmarkEnd w:id="3326"/>
    <w:bookmarkStart w:name="z3861" w:id="3327"/>
    <w:p>
      <w:pPr>
        <w:spacing w:after="0"/>
        <w:ind w:left="0"/>
        <w:jc w:val="both"/>
      </w:pPr>
      <w:r>
        <w:rPr>
          <w:rFonts w:ascii="Times New Roman"/>
          <w:b w:val="false"/>
          <w:i w:val="false"/>
          <w:color w:val="000000"/>
          <w:sz w:val="28"/>
        </w:rPr>
        <w:t>
      В случае невозможности привлечения профильных специалистов в состав независимой экспертной комиссии местный орган государственного управления здравоохранением областей, городов республиканского значения и столицы по обращению субъекта здравоохранения обеспечивает соответствующим профильным специалистом.</w:t>
      </w:r>
    </w:p>
    <w:bookmarkEnd w:id="3327"/>
    <w:bookmarkStart w:name="z3862" w:id="3328"/>
    <w:p>
      <w:pPr>
        <w:spacing w:after="0"/>
        <w:ind w:left="0"/>
        <w:jc w:val="both"/>
      </w:pPr>
      <w:r>
        <w:rPr>
          <w:rFonts w:ascii="Times New Roman"/>
          <w:b w:val="false"/>
          <w:i w:val="false"/>
          <w:color w:val="000000"/>
          <w:sz w:val="28"/>
        </w:rPr>
        <w:t>
      Порядок деятельности независимой экспертной комиссии и минимальные требования по установлению наличия (отсутствия) факта причинения вреда жизни и здоровью пациента в результате осуществления медицинской деятельности определяются уполномоченным органом.</w:t>
      </w:r>
    </w:p>
    <w:bookmarkEnd w:id="3328"/>
    <w:bookmarkStart w:name="z3863" w:id="3329"/>
    <w:p>
      <w:pPr>
        <w:spacing w:after="0"/>
        <w:ind w:left="0"/>
        <w:jc w:val="both"/>
      </w:pPr>
      <w:r>
        <w:rPr>
          <w:rFonts w:ascii="Times New Roman"/>
          <w:b w:val="false"/>
          <w:i w:val="false"/>
          <w:color w:val="000000"/>
          <w:sz w:val="28"/>
        </w:rPr>
        <w:t>
      Независимая экспертная комиссия в течение пяти рабочих дней выносит заключение, подтверждающее наличие (отсутствие) факта причинения вреда жизни и здоровью пациента в результате осуществления медицинской деятельности.</w:t>
      </w:r>
    </w:p>
    <w:bookmarkEnd w:id="3329"/>
    <w:bookmarkStart w:name="z3864" w:id="3330"/>
    <w:p>
      <w:pPr>
        <w:spacing w:after="0"/>
        <w:ind w:left="0"/>
        <w:jc w:val="both"/>
      </w:pPr>
      <w:r>
        <w:rPr>
          <w:rFonts w:ascii="Times New Roman"/>
          <w:b w:val="false"/>
          <w:i w:val="false"/>
          <w:color w:val="000000"/>
          <w:sz w:val="28"/>
        </w:rPr>
        <w:t>
      Заключение независимой экспертной комиссии формируется из экспертного мнения профильных специалистов, основанного на положениях, дающих возможность проверить обоснованность и достоверность выводов на основе доказанных научных и клинических данных об эффективности и безопасности медицинской услуги (помощи).</w:t>
      </w:r>
    </w:p>
    <w:bookmarkEnd w:id="3330"/>
    <w:bookmarkStart w:name="z3865" w:id="3331"/>
    <w:p>
      <w:pPr>
        <w:spacing w:after="0"/>
        <w:ind w:left="0"/>
        <w:jc w:val="both"/>
      </w:pPr>
      <w:r>
        <w:rPr>
          <w:rFonts w:ascii="Times New Roman"/>
          <w:b w:val="false"/>
          <w:i w:val="false"/>
          <w:color w:val="000000"/>
          <w:sz w:val="28"/>
        </w:rPr>
        <w:t>
      Заключение независимой экспертной комиссии подтверждает наступление страхового случая и применяется исключительно в рамках страхования профессиональной ответственности медицинского работника.</w:t>
      </w:r>
    </w:p>
    <w:bookmarkEnd w:id="3331"/>
    <w:bookmarkStart w:name="z3866" w:id="3332"/>
    <w:p>
      <w:pPr>
        <w:spacing w:after="0"/>
        <w:ind w:left="0"/>
        <w:jc w:val="both"/>
      </w:pPr>
      <w:r>
        <w:rPr>
          <w:rFonts w:ascii="Times New Roman"/>
          <w:b w:val="false"/>
          <w:i w:val="false"/>
          <w:color w:val="000000"/>
          <w:sz w:val="28"/>
        </w:rPr>
        <w:t>
      Срок рассмотрения обращения о причинении вреда жизни и здоровью пациента в результате осуществления медицинской деятельности может быть продлен мотивированным решением независимой экспертной комиссии на разумный срок, но не более чем на два месяца ввиду необходимости установления фактических обстоятельств, имеющих значение для правильного рассмотрения обращения о наличии (отсутствии) факта причинения вреда жизни и здоровью пациента в результате осуществления медицинской деятельности, о чем извещается пациент либо его супруг (супруга), близкий родственник или законный представитель в течение трех рабочих дней со дня продления срока.</w:t>
      </w:r>
    </w:p>
    <w:bookmarkEnd w:id="3332"/>
    <w:bookmarkStart w:name="z3867" w:id="3333"/>
    <w:p>
      <w:pPr>
        <w:spacing w:after="0"/>
        <w:ind w:left="0"/>
        <w:jc w:val="both"/>
      </w:pPr>
      <w:r>
        <w:rPr>
          <w:rFonts w:ascii="Times New Roman"/>
          <w:b w:val="false"/>
          <w:i w:val="false"/>
          <w:color w:val="000000"/>
          <w:sz w:val="28"/>
        </w:rPr>
        <w:t>
      2. Субъект здравоохранения в течение двух рабочих дней со дня получения заключения независимой экспертной комиссии о наличии факта причинения вреда жизни и здоровью пациента в результате осуществления медицинской деятельности направляет его пациенту либо его супругу (супруге), близкому родственнику или законному представителю и страховой организации – участнице единого страхового (перестраховочного) пула для осуществления страховой выплаты.</w:t>
      </w:r>
    </w:p>
    <w:bookmarkEnd w:id="3333"/>
    <w:bookmarkStart w:name="z3868" w:id="3334"/>
    <w:p>
      <w:pPr>
        <w:spacing w:after="0"/>
        <w:ind w:left="0"/>
        <w:jc w:val="both"/>
      </w:pPr>
      <w:r>
        <w:rPr>
          <w:rFonts w:ascii="Times New Roman"/>
          <w:b w:val="false"/>
          <w:i w:val="false"/>
          <w:color w:val="000000"/>
          <w:sz w:val="28"/>
        </w:rPr>
        <w:t xml:space="preserve">
      Пациент либо его супруг (супруга), близкий родственник или законный представитель в случае несогласия с заключением независимой экспертной комиссии о наличии (отсутствии) факта причинения вреда жизни и здоровью пациента в результате осуществления медицинской деятельности вправе обратиться в государственный орган в сфере оказания медицинских услуг (помощи). </w:t>
      </w:r>
    </w:p>
    <w:bookmarkEnd w:id="3334"/>
    <w:bookmarkStart w:name="z3869" w:id="3335"/>
    <w:p>
      <w:pPr>
        <w:spacing w:after="0"/>
        <w:ind w:left="0"/>
        <w:jc w:val="both"/>
      </w:pPr>
      <w:r>
        <w:rPr>
          <w:rFonts w:ascii="Times New Roman"/>
          <w:b w:val="false"/>
          <w:i w:val="false"/>
          <w:color w:val="000000"/>
          <w:sz w:val="28"/>
        </w:rPr>
        <w:t xml:space="preserve">
      Государственный орган в сфере оказания медицинских услуг (помощи) принимает меры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3335"/>
    <w:bookmarkStart w:name="z3870" w:id="3336"/>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 случае несогласия с заключением независимой экспертной комиссии вправе обжаловать его в судебном либо ином порядке, установленном законами Республики Казахстан.</w:t>
      </w:r>
    </w:p>
    <w:bookmarkEnd w:id="3336"/>
    <w:bookmarkStart w:name="z3871" w:id="3337"/>
    <w:p>
      <w:pPr>
        <w:spacing w:after="0"/>
        <w:ind w:left="0"/>
        <w:jc w:val="both"/>
      </w:pPr>
      <w:r>
        <w:rPr>
          <w:rFonts w:ascii="Times New Roman"/>
          <w:b w:val="false"/>
          <w:i w:val="false"/>
          <w:color w:val="000000"/>
          <w:sz w:val="28"/>
        </w:rPr>
        <w:t>
      3. При поступлении обращений пациента либо его супруга (супруги), близкого родственника или законного представителя о причинении вреда жизни и здоровью пациента в результате осуществления медицинской деятельности местные органы государственного управления здравоохранением областей, городов республиканского значения и столицы либо государственный орган в сфере оказания медицинских услуг (помощи) в течение трех рабочих дней перенаправляют их субъекту здравоохранения для принятия мер, предусмотренных пунктом 1 настоящей статьи, с одновременным уведомлением пациента либо его супруга (супруги), близкого родственника или законного представителя.</w:t>
      </w:r>
    </w:p>
    <w:bookmarkEnd w:id="3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270-2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270-3. Анализ фактов наступления медицинского инцидента и страховых случаев</w:t>
      </w:r>
    </w:p>
    <w:bookmarkStart w:name="z3873" w:id="3338"/>
    <w:p>
      <w:pPr>
        <w:spacing w:after="0"/>
        <w:ind w:left="0"/>
        <w:jc w:val="both"/>
      </w:pPr>
      <w:r>
        <w:rPr>
          <w:rFonts w:ascii="Times New Roman"/>
          <w:b w:val="false"/>
          <w:i w:val="false"/>
          <w:color w:val="000000"/>
          <w:sz w:val="28"/>
        </w:rPr>
        <w:t>
      1. Службой поддержки пациента и внутренней экспертизы проводится текущий анализ фактов наступления медицинского инцидента и страховых случаев, результаты которого вносятся в единый реестр учета фактов наступления медицинского инцидента и страховых случаев.</w:t>
      </w:r>
    </w:p>
    <w:bookmarkEnd w:id="3338"/>
    <w:bookmarkStart w:name="z3874" w:id="3339"/>
    <w:p>
      <w:pPr>
        <w:spacing w:after="0"/>
        <w:ind w:left="0"/>
        <w:jc w:val="both"/>
      </w:pPr>
      <w:r>
        <w:rPr>
          <w:rFonts w:ascii="Times New Roman"/>
          <w:b w:val="false"/>
          <w:i w:val="false"/>
          <w:color w:val="000000"/>
          <w:sz w:val="28"/>
        </w:rPr>
        <w:t>
      Анализ фактов наступления медицинского инцидента и страховых случаев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339"/>
    <w:bookmarkStart w:name="z3875" w:id="3340"/>
    <w:p>
      <w:pPr>
        <w:spacing w:after="0"/>
        <w:ind w:left="0"/>
        <w:jc w:val="both"/>
      </w:pPr>
      <w:r>
        <w:rPr>
          <w:rFonts w:ascii="Times New Roman"/>
          <w:b w:val="false"/>
          <w:i w:val="false"/>
          <w:color w:val="000000"/>
          <w:sz w:val="28"/>
        </w:rPr>
        <w:t>
      Порядок формирования и ведения единого реестра учета фактов наступления медицинского инцидента и страховых случаев определяется уполномоченным органом.</w:t>
      </w:r>
    </w:p>
    <w:bookmarkEnd w:id="3340"/>
    <w:bookmarkStart w:name="z3876" w:id="3341"/>
    <w:p>
      <w:pPr>
        <w:spacing w:after="0"/>
        <w:ind w:left="0"/>
        <w:jc w:val="both"/>
      </w:pPr>
      <w:r>
        <w:rPr>
          <w:rFonts w:ascii="Times New Roman"/>
          <w:b w:val="false"/>
          <w:i w:val="false"/>
          <w:color w:val="000000"/>
          <w:sz w:val="28"/>
        </w:rPr>
        <w:t>
      Медицинским инцидентом является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341"/>
    <w:bookmarkStart w:name="z3877" w:id="3342"/>
    <w:p>
      <w:pPr>
        <w:spacing w:after="0"/>
        <w:ind w:left="0"/>
        <w:jc w:val="both"/>
      </w:pPr>
      <w:r>
        <w:rPr>
          <w:rFonts w:ascii="Times New Roman"/>
          <w:b w:val="false"/>
          <w:i w:val="false"/>
          <w:color w:val="000000"/>
          <w:sz w:val="28"/>
        </w:rPr>
        <w:t>
      2. Уполномоченный орган по результатам анализа фактов наступления медицинского инцидента и страховых случаев обеспечивает:</w:t>
      </w:r>
    </w:p>
    <w:bookmarkEnd w:id="3342"/>
    <w:bookmarkStart w:name="z3878" w:id="3343"/>
    <w:p>
      <w:pPr>
        <w:spacing w:after="0"/>
        <w:ind w:left="0"/>
        <w:jc w:val="both"/>
      </w:pPr>
      <w:r>
        <w:rPr>
          <w:rFonts w:ascii="Times New Roman"/>
          <w:b w:val="false"/>
          <w:i w:val="false"/>
          <w:color w:val="000000"/>
          <w:sz w:val="28"/>
        </w:rPr>
        <w:t>
      1) актуализацию стандартов оказания медицинских услуг и клинических протоколов;</w:t>
      </w:r>
    </w:p>
    <w:bookmarkEnd w:id="3343"/>
    <w:bookmarkStart w:name="z3879" w:id="3344"/>
    <w:p>
      <w:pPr>
        <w:spacing w:after="0"/>
        <w:ind w:left="0"/>
        <w:jc w:val="both"/>
      </w:pPr>
      <w:r>
        <w:rPr>
          <w:rFonts w:ascii="Times New Roman"/>
          <w:b w:val="false"/>
          <w:i w:val="false"/>
          <w:color w:val="000000"/>
          <w:sz w:val="28"/>
        </w:rPr>
        <w:t>
      2) принятие мер по устранению и предотвращению событий медицинского инцидента и страховых случаев при оказании медицинских услуг (помощи);</w:t>
      </w:r>
    </w:p>
    <w:bookmarkEnd w:id="3344"/>
    <w:bookmarkStart w:name="z3880" w:id="3345"/>
    <w:p>
      <w:pPr>
        <w:spacing w:after="0"/>
        <w:ind w:left="0"/>
        <w:jc w:val="both"/>
      </w:pPr>
      <w:r>
        <w:rPr>
          <w:rFonts w:ascii="Times New Roman"/>
          <w:b w:val="false"/>
          <w:i w:val="false"/>
          <w:color w:val="000000"/>
          <w:sz w:val="28"/>
        </w:rPr>
        <w:t>
      3) совершенствование образовательных программ и курсов повышения квалификации;</w:t>
      </w:r>
    </w:p>
    <w:bookmarkEnd w:id="3345"/>
    <w:bookmarkStart w:name="z3881" w:id="3346"/>
    <w:p>
      <w:pPr>
        <w:spacing w:after="0"/>
        <w:ind w:left="0"/>
        <w:jc w:val="both"/>
      </w:pPr>
      <w:r>
        <w:rPr>
          <w:rFonts w:ascii="Times New Roman"/>
          <w:b w:val="false"/>
          <w:i w:val="false"/>
          <w:color w:val="000000"/>
          <w:sz w:val="28"/>
        </w:rPr>
        <w:t>
      4) повышение квалификации медицинских работников.</w:t>
      </w:r>
    </w:p>
    <w:bookmarkEnd w:id="3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270-3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270-4. Минимальные размеры страховых премий (взносов) и размеры страховых выплат по договору сострахования профессиональной ответственности медицинских работников</w:t>
      </w:r>
    </w:p>
    <w:bookmarkStart w:name="z3883" w:id="3347"/>
    <w:p>
      <w:pPr>
        <w:spacing w:after="0"/>
        <w:ind w:left="0"/>
        <w:jc w:val="both"/>
      </w:pPr>
      <w:r>
        <w:rPr>
          <w:rFonts w:ascii="Times New Roman"/>
          <w:b w:val="false"/>
          <w:i w:val="false"/>
          <w:color w:val="000000"/>
          <w:sz w:val="28"/>
        </w:rPr>
        <w:t xml:space="preserve">
      1. Минимальные размеры страховых премий (взносов), порядок и сроки их уплаты, а также порядок и сроки осуществления страховых выплат устанавливаются в правилах страхования профессиональной ответственности медицинских работников. </w:t>
      </w:r>
    </w:p>
    <w:bookmarkEnd w:id="3347"/>
    <w:bookmarkStart w:name="z3884" w:id="3348"/>
    <w:p>
      <w:pPr>
        <w:spacing w:after="0"/>
        <w:ind w:left="0"/>
        <w:jc w:val="both"/>
      </w:pPr>
      <w:r>
        <w:rPr>
          <w:rFonts w:ascii="Times New Roman"/>
          <w:b w:val="false"/>
          <w:i w:val="false"/>
          <w:color w:val="000000"/>
          <w:sz w:val="28"/>
        </w:rPr>
        <w:t>
      2. Страхование профессиональной ответственности медицинских работников осуществляется за счет субъекта здравоохранения.</w:t>
      </w:r>
    </w:p>
    <w:bookmarkEnd w:id="3348"/>
    <w:bookmarkStart w:name="z3885" w:id="3349"/>
    <w:p>
      <w:pPr>
        <w:spacing w:after="0"/>
        <w:ind w:left="0"/>
        <w:jc w:val="both"/>
      </w:pPr>
      <w:r>
        <w:rPr>
          <w:rFonts w:ascii="Times New Roman"/>
          <w:b w:val="false"/>
          <w:i w:val="false"/>
          <w:color w:val="000000"/>
          <w:sz w:val="28"/>
        </w:rPr>
        <w:t>
      3. Размер страховой выплаты определяется на основании договора сострахования профессиональной ответственности медицинских работников и не может составлять менее следующих размеров:</w:t>
      </w:r>
    </w:p>
    <w:bookmarkEnd w:id="3349"/>
    <w:bookmarkStart w:name="z3886" w:id="3350"/>
    <w:p>
      <w:pPr>
        <w:spacing w:after="0"/>
        <w:ind w:left="0"/>
        <w:jc w:val="both"/>
      </w:pPr>
      <w:r>
        <w:rPr>
          <w:rFonts w:ascii="Times New Roman"/>
          <w:b w:val="false"/>
          <w:i w:val="false"/>
          <w:color w:val="000000"/>
          <w:sz w:val="28"/>
        </w:rPr>
        <w:t>
      1) за вред, причиненный жизни и здоровью пациента в результате осуществления медицинской деятельности, повлекший установление инвалидности:</w:t>
      </w:r>
    </w:p>
    <w:bookmarkEnd w:id="3350"/>
    <w:bookmarkStart w:name="z3887" w:id="3351"/>
    <w:p>
      <w:pPr>
        <w:spacing w:after="0"/>
        <w:ind w:left="0"/>
        <w:jc w:val="both"/>
      </w:pPr>
      <w:r>
        <w:rPr>
          <w:rFonts w:ascii="Times New Roman"/>
          <w:b w:val="false"/>
          <w:i w:val="false"/>
          <w:color w:val="000000"/>
          <w:sz w:val="28"/>
        </w:rPr>
        <w:t>
      третьей группы, – пятисоткратного месячного расчетного показателя;</w:t>
      </w:r>
    </w:p>
    <w:bookmarkEnd w:id="3351"/>
    <w:bookmarkStart w:name="z3888" w:id="3352"/>
    <w:p>
      <w:pPr>
        <w:spacing w:after="0"/>
        <w:ind w:left="0"/>
        <w:jc w:val="both"/>
      </w:pPr>
      <w:r>
        <w:rPr>
          <w:rFonts w:ascii="Times New Roman"/>
          <w:b w:val="false"/>
          <w:i w:val="false"/>
          <w:color w:val="000000"/>
          <w:sz w:val="28"/>
        </w:rPr>
        <w:t>
      второй группы, – шестисоткратного месячного расчетного показателя;</w:t>
      </w:r>
    </w:p>
    <w:bookmarkEnd w:id="3352"/>
    <w:bookmarkStart w:name="z3889" w:id="3353"/>
    <w:p>
      <w:pPr>
        <w:spacing w:after="0"/>
        <w:ind w:left="0"/>
        <w:jc w:val="both"/>
      </w:pPr>
      <w:r>
        <w:rPr>
          <w:rFonts w:ascii="Times New Roman"/>
          <w:b w:val="false"/>
          <w:i w:val="false"/>
          <w:color w:val="000000"/>
          <w:sz w:val="28"/>
        </w:rPr>
        <w:t>
      первой группы, – восьмисоткратного месячного расчетного показателя;</w:t>
      </w:r>
    </w:p>
    <w:bookmarkEnd w:id="3353"/>
    <w:bookmarkStart w:name="z3890" w:id="3354"/>
    <w:p>
      <w:pPr>
        <w:spacing w:after="0"/>
        <w:ind w:left="0"/>
        <w:jc w:val="both"/>
      </w:pPr>
      <w:r>
        <w:rPr>
          <w:rFonts w:ascii="Times New Roman"/>
          <w:b w:val="false"/>
          <w:i w:val="false"/>
          <w:color w:val="000000"/>
          <w:sz w:val="28"/>
        </w:rPr>
        <w:t>
      ребенка с инвалидностью, – пятисоткратного месячного расчетного показателя;</w:t>
      </w:r>
    </w:p>
    <w:bookmarkEnd w:id="3354"/>
    <w:bookmarkStart w:name="z3891" w:id="3355"/>
    <w:p>
      <w:pPr>
        <w:spacing w:after="0"/>
        <w:ind w:left="0"/>
        <w:jc w:val="both"/>
      </w:pPr>
      <w:r>
        <w:rPr>
          <w:rFonts w:ascii="Times New Roman"/>
          <w:b w:val="false"/>
          <w:i w:val="false"/>
          <w:color w:val="000000"/>
          <w:sz w:val="28"/>
        </w:rPr>
        <w:t>
      2) за вред, причиненный жизни и здоровью пациента в результате осуществления медицинской деятельности, повлекший его смерть, – трехтысячекратного месячного расчетного показателя;</w:t>
      </w:r>
    </w:p>
    <w:bookmarkEnd w:id="3355"/>
    <w:bookmarkStart w:name="z3892" w:id="3356"/>
    <w:p>
      <w:pPr>
        <w:spacing w:after="0"/>
        <w:ind w:left="0"/>
        <w:jc w:val="both"/>
      </w:pPr>
      <w:r>
        <w:rPr>
          <w:rFonts w:ascii="Times New Roman"/>
          <w:b w:val="false"/>
          <w:i w:val="false"/>
          <w:color w:val="000000"/>
          <w:sz w:val="28"/>
        </w:rPr>
        <w:t>
      3) за вред, причиненный жизни и здоровью пациента в результате осуществления медицинской деятельности, без установления инвалидности – в размере фактических расходов, связанных с заболеванием, но не более трехсоткратного месячного расчетного показателя.</w:t>
      </w:r>
    </w:p>
    <w:bookmarkEnd w:id="3356"/>
    <w:bookmarkStart w:name="z3893" w:id="3357"/>
    <w:p>
      <w:pPr>
        <w:spacing w:after="0"/>
        <w:ind w:left="0"/>
        <w:jc w:val="both"/>
      </w:pPr>
      <w:r>
        <w:rPr>
          <w:rFonts w:ascii="Times New Roman"/>
          <w:b w:val="false"/>
          <w:i w:val="false"/>
          <w:color w:val="000000"/>
          <w:sz w:val="28"/>
        </w:rPr>
        <w:t>
      Для расчета размера страховой выплаты используется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3357"/>
    <w:bookmarkStart w:name="z3894" w:id="3358"/>
    <w:p>
      <w:pPr>
        <w:spacing w:after="0"/>
        <w:ind w:left="0"/>
        <w:jc w:val="both"/>
      </w:pPr>
      <w:r>
        <w:rPr>
          <w:rFonts w:ascii="Times New Roman"/>
          <w:b w:val="false"/>
          <w:i w:val="false"/>
          <w:color w:val="000000"/>
          <w:sz w:val="28"/>
        </w:rPr>
        <w:t xml:space="preserve">
      4. В случае возбуждения в отношении застрахованного медицинского работника досудебного расследования по правонарушениям, предусмотренным </w:t>
      </w:r>
      <w:r>
        <w:rPr>
          <w:rFonts w:ascii="Times New Roman"/>
          <w:b w:val="false"/>
          <w:i w:val="false"/>
          <w:color w:val="000000"/>
          <w:sz w:val="28"/>
        </w:rPr>
        <w:t>статьей 317</w:t>
      </w:r>
      <w:r>
        <w:rPr>
          <w:rFonts w:ascii="Times New Roman"/>
          <w:b w:val="false"/>
          <w:i w:val="false"/>
          <w:color w:val="000000"/>
          <w:sz w:val="28"/>
        </w:rPr>
        <w:t xml:space="preserve"> Уголовного кодекса Республики Казахстан, он вправе обратиться в единый страховой (перестраховочный) пул для возмещения фактически осуществленных расходов на оплату услуг адвоката.</w:t>
      </w:r>
    </w:p>
    <w:bookmarkEnd w:id="3358"/>
    <w:bookmarkStart w:name="z3895" w:id="3359"/>
    <w:p>
      <w:pPr>
        <w:spacing w:after="0"/>
        <w:ind w:left="0"/>
        <w:jc w:val="both"/>
      </w:pPr>
      <w:r>
        <w:rPr>
          <w:rFonts w:ascii="Times New Roman"/>
          <w:b w:val="false"/>
          <w:i w:val="false"/>
          <w:color w:val="000000"/>
          <w:sz w:val="28"/>
        </w:rPr>
        <w:t>
      Совокупная сумма возмещения расходов на оплату услуг адвокатов застрахованным медицинским работникам одного субъекта здравоохранения не должна превышать ежегодно пяти процентов от суммы страховой премии, уплаченной данным субъектом здравоохранения по договору сострахования профессиональной ответственности медицинских работников.</w:t>
      </w:r>
    </w:p>
    <w:bookmarkEnd w:id="3359"/>
    <w:bookmarkStart w:name="z3896" w:id="3360"/>
    <w:p>
      <w:pPr>
        <w:spacing w:after="0"/>
        <w:ind w:left="0"/>
        <w:jc w:val="both"/>
      </w:pPr>
      <w:r>
        <w:rPr>
          <w:rFonts w:ascii="Times New Roman"/>
          <w:b w:val="false"/>
          <w:i w:val="false"/>
          <w:color w:val="000000"/>
          <w:sz w:val="28"/>
        </w:rPr>
        <w:t>
      Расходы на оплату услуг адвоката медицинского работника не влияют на размер страховой выплаты пациенту.</w:t>
      </w:r>
    </w:p>
    <w:bookmarkEnd w:id="3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270-4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Обязанности медицинских и фармацевтических работников</w:t>
      </w:r>
    </w:p>
    <w:bookmarkStart w:name="z3442" w:id="3361"/>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361"/>
    <w:bookmarkStart w:name="z3443" w:id="3362"/>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362"/>
    <w:bookmarkStart w:name="z3444" w:id="3363"/>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363"/>
    <w:bookmarkStart w:name="z3445" w:id="3364"/>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364"/>
    <w:bookmarkStart w:name="z3446" w:id="3365"/>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365"/>
    <w:bookmarkStart w:name="z3447" w:id="3366"/>
    <w:p>
      <w:pPr>
        <w:spacing w:after="0"/>
        <w:ind w:left="0"/>
        <w:jc w:val="both"/>
      </w:pPr>
      <w:r>
        <w:rPr>
          <w:rFonts w:ascii="Times New Roman"/>
          <w:b w:val="false"/>
          <w:i w:val="false"/>
          <w:color w:val="000000"/>
          <w:sz w:val="28"/>
        </w:rPr>
        <w:t>
      5) непрерывно повышать профессиональный уровень;</w:t>
      </w:r>
    </w:p>
    <w:bookmarkEnd w:id="3366"/>
    <w:bookmarkStart w:name="z3448" w:id="3367"/>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367"/>
    <w:bookmarkStart w:name="z3449" w:id="3368"/>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368"/>
    <w:bookmarkStart w:name="z3450" w:id="3369"/>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369"/>
    <w:bookmarkStart w:name="z3451" w:id="3370"/>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370"/>
    <w:bookmarkStart w:name="z3452" w:id="3371"/>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371"/>
    <w:bookmarkStart w:name="z3453" w:id="3372"/>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372"/>
    <w:p>
      <w:pPr>
        <w:spacing w:after="0"/>
        <w:ind w:left="0"/>
        <w:jc w:val="both"/>
      </w:pPr>
      <w:r>
        <w:rPr>
          <w:rFonts w:ascii="Times New Roman"/>
          <w:b/>
          <w:i w:val="false"/>
          <w:color w:val="000000"/>
          <w:sz w:val="28"/>
        </w:rPr>
        <w:t>Статья 272. Социальные гарантии. Социальная защита медицинских и фармацевтических работников</w:t>
      </w:r>
    </w:p>
    <w:bookmarkStart w:name="z3455" w:id="3373"/>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373"/>
    <w:bookmarkStart w:name="z3456" w:id="3374"/>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374"/>
    <w:bookmarkStart w:name="z3457" w:id="3375"/>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375"/>
    <w:bookmarkStart w:name="z3458" w:id="3376"/>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376"/>
    <w:bookmarkStart w:name="z3459" w:id="3377"/>
    <w:p>
      <w:pPr>
        <w:spacing w:after="0"/>
        <w:ind w:left="0"/>
        <w:jc w:val="both"/>
      </w:pPr>
      <w:r>
        <w:rPr>
          <w:rFonts w:ascii="Times New Roman"/>
          <w:b w:val="false"/>
          <w:i w:val="false"/>
          <w:color w:val="000000"/>
          <w:sz w:val="28"/>
        </w:rPr>
        <w:t>
      4) иные меры.</w:t>
      </w:r>
    </w:p>
    <w:bookmarkEnd w:id="3377"/>
    <w:bookmarkStart w:name="z3460" w:id="3378"/>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378"/>
    <w:bookmarkStart w:name="z3461" w:id="3379"/>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379"/>
    <w:bookmarkStart w:name="z3598" w:id="3380"/>
    <w:p>
      <w:pPr>
        <w:spacing w:after="0"/>
        <w:ind w:left="0"/>
        <w:jc w:val="both"/>
      </w:pPr>
      <w:r>
        <w:rPr>
          <w:rFonts w:ascii="Times New Roman"/>
          <w:b w:val="false"/>
          <w:i w:val="false"/>
          <w:color w:val="000000"/>
          <w:sz w:val="28"/>
        </w:rPr>
        <w:t>
      3-1. Уполномоченным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80"/>
    <w:bookmarkStart w:name="z3599" w:id="3381"/>
    <w:p>
      <w:pPr>
        <w:spacing w:after="0"/>
        <w:ind w:left="0"/>
        <w:jc w:val="both"/>
      </w:pPr>
      <w:r>
        <w:rPr>
          <w:rFonts w:ascii="Times New Roman"/>
          <w:b w:val="false"/>
          <w:i w:val="false"/>
          <w:color w:val="000000"/>
          <w:sz w:val="28"/>
        </w:rPr>
        <w:t>
      Правила присвоения звания "Лучший в профессии" разрабатываются и утверждаются уполномоченным органом.</w:t>
      </w:r>
    </w:p>
    <w:bookmarkEnd w:id="3381"/>
    <w:bookmarkStart w:name="z3600" w:id="3382"/>
    <w:p>
      <w:pPr>
        <w:spacing w:after="0"/>
        <w:ind w:left="0"/>
        <w:jc w:val="both"/>
      </w:pPr>
      <w:r>
        <w:rPr>
          <w:rFonts w:ascii="Times New Roman"/>
          <w:b w:val="false"/>
          <w:i w:val="false"/>
          <w:color w:val="000000"/>
          <w:sz w:val="28"/>
        </w:rPr>
        <w:t>
      3-2. За выдающиеся достижения и особые заслуги медицинского работника перед Республикой Казахстан ему присваивается почетное звание "Қазақстанның еңбек сіңірген дәрігері" с предоставлением единовременной выплаты в размере 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82"/>
    <w:bookmarkStart w:name="z3462" w:id="3383"/>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383"/>
    <w:bookmarkStart w:name="z3463" w:id="3384"/>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384"/>
    <w:bookmarkStart w:name="z3464" w:id="3385"/>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385"/>
    <w:bookmarkStart w:name="z3465" w:id="3386"/>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386"/>
    <w:bookmarkStart w:name="z3466" w:id="3387"/>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Тайна медицинского работника</w:t>
      </w:r>
    </w:p>
    <w:bookmarkStart w:name="z3468" w:id="3388"/>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388"/>
    <w:bookmarkStart w:name="z3469" w:id="3389"/>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389"/>
    <w:bookmarkStart w:name="z3470" w:id="3390"/>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390"/>
    <w:bookmarkStart w:name="z3471" w:id="3391"/>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391"/>
    <w:bookmarkStart w:name="z3472" w:id="3392"/>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392"/>
    <w:bookmarkStart w:name="z3473" w:id="3393"/>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393"/>
    <w:bookmarkStart w:name="z3474" w:id="3394"/>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394"/>
    <w:bookmarkStart w:name="z3475" w:id="3395"/>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395"/>
    <w:bookmarkStart w:name="z3476" w:id="3396"/>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396"/>
    <w:bookmarkStart w:name="z3477" w:id="3397"/>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397"/>
    <w:bookmarkStart w:name="z3478" w:id="3398"/>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398"/>
    <w:bookmarkStart w:name="z3479" w:id="3399"/>
    <w:p>
      <w:pPr>
        <w:spacing w:after="0"/>
        <w:ind w:left="0"/>
        <w:jc w:val="both"/>
      </w:pPr>
      <w:r>
        <w:rPr>
          <w:rFonts w:ascii="Times New Roman"/>
          <w:b w:val="false"/>
          <w:i w:val="false"/>
          <w:color w:val="000000"/>
          <w:sz w:val="28"/>
        </w:rPr>
        <w:t>
      8) при проведении проверок органами прокуратуры в порядке, установленном Конституционным законом Республики Казахстан "О прокуратуре";</w:t>
      </w:r>
    </w:p>
    <w:bookmarkEnd w:id="3399"/>
    <w:bookmarkStart w:name="z3480" w:id="3400"/>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400"/>
    <w:bookmarkStart w:name="z3897" w:id="3401"/>
    <w:p>
      <w:pPr>
        <w:spacing w:after="0"/>
        <w:ind w:left="0"/>
        <w:jc w:val="both"/>
      </w:pPr>
      <w:r>
        <w:rPr>
          <w:rFonts w:ascii="Times New Roman"/>
          <w:b w:val="false"/>
          <w:i w:val="false"/>
          <w:color w:val="000000"/>
          <w:sz w:val="28"/>
        </w:rPr>
        <w:t>
      10) в целях установления наступления страхового случая независимой экспертной комиссии и участнику единого страхового (перестраховочного) пула.</w:t>
      </w:r>
    </w:p>
    <w:bookmarkEnd w:id="3401"/>
    <w:bookmarkStart w:name="z3481" w:id="3402"/>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402"/>
    <w:bookmarkStart w:name="z3482" w:id="3403"/>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403"/>
    <w:bookmarkStart w:name="z3483" w:id="3404"/>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404"/>
    <w:bookmarkStart w:name="z3484" w:id="3405"/>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болеющих или переболевших туберкулезом, с психическими, поведенческими расстройствами (заболеваниями), связанными с употреблением психоактивных веществ, состоящих на динамическом наблюдении.</w:t>
      </w:r>
    </w:p>
    <w:bookmarkEnd w:id="3405"/>
    <w:bookmarkStart w:name="z3485" w:id="3406"/>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Кодекс чести медицинских и фармацевтических работников Республики Казахстан</w:t>
      </w:r>
    </w:p>
    <w:bookmarkStart w:name="z3487" w:id="3407"/>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407"/>
    <w:bookmarkStart w:name="z3488" w:id="3408"/>
    <w:p>
      <w:pPr>
        <w:spacing w:after="0"/>
        <w:ind w:left="0"/>
        <w:jc w:val="both"/>
      </w:pPr>
      <w:r>
        <w:rPr>
          <w:rFonts w:ascii="Times New Roman"/>
          <w:b w:val="false"/>
          <w:i w:val="false"/>
          <w:color w:val="000000"/>
          <w:sz w:val="28"/>
        </w:rPr>
        <w:t>
      2. Кодекс чести разрабатывается и утверждается уполномоченным органом.</w:t>
      </w:r>
    </w:p>
    <w:bookmarkEnd w:id="3408"/>
    <w:bookmarkStart w:name="z3489" w:id="3409"/>
    <w:p>
      <w:pPr>
        <w:spacing w:after="0"/>
        <w:ind w:left="0"/>
        <w:jc w:val="left"/>
      </w:pPr>
      <w:r>
        <w:rPr>
          <w:rFonts w:ascii="Times New Roman"/>
          <w:b/>
          <w:i w:val="false"/>
          <w:color w:val="000000"/>
        </w:rPr>
        <w:t xml:space="preserve"> РАЗДЕЛ 7. ЗАКЛЮЧИТЕЛЬНЫЕ ПОЛОЖЕНИЯ</w:t>
      </w:r>
    </w:p>
    <w:bookmarkEnd w:id="3409"/>
    <w:p>
      <w:pPr>
        <w:spacing w:after="0"/>
        <w:ind w:left="0"/>
        <w:jc w:val="both"/>
      </w:pPr>
      <w:r>
        <w:rPr>
          <w:rFonts w:ascii="Times New Roman"/>
          <w:b/>
          <w:i w:val="false"/>
          <w:color w:val="000000"/>
          <w:sz w:val="28"/>
        </w:rPr>
        <w:t>Статья 275. Ответственность за нарушение законодательства Республики Казахстан в области здравоохранения</w:t>
      </w:r>
    </w:p>
    <w:bookmarkStart w:name="z3491" w:id="3410"/>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410"/>
    <w:p>
      <w:pPr>
        <w:spacing w:after="0"/>
        <w:ind w:left="0"/>
        <w:jc w:val="both"/>
      </w:pPr>
      <w:r>
        <w:rPr>
          <w:rFonts w:ascii="Times New Roman"/>
          <w:b/>
          <w:i w:val="false"/>
          <w:color w:val="000000"/>
          <w:sz w:val="28"/>
        </w:rPr>
        <w:t>Статья 276. Порядок введения в действие настоящего Кодекса</w:t>
      </w:r>
    </w:p>
    <w:bookmarkStart w:name="z3493" w:id="3411"/>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411"/>
    <w:bookmarkStart w:name="z3494" w:id="34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412"/>
    <w:bookmarkStart w:name="z3495" w:id="3413"/>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413"/>
    <w:bookmarkStart w:name="z3496" w:id="34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414"/>
    <w:bookmarkStart w:name="z3497" w:id="34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415"/>
    <w:bookmarkStart w:name="z3498" w:id="34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416"/>
    <w:bookmarkStart w:name="z3499" w:id="3417"/>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2026 года;</w:t>
      </w:r>
    </w:p>
    <w:bookmarkEnd w:id="3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4" w:id="3418"/>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418"/>
    <w:bookmarkStart w:name="z3505" w:id="3419"/>
    <w:p>
      <w:pPr>
        <w:spacing w:after="0"/>
        <w:ind w:left="0"/>
        <w:jc w:val="both"/>
      </w:pPr>
      <w:r>
        <w:rPr>
          <w:rFonts w:ascii="Times New Roman"/>
          <w:b w:val="false"/>
          <w:i w:val="false"/>
          <w:color w:val="000000"/>
          <w:sz w:val="28"/>
        </w:rPr>
        <w:t>
      1) заголовок статьи 83 в оглавлении:</w:t>
      </w:r>
    </w:p>
    <w:bookmarkEnd w:id="3419"/>
    <w:bookmarkStart w:name="z3506" w:id="3420"/>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20"/>
    <w:bookmarkStart w:name="z3507" w:id="3421"/>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421"/>
    <w:bookmarkStart w:name="z3508" w:id="3422"/>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22"/>
    <w:bookmarkStart w:name="z3509" w:id="3423"/>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423"/>
    <w:bookmarkStart w:name="z3510" w:id="3424"/>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424"/>
    <w:bookmarkStart w:name="z3511" w:id="34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425"/>
    <w:bookmarkStart w:name="z3512" w:id="3426"/>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426"/>
    <w:bookmarkStart w:name="z3513" w:id="34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427"/>
    <w:bookmarkStart w:name="z3514" w:id="3428"/>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428"/>
    <w:bookmarkStart w:name="z3515" w:id="3429"/>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429"/>
    <w:bookmarkStart w:name="z3516" w:id="3430"/>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430"/>
    <w:bookmarkStart w:name="z3517" w:id="3431"/>
    <w:p>
      <w:pPr>
        <w:spacing w:after="0"/>
        <w:ind w:left="0"/>
        <w:jc w:val="both"/>
      </w:pPr>
      <w:r>
        <w:rPr>
          <w:rFonts w:ascii="Times New Roman"/>
          <w:b w:val="false"/>
          <w:i w:val="false"/>
          <w:color w:val="000000"/>
          <w:sz w:val="28"/>
        </w:rPr>
        <w:t>
      5. Признать утратившими силу:</w:t>
      </w:r>
    </w:p>
    <w:bookmarkEnd w:id="3431"/>
    <w:bookmarkStart w:name="z3518" w:id="34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432"/>
    <w:bookmarkStart w:name="z3519" w:id="34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433"/>
    <w:bookmarkStart w:name="z3520" w:id="34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