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cf9e" w14:textId="dd6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осуществления помилования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25 января 1992 года N 586. Утратило силу - Указом Президента РК от 7 мая 1996 г. N 2975 ~U962975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в соответствии с пунктом 18 ст. 114-3
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помилование в Республике   
Казахстан осуществляется Президентом Республики Казахстан по 
ходатайствам, как правило, самих осужденных судами Республики 
Казахстан или отбывающих наказание по последнему приговору, 
постановленному судом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Кроме ходатайств осужденных о помиловании рассматриваются: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материалы в отношении лиц, осужденных к смертной казни и не
подавших ходатайства о помиловании;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представления Председателя Верховного Суда Республики
Казахстан и Генерального прокурора Республики Казахстан о применении
помилования к лицам, осужденным к смертной казни;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заявления лиц, отбывших наказание, об освобождении от
возмещения материального ущерба, взыскиваемого по приговорам
судов в пользу государственных организаций, предприятий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Заявления об освобождении от возмещения материального ущерба,
причиненого гражданам, кооперативным или общественным организациям,
в порядке помилования не рассматриваются.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Помилование осужденных осуществляется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замены смертной казни лишением свободы;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полного или частичного освобождения от отбывания как основного,
так и дополнительного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замены неотбытой части лишения свободы более мягким наказанием;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снятия судимости.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Ходатайства о помиловании рассматриваются лишь после
вступления приговора в законную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рассмотрении ходатайства о помиловании принимаются во
внимание: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характер и степень общественной опасности совершенного
преступления, личность осужденного, его поведение, отношение к труду,
участие в работе самодеятельных организаций в местах лишения свободы,
срок неотбытого наказания и другие обстоятельства;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мнение администрации исправительно-трудового учреждения,
наблюдательной комиссии, общественных организаций и трудовых
коллективов, а по заявлениям об освобождении от возмещения
материального ущерба - также мнение исполнительного комитета районного,
городского, районного в городе Совета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Особо опасные рецидивисты, а также лица, к которым были
применены амнистия, помилование, условное либо условно-досрочное 
освобождение от наказания или замена наказания более мягким, если они
до погашения или снятия судимости вновь совершили умышленное
преступление, могут быть помилованы лишь в исключительных случаях.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Лица, осужденные к смертной казни, могут обратиться с
ходатайством о помиловании в течение семи суток со дня вручения им 
копии приговора или кассационного определения. В случае, когда
осужденный к смертной казни не подаст в указанный срок ходатайства о
помиловании или заявит о своем нежелании обращаться с таким 
ходатайством, об этом с соблюдением установленных правил
составляется акт. Ходатайство или акт направляются в Аппарат
Президента Республики Казахстан и Кабинета Министров Республики 
Казахстан не позднее трехдневного срока со дня приема ходатайства
или составления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приговора в отношении лица, осужденного к смертной
казни, приостанавливается до рассмотрения ходатайства о помиловании 
или материалов об отказе осужденного от подачи ходатайства о
помиловании.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Поступившие ходатайства о помиловании лиц, осужденных к
смертной казни, или материалы об отказе этих лиц  от подачи ходатайств
о помиловании до внесения на рассмотрение Комиссии при Президенте
Республики Казахстан по вопросам помилования направляются в Верховный
Суд Республики Казахстан и Прокуратуру Республики Казахстан, которые 
не позднее чем в двухнедельный срок представляют заключение с
указанием содержания принятых судебных решений, обстоятельств 
совершения преступления, данных о личности осужденных и своего 
предложения по существу каждого ходатайства или материала об отказе 
от подачи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Ходатайства о помиловании, в которых содержатся нуждающиеся
в проверке ссылки на необоснованность осуждения или нарушение
законности, предварительно направляются для проверки в порядке
судебного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Ходатайства о помиловании, поданные осужденными через
администрацию исправительно-трудовых учреждений, направляются в Аппарат
Президента Республики Казахстан и Кабинета Министров Республики
Казахстан с приложением копий всех приговоров, определений и
постановлений судов, подробных характеристик о работе и поведении 
осужденных с указанием мнений администрации и наблюдательной комиссии
по существу ходатайства, а также других документов и данных, имеющих 
значение для рассмотрения вопроса о применении помилования.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Для предварительного рассмотрения материалов о помиловании
создается Комиссия при Президенте Республики Казахстан по вопросам
помилования.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работой Комиссии осуществляет Государственный советник
Республики Казахстан по государственно-правовым вопросам. В состав
комиссии входят народные депутаты Республики Казахстан, представители 
трудовых коллективов и общественных организаций, заведующий Отделом
по гражданству и помилованию Аппарата Президента Республики Казахстан 
и Кабинета Министров Республики Казахстан, а также Председатель
Верховного Суда Республики Казахстан, Генеральный прокурор Республики
Казахстан, Министр внутренних дел Республики Казахстан, Министр юстиции
Республики Казахстан, Председатель Комитета государственной безопасности 
Республики Казахстан, а в случае их отсутствия - заместители
перечисленных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Комиссии проводит Председатель Комиссии или по его
поручению заместитель 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Заседание Комиссии считается правомочным при наличии большинства
ее членов. Решение Комиссии принимается большинством присутствующих
членов Комиссии. При равенстве голосов ходатайство считается
отклоненным. Решение Комиссии оформляется протоколом и подписывается
всеми членами Комиссии, участвовавшими в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Рассмотрение ходатайств о помиловании, подготовка необходимых
материалов на рассмотрение Комиссии по вопросам помилования и 
Президента Республики Казахстан возлагается на Отдел по гражданству и
помилованию Аппарата Президента Республики Казахстан и Кабинета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Ходатайства о помиловании осужденных к лишению свободы или
более мягкому наказанию, а также заявления об освобождении от
возмещения материального ущерба лиц, указанных в подпункте "в" пункта
2 настоящего постановления, вносятся на рассмотрение Комиссии
Отделом, а Президента Республики Казахстан - по предложению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Ходатайства о помиловании осужденных, не вставших на путь
исправления, отбывших незначительную часть назначенного судом срока
наказания, а также ходатайства о помиловании лиц, осужденных за особо
тяжкие преступления, признанных особо опасными рецидивистами, вносятся 
на рассмотрение Комиссии лишь при наличии особых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 результатам рассмотрения предложений Комиссии Президент
Республики Казахстан принимает Указ о помиловании или постановление
об отклонении ходатайств о помиловании.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случае отсутствия оснований к помилованию осужденного
Отдел или Комиссия сообщают об этом заявителю, а Президенту
Республики Казахстан Отдел представляет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случае отклонения ходатайств о помиловании повторные
ходатайства о помиловании лиц, осужденных за особо тяжкие
преступления, при отсутствии новых заслуживающих внимания 
обстоятельств, могут быть внесены на рассмотрение Комиссии, как 
правило, по истечении одного года, а лиц, осужденных за другие
преступления, по истечении шести месяцев со дня отклонения предыдущих
хотатайств. Поступившие до истечения указанных сроков повторные
ходатайства приобщаются к имеющимся материалам.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Указы о помиловании или постановления об отклонении
ходатайств о помиловании направляются для исполнения: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лиц, осужденных к смертной казни - в Верховный Суд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лиц, осужденных к лишению свободы, к лишению
свободы условно или с отсрочкой исполнения приговора, а также 
осужденных к ссылке, высылке, исправительным работам без лишения
свободы и о снятии судимости - в Министерство внутренних дел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лиц, осужденных к мерам наказания, не связанным
с лишением свободы, об освобождении от возмещения материального
ущерба - в Верховный Суд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лиц, направленных в дисциплинарный батальон - 
Военному прокурору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18 дополнен частью 4 постановления Президента
Республики Казахстан от 7 января 1993 года N 1052.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Сообщения об исполнении приговоров в отношении
осужденных к смертной казни направляются в Аппарат Президента
Республики Казахстан и Кабинета Министров Республики Казахстан
Генеральным прокурором Республики Казахстан, а указов о помиловании
лиц, осужденных к другим мерам наказания - органами, на которые
возложено исполнение этих указов.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Контроль за своевременным исполнением актов по вопросам
помилования возлагается на Отдел по гражданству и помилованию
Аппарата Президента Республики Казахстан и Кабинета Министров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 Отдел возлагается также обобщение практики применения 
помилования.
     21. В случаях отмены или изменения приговоров по вновь
открывшимся обстоятельствам или в порядке надзора в отношении
осужденных, к которым было применено помилование, соответствующие суды
информируют о состоявшихся решениях Аппарат Президента Республики
Казахстан и Кабинета Министров Республики Казахстан.
     22. Постановление Президента Казахской Советской Социалистической
Республики от 13 февраля 1991 г. "О порядке осуществления помилования
в Казахской ССР" считать утратившим силу.
     23. Настоящее постановление вступает в действие с момента
его подписания.
                 Президент
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