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839cf" w14:textId="30839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стpуктуpе Госудаpственного комитета Республики Казахстан по земельным отношениям и землеустpойству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Пpезидента Республики Казахстан от 19 маpта 1992 г. N 690. Утратило силу - Указом Президента РК от 9 января 2006 года N 1696 (U061696) (вводится в действие со дня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образования структуры управления земельными ресурсами, обеспечивающей проведение единой государственной политики в организации непосредственного выполнения работ по земельной реформе, преобразовании земельных отношений и создании условий для эффективного функционирования различных форм хозяйствования на земле, а также осуществления государственного контроля за рациональным использованием и охраной земельных ресурсов Республики Казахстан ПОСТАНОВЛЯЮ: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Сформировать на республиканском, областном и районном уровнях единую вертикальную систему органов государственного управления по земельным отношениям и землеустройству с централизованным финансированием затрат на их содержание из республиканского бюджета.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Отнести областные и районные комитеты по земельным отношениям и землеустройству к территориальным органам Государственного комитета Республики Казахстан по земельным отношениям и землеустройству.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