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d0c9" w14:textId="f6bd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частичном изменении стpуктуpы Аппаpата Пpезидента и Кабинета Министpов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20 августа 1992 г. N 866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частичное изменение структуры Аппарата Президента и Кабинета
Министров Республики Казахстан, утвержденной постановлением
Президента Республики Казахстан от 30 января 1992 г. N 590, ввести в
структуру Аппарата Отдел внутренней политики вместо упраздняемых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отделов народного образования, туризма, спорта и молодежи,
здравоохранения и по делам женщин, культуры и межнациональных
отношений, по связи с религиозными организациями и Отдел по делам СНГ
в пределах численности работников Аппарата.
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