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72f3" w14:textId="5e67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НЕДРАХ И ПЕРЕРАБОТКЕ МИНЕРАЛЬНОГО СЫРЬЯ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Утвеpжден 30 мая 1992 года. Утратил силу - Указом Президента РК, имеющим силу Закона, от 27 января 1996 г. N 2828.</w:t>
      </w:r>
    </w:p>
    <w:p>
      <w:pPr>
        <w:spacing w:after="0"/>
        <w:ind w:left="0"/>
        <w:jc w:val="left"/>
      </w:pPr>
      <w:r>
        <w:rPr>
          <w:rFonts w:ascii="Times New Roman"/>
          <w:b w:val="false"/>
          <w:i w:val="false"/>
          <w:color w:val="000000"/>
          <w:sz w:val="28"/>
        </w:rPr>
        <w:t xml:space="preserve">      Статья 1. Задачи Кодекса Республики Казахстан </w:t>
      </w:r>
      <w:r>
        <w:br/>
      </w:r>
      <w:r>
        <w:rPr>
          <w:rFonts w:ascii="Times New Roman"/>
          <w:b w:val="false"/>
          <w:i w:val="false"/>
          <w:color w:val="000000"/>
          <w:sz w:val="28"/>
        </w:rPr>
        <w:t xml:space="preserve">
                      о недрах и переработке минерального </w:t>
      </w:r>
      <w:r>
        <w:br/>
      </w:r>
      <w:r>
        <w:rPr>
          <w:rFonts w:ascii="Times New Roman"/>
          <w:b w:val="false"/>
          <w:i w:val="false"/>
          <w:color w:val="000000"/>
          <w:sz w:val="28"/>
        </w:rPr>
        <w:t xml:space="preserve">
                                  сырья </w:t>
      </w:r>
      <w:r>
        <w:br/>
      </w:r>
      <w:r>
        <w:rPr>
          <w:rFonts w:ascii="Times New Roman"/>
          <w:b w:val="false"/>
          <w:i w:val="false"/>
          <w:color w:val="000000"/>
          <w:sz w:val="28"/>
        </w:rPr>
        <w:t>
      </w:t>
      </w:r>
      <w:r>
        <w:br/>
      </w:r>
      <w:r>
        <w:rPr>
          <w:rFonts w:ascii="Times New Roman"/>
          <w:b w:val="false"/>
          <w:i w:val="false"/>
          <w:color w:val="000000"/>
          <w:sz w:val="28"/>
        </w:rPr>
        <w:t xml:space="preserve">
      Задачами Кодекса Республики Казахстан о недрах и переработке минерального сырья является регулирование отношений по владению, пользованию, распоряжению недрами и отношений по переработке минерального сырья в целях обеспечения интересов настоящего и будущих поколений, научно обоснованного, рационального, комплексного использования и охраны недр для удовлетворения потребностей в полезных ископаемых, подземных водах и других нужд народного хозяйства, охраны прав предприятий, организаций, учреждений и граждан, укрепления законности в этой области. </w:t>
      </w:r>
      <w:r>
        <w:br/>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Республики Казахстан о недрах и </w:t>
      </w:r>
      <w:r>
        <w:br/>
      </w:r>
      <w:r>
        <w:rPr>
          <w:rFonts w:ascii="Times New Roman"/>
          <w:b w:val="false"/>
          <w:i w:val="false"/>
          <w:color w:val="000000"/>
          <w:sz w:val="28"/>
        </w:rPr>
        <w:t xml:space="preserve">
                            переработке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Отношения по владению, пользованию, распоряжению недрами и отношения по переработке минерального сырья регулируются настоящим Кодексом и издаваемыми в соответствии с ним другими актами законодательства Республики Казахстан. </w:t>
      </w:r>
      <w:r>
        <w:br/>
      </w:r>
      <w:r>
        <w:rPr>
          <w:rFonts w:ascii="Times New Roman"/>
          <w:b w:val="false"/>
          <w:i w:val="false"/>
          <w:color w:val="000000"/>
          <w:sz w:val="28"/>
        </w:rPr>
        <w:t xml:space="preserve">
      2. Земельные, водные (кроме подземных и минеральных вод), лесные отношения, отношения по охране и использованию животного и растительного мира, атмосферного воздуха регулируются специальным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3. Недра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Недра - часть природной среды, которая может быть использована для удовлетворения народнохозяйственных и иных нужд путем извлечения (отделения) ее составных частей или для размещения подземных сооружений, захоронения вредных веществ и отходов производства, сброса сточных вод. </w:t>
      </w:r>
      <w:r>
        <w:br/>
      </w:r>
      <w:r>
        <w:rPr>
          <w:rFonts w:ascii="Times New Roman"/>
          <w:b w:val="false"/>
          <w:i w:val="false"/>
          <w:color w:val="000000"/>
          <w:sz w:val="28"/>
        </w:rPr>
        <w:t>
      </w:t>
      </w:r>
      <w:r>
        <w:br/>
      </w:r>
      <w:r>
        <w:rPr>
          <w:rFonts w:ascii="Times New Roman"/>
          <w:b w:val="false"/>
          <w:i w:val="false"/>
          <w:color w:val="000000"/>
          <w:sz w:val="28"/>
        </w:rPr>
        <w:t xml:space="preserve">
      Статья 4. Полезные ископаемые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Полезные ископаемые являются составной частью недр и включают в себя твердые, жидкие и газообразные вещества, которые могут добываться и перерабатываться в целях использования в сфере материального производства. </w:t>
      </w:r>
      <w:r>
        <w:br/>
      </w:r>
      <w:r>
        <w:rPr>
          <w:rFonts w:ascii="Times New Roman"/>
          <w:b w:val="false"/>
          <w:i w:val="false"/>
          <w:color w:val="000000"/>
          <w:sz w:val="28"/>
        </w:rPr>
        <w:t>
      </w:t>
      </w:r>
      <w:r>
        <w:br/>
      </w:r>
      <w:r>
        <w:rPr>
          <w:rFonts w:ascii="Times New Roman"/>
          <w:b w:val="false"/>
          <w:i w:val="false"/>
          <w:color w:val="000000"/>
          <w:sz w:val="28"/>
        </w:rPr>
        <w:t xml:space="preserve">
      Статья 5. Собственность на недра в Республике Казахстан </w:t>
      </w:r>
      <w:r>
        <w:br/>
      </w:r>
      <w:r>
        <w:rPr>
          <w:rFonts w:ascii="Times New Roman"/>
          <w:b w:val="false"/>
          <w:i w:val="false"/>
          <w:color w:val="000000"/>
          <w:sz w:val="28"/>
        </w:rPr>
        <w:t>
      </w:t>
      </w:r>
      <w:r>
        <w:br/>
      </w:r>
      <w:r>
        <w:rPr>
          <w:rFonts w:ascii="Times New Roman"/>
          <w:b w:val="false"/>
          <w:i w:val="false"/>
          <w:color w:val="000000"/>
          <w:sz w:val="28"/>
        </w:rPr>
        <w:t xml:space="preserve">
      1. Недра в Республике Казахстан являются исключительной </w:t>
      </w:r>
      <w:r>
        <w:br/>
      </w:r>
      <w:r>
        <w:rPr>
          <w:rFonts w:ascii="Times New Roman"/>
          <w:b w:val="false"/>
          <w:i w:val="false"/>
          <w:color w:val="000000"/>
          <w:sz w:val="28"/>
        </w:rPr>
        <w:t>
      </w:t>
      </w:r>
      <w:r>
        <w:br/>
      </w:r>
      <w:r>
        <w:rPr>
          <w:rFonts w:ascii="Times New Roman"/>
          <w:b w:val="false"/>
          <w:i w:val="false"/>
          <w:color w:val="000000"/>
          <w:sz w:val="28"/>
        </w:rPr>
        <w:t xml:space="preserve">
      собственностью республики, составляя материальную основу ее </w:t>
      </w:r>
      <w:r>
        <w:br/>
      </w:r>
      <w:r>
        <w:rPr>
          <w:rFonts w:ascii="Times New Roman"/>
          <w:b w:val="false"/>
          <w:i w:val="false"/>
          <w:color w:val="000000"/>
          <w:sz w:val="28"/>
        </w:rPr>
        <w:t>
      суверенитета.</w:t>
      </w:r>
      <w:r>
        <w:br/>
      </w:r>
      <w:r>
        <w:rPr>
          <w:rFonts w:ascii="Times New Roman"/>
          <w:b w:val="false"/>
          <w:i w:val="false"/>
          <w:color w:val="000000"/>
          <w:sz w:val="28"/>
        </w:rPr>
        <w:t>
      2. Право собственности на недра в Республике Казахстан</w:t>
      </w:r>
      <w:r>
        <w:br/>
      </w:r>
      <w:r>
        <w:rPr>
          <w:rFonts w:ascii="Times New Roman"/>
          <w:b w:val="false"/>
          <w:i w:val="false"/>
          <w:color w:val="000000"/>
          <w:sz w:val="28"/>
        </w:rPr>
        <w:t>
      осуществляется Верховным Советом Республики Казахстан на всей</w:t>
      </w:r>
      <w:r>
        <w:br/>
      </w:r>
      <w:r>
        <w:rPr>
          <w:rFonts w:ascii="Times New Roman"/>
          <w:b w:val="false"/>
          <w:i w:val="false"/>
          <w:color w:val="000000"/>
          <w:sz w:val="28"/>
        </w:rPr>
        <w:t>
      территории республики .</w:t>
      </w:r>
      <w:r>
        <w:br/>
      </w:r>
      <w:r>
        <w:rPr>
          <w:rFonts w:ascii="Times New Roman"/>
          <w:b w:val="false"/>
          <w:i w:val="false"/>
          <w:color w:val="000000"/>
          <w:sz w:val="28"/>
        </w:rPr>
        <w:t>
      3. В Республике Казахстан частная собственность на недра</w:t>
      </w:r>
      <w:r>
        <w:br/>
      </w:r>
      <w:r>
        <w:rPr>
          <w:rFonts w:ascii="Times New Roman"/>
          <w:b w:val="false"/>
          <w:i w:val="false"/>
          <w:color w:val="000000"/>
          <w:sz w:val="28"/>
        </w:rPr>
        <w:t>
      не допускается.</w:t>
      </w:r>
      <w:r>
        <w:br/>
      </w:r>
      <w:r>
        <w:rPr>
          <w:rFonts w:ascii="Times New Roman"/>
          <w:b w:val="false"/>
          <w:i w:val="false"/>
          <w:color w:val="000000"/>
          <w:sz w:val="28"/>
        </w:rPr>
        <w:t>
      Купля-продажа, дарение и обмен участков недр запрещаются.</w:t>
      </w:r>
      <w:r>
        <w:br/>
      </w:r>
      <w:r>
        <w:rPr>
          <w:rFonts w:ascii="Times New Roman"/>
          <w:b w:val="false"/>
          <w:i w:val="false"/>
          <w:color w:val="000000"/>
          <w:sz w:val="28"/>
        </w:rPr>
        <w:t>
      4. Действия, в прямой или скрытой форме нарушающие право</w:t>
      </w:r>
      <w:r>
        <w:br/>
      </w:r>
      <w:r>
        <w:rPr>
          <w:rFonts w:ascii="Times New Roman"/>
          <w:b w:val="false"/>
          <w:i w:val="false"/>
          <w:color w:val="000000"/>
          <w:sz w:val="28"/>
        </w:rPr>
        <w:t>
      собственности республики на недра, запрещаются.</w:t>
      </w:r>
      <w:r>
        <w:br/>
      </w:r>
      <w:r>
        <w:rPr>
          <w:rFonts w:ascii="Times New Roman"/>
          <w:b w:val="false"/>
          <w:i w:val="false"/>
          <w:color w:val="000000"/>
          <w:sz w:val="28"/>
        </w:rPr>
        <w:t>
      Статья 6.  Принципы пользования, охраны недр и переработки</w:t>
      </w:r>
      <w:r>
        <w:br/>
      </w:r>
      <w:r>
        <w:rPr>
          <w:rFonts w:ascii="Times New Roman"/>
          <w:b w:val="false"/>
          <w:i w:val="false"/>
          <w:color w:val="000000"/>
          <w:sz w:val="28"/>
        </w:rPr>
        <w:t>
                              минерального сырья</w:t>
      </w:r>
      <w:r>
        <w:br/>
      </w:r>
      <w:r>
        <w:rPr>
          <w:rFonts w:ascii="Times New Roman"/>
          <w:b w:val="false"/>
          <w:i w:val="false"/>
          <w:color w:val="000000"/>
          <w:sz w:val="28"/>
        </w:rPr>
        <w:t>
      При пользовании и охране недр, переработке минерального</w:t>
      </w:r>
      <w:r>
        <w:br/>
      </w:r>
      <w:r>
        <w:rPr>
          <w:rFonts w:ascii="Times New Roman"/>
          <w:b w:val="false"/>
          <w:i w:val="false"/>
          <w:color w:val="000000"/>
          <w:sz w:val="28"/>
        </w:rPr>
        <w:t>
      сырья должны соблюдаться следующие принципы:</w:t>
      </w:r>
      <w:r>
        <w:br/>
      </w:r>
      <w:r>
        <w:rPr>
          <w:rFonts w:ascii="Times New Roman"/>
          <w:b w:val="false"/>
          <w:i w:val="false"/>
          <w:color w:val="000000"/>
          <w:sz w:val="28"/>
        </w:rPr>
        <w:t>
      1) платность специального пользования недрами;</w:t>
      </w:r>
      <w:r>
        <w:br/>
      </w:r>
      <w:r>
        <w:rPr>
          <w:rFonts w:ascii="Times New Roman"/>
          <w:b w:val="false"/>
          <w:i w:val="false"/>
          <w:color w:val="000000"/>
          <w:sz w:val="28"/>
        </w:rPr>
        <w:t>
      2) рациональное и комплексное пользование недрами;</w:t>
      </w:r>
      <w:r>
        <w:br/>
      </w:r>
      <w:r>
        <w:rPr>
          <w:rFonts w:ascii="Times New Roman"/>
          <w:b w:val="false"/>
          <w:i w:val="false"/>
          <w:color w:val="000000"/>
          <w:sz w:val="28"/>
        </w:rPr>
        <w:t>
      3) поощрение мер, направленных на повышение эффективности</w:t>
      </w:r>
      <w:r>
        <w:br/>
      </w:r>
      <w:r>
        <w:rPr>
          <w:rFonts w:ascii="Times New Roman"/>
          <w:b w:val="false"/>
          <w:i w:val="false"/>
          <w:color w:val="000000"/>
          <w:sz w:val="28"/>
        </w:rPr>
        <w:t>
      пользования и охраны недр;</w:t>
      </w:r>
      <w:r>
        <w:br/>
      </w:r>
      <w:r>
        <w:rPr>
          <w:rFonts w:ascii="Times New Roman"/>
          <w:b w:val="false"/>
          <w:i w:val="false"/>
          <w:color w:val="000000"/>
          <w:sz w:val="28"/>
        </w:rPr>
        <w:t>
      4) применение безотходных и малоотходных технологий;</w:t>
      </w:r>
      <w:r>
        <w:br/>
      </w:r>
      <w:r>
        <w:rPr>
          <w:rFonts w:ascii="Times New Roman"/>
          <w:b w:val="false"/>
          <w:i w:val="false"/>
          <w:color w:val="000000"/>
          <w:sz w:val="28"/>
        </w:rPr>
        <w:t xml:space="preserve">
      5) обязательность проведения государственной экологической экспертизы по проектам пользования недрами и переработке минерального сырья; </w:t>
      </w:r>
      <w:r>
        <w:br/>
      </w:r>
      <w:r>
        <w:rPr>
          <w:rFonts w:ascii="Times New Roman"/>
          <w:b w:val="false"/>
          <w:i w:val="false"/>
          <w:color w:val="000000"/>
          <w:sz w:val="28"/>
        </w:rPr>
        <w:t xml:space="preserve">
      6) сочетание общенациональных и межгосударственных интересов в области пользования и охраны недр; </w:t>
      </w:r>
      <w:r>
        <w:br/>
      </w:r>
      <w:r>
        <w:rPr>
          <w:rFonts w:ascii="Times New Roman"/>
          <w:b w:val="false"/>
          <w:i w:val="false"/>
          <w:color w:val="000000"/>
          <w:sz w:val="28"/>
        </w:rPr>
        <w:t xml:space="preserve">
      7) возмещение ущерба, причиненного недрам и другим объектам окружающей природной среды разработкой месторождений полезных ископаемых и переработкой минерального сырья; </w:t>
      </w:r>
      <w:r>
        <w:br/>
      </w:r>
      <w:r>
        <w:rPr>
          <w:rFonts w:ascii="Times New Roman"/>
          <w:b w:val="false"/>
          <w:i w:val="false"/>
          <w:color w:val="000000"/>
          <w:sz w:val="28"/>
        </w:rPr>
        <w:t xml:space="preserve">
      8) безопасность работ, связанных с пользованием недрами; </w:t>
      </w:r>
      <w:r>
        <w:br/>
      </w:r>
      <w:r>
        <w:rPr>
          <w:rFonts w:ascii="Times New Roman"/>
          <w:b w:val="false"/>
          <w:i w:val="false"/>
          <w:color w:val="000000"/>
          <w:sz w:val="28"/>
        </w:rPr>
        <w:t xml:space="preserve">
      9) нормирование влияния пользования недрами на окружающую природную среду; </w:t>
      </w:r>
      <w:r>
        <w:br/>
      </w:r>
      <w:r>
        <w:rPr>
          <w:rFonts w:ascii="Times New Roman"/>
          <w:b w:val="false"/>
          <w:i w:val="false"/>
          <w:color w:val="000000"/>
          <w:sz w:val="28"/>
        </w:rPr>
        <w:t xml:space="preserve">
      10) соблюдение требований законодательства о недрах и переработке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Статья 7. Единый государственный фонд недр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1. В Республике Казахстан в единый государственный фонд недр входят как используемые, так и неиспользуемые части недр. </w:t>
      </w:r>
      <w:r>
        <w:br/>
      </w:r>
      <w:r>
        <w:rPr>
          <w:rFonts w:ascii="Times New Roman"/>
          <w:b w:val="false"/>
          <w:i w:val="false"/>
          <w:color w:val="000000"/>
          <w:sz w:val="28"/>
        </w:rPr>
        <w:t xml:space="preserve">
      2. В Республике Казахстан минеральные ресурсы образуют единый государственный фонд месторождений полезных ископаемых и техногенных образований (отходов добычи и переработки). </w:t>
      </w:r>
      <w:r>
        <w:br/>
      </w:r>
      <w:r>
        <w:rPr>
          <w:rFonts w:ascii="Times New Roman"/>
          <w:b w:val="false"/>
          <w:i w:val="false"/>
          <w:color w:val="000000"/>
          <w:sz w:val="28"/>
        </w:rPr>
        <w:t>
      </w:t>
      </w:r>
      <w:r>
        <w:br/>
      </w:r>
      <w:r>
        <w:rPr>
          <w:rFonts w:ascii="Times New Roman"/>
          <w:b w:val="false"/>
          <w:i w:val="false"/>
          <w:color w:val="000000"/>
          <w:sz w:val="28"/>
        </w:rPr>
        <w:t xml:space="preserve">
      Статья 8. Государственная программа развития минерально-сырьевой </w:t>
      </w:r>
      <w:r>
        <w:br/>
      </w:r>
      <w:r>
        <w:rPr>
          <w:rFonts w:ascii="Times New Roman"/>
          <w:b w:val="false"/>
          <w:i w:val="false"/>
          <w:color w:val="000000"/>
          <w:sz w:val="28"/>
        </w:rPr>
        <w:t xml:space="preserve">
                     базы, рационального и комплексного использования </w:t>
      </w:r>
      <w:r>
        <w:br/>
      </w:r>
      <w:r>
        <w:rPr>
          <w:rFonts w:ascii="Times New Roman"/>
          <w:b w:val="false"/>
          <w:i w:val="false"/>
          <w:color w:val="000000"/>
          <w:sz w:val="28"/>
        </w:rPr>
        <w:t xml:space="preserve">
                            минеральных ресурсов, охраны недр </w:t>
      </w:r>
      <w:r>
        <w:br/>
      </w:r>
      <w:r>
        <w:rPr>
          <w:rFonts w:ascii="Times New Roman"/>
          <w:b w:val="false"/>
          <w:i w:val="false"/>
          <w:color w:val="000000"/>
          <w:sz w:val="28"/>
        </w:rPr>
        <w:t>
      </w:t>
      </w:r>
      <w:r>
        <w:br/>
      </w:r>
      <w:r>
        <w:rPr>
          <w:rFonts w:ascii="Times New Roman"/>
          <w:b w:val="false"/>
          <w:i w:val="false"/>
          <w:color w:val="000000"/>
          <w:sz w:val="28"/>
        </w:rPr>
        <w:t xml:space="preserve">
      1. Для обеспечения эффективной деятельности минерально-сырьевого </w:t>
      </w:r>
      <w:r>
        <w:br/>
      </w:r>
      <w:r>
        <w:rPr>
          <w:rFonts w:ascii="Times New Roman"/>
          <w:b w:val="false"/>
          <w:i w:val="false"/>
          <w:color w:val="000000"/>
          <w:sz w:val="28"/>
        </w:rPr>
        <w:t>
      </w:t>
      </w:r>
      <w:r>
        <w:br/>
      </w:r>
      <w:r>
        <w:rPr>
          <w:rFonts w:ascii="Times New Roman"/>
          <w:b w:val="false"/>
          <w:i w:val="false"/>
          <w:color w:val="000000"/>
          <w:sz w:val="28"/>
        </w:rPr>
        <w:t xml:space="preserve">
      комплекса Республики Казахстан разрабатывается и осуществляется  </w:t>
      </w:r>
      <w:r>
        <w:br/>
      </w:r>
      <w:r>
        <w:rPr>
          <w:rFonts w:ascii="Times New Roman"/>
          <w:b w:val="false"/>
          <w:i w:val="false"/>
          <w:color w:val="000000"/>
          <w:sz w:val="28"/>
        </w:rPr>
        <w:t xml:space="preserve">
      Государственная программа развития минерально-сырьевой базы,  </w:t>
      </w:r>
      <w:r>
        <w:br/>
      </w:r>
      <w:r>
        <w:rPr>
          <w:rFonts w:ascii="Times New Roman"/>
          <w:b w:val="false"/>
          <w:i w:val="false"/>
          <w:color w:val="000000"/>
          <w:sz w:val="28"/>
        </w:rPr>
        <w:t xml:space="preserve">
      рационального и комплексного использования минеральных ресурсов </w:t>
      </w:r>
      <w:r>
        <w:br/>
      </w:r>
      <w:r>
        <w:rPr>
          <w:rFonts w:ascii="Times New Roman"/>
          <w:b w:val="false"/>
          <w:i w:val="false"/>
          <w:color w:val="000000"/>
          <w:sz w:val="28"/>
        </w:rPr>
        <w:t>
      и охраны недр.</w:t>
      </w:r>
      <w:r>
        <w:br/>
      </w:r>
      <w:r>
        <w:rPr>
          <w:rFonts w:ascii="Times New Roman"/>
          <w:b w:val="false"/>
          <w:i w:val="false"/>
          <w:color w:val="000000"/>
          <w:sz w:val="28"/>
        </w:rPr>
        <w:t xml:space="preserve">
      2. Порядок разработки программы определяется Правительством </w:t>
      </w:r>
      <w:r>
        <w:br/>
      </w:r>
      <w:r>
        <w:rPr>
          <w:rFonts w:ascii="Times New Roman"/>
          <w:b w:val="false"/>
          <w:i w:val="false"/>
          <w:color w:val="000000"/>
          <w:sz w:val="28"/>
        </w:rPr>
        <w:t>
      Республики Казахстан.</w:t>
      </w:r>
      <w:r>
        <w:br/>
      </w:r>
      <w:r>
        <w:rPr>
          <w:rFonts w:ascii="Times New Roman"/>
          <w:b w:val="false"/>
          <w:i w:val="false"/>
          <w:color w:val="000000"/>
          <w:sz w:val="28"/>
        </w:rPr>
        <w:t>
                          Раздел II. Пользование недрами</w:t>
      </w:r>
      <w:r>
        <w:br/>
      </w:r>
      <w:r>
        <w:rPr>
          <w:rFonts w:ascii="Times New Roman"/>
          <w:b w:val="false"/>
          <w:i w:val="false"/>
          <w:color w:val="000000"/>
          <w:sz w:val="28"/>
        </w:rPr>
        <w:t>
      Статья 9. Виды пользования недрами</w:t>
      </w:r>
      <w:r>
        <w:br/>
      </w:r>
      <w:r>
        <w:rPr>
          <w:rFonts w:ascii="Times New Roman"/>
          <w:b w:val="false"/>
          <w:i w:val="false"/>
          <w:color w:val="000000"/>
          <w:sz w:val="28"/>
        </w:rPr>
        <w:t>
      Недра предоставляются в пользование для:</w:t>
      </w:r>
      <w:r>
        <w:br/>
      </w:r>
      <w:r>
        <w:rPr>
          <w:rFonts w:ascii="Times New Roman"/>
          <w:b w:val="false"/>
          <w:i w:val="false"/>
          <w:color w:val="000000"/>
          <w:sz w:val="28"/>
        </w:rPr>
        <w:t>
      1. Геологического изучения.</w:t>
      </w:r>
      <w:r>
        <w:br/>
      </w:r>
      <w:r>
        <w:rPr>
          <w:rFonts w:ascii="Times New Roman"/>
          <w:b w:val="false"/>
          <w:i w:val="false"/>
          <w:color w:val="000000"/>
          <w:sz w:val="28"/>
        </w:rPr>
        <w:t>
      2. Добычи полезных ископаемых.</w:t>
      </w:r>
      <w:r>
        <w:br/>
      </w:r>
      <w:r>
        <w:rPr>
          <w:rFonts w:ascii="Times New Roman"/>
          <w:b w:val="false"/>
          <w:i w:val="false"/>
          <w:color w:val="000000"/>
          <w:sz w:val="28"/>
        </w:rPr>
        <w:t xml:space="preserve">
      3. Строительства и эксплуатации подземных сооружений, не связанных с добычей полезных ископаемых, в том числе сооружений для подземного хранения нефти, газа и других веществ и материалов, захоронения вредных веществ и отходов производства, сброса сточных вод, удовлетворения иных нужд. </w:t>
      </w:r>
      <w:r>
        <w:br/>
      </w:r>
      <w:r>
        <w:rPr>
          <w:rFonts w:ascii="Times New Roman"/>
          <w:b w:val="false"/>
          <w:i w:val="false"/>
          <w:color w:val="000000"/>
          <w:sz w:val="28"/>
        </w:rPr>
        <w:t>
      </w:t>
      </w:r>
      <w:r>
        <w:br/>
      </w:r>
      <w:r>
        <w:rPr>
          <w:rFonts w:ascii="Times New Roman"/>
          <w:b w:val="false"/>
          <w:i w:val="false"/>
          <w:color w:val="000000"/>
          <w:sz w:val="28"/>
        </w:rPr>
        <w:t xml:space="preserve">
      Статья 10. Пользователи недрами </w:t>
      </w:r>
      <w:r>
        <w:br/>
      </w:r>
      <w:r>
        <w:rPr>
          <w:rFonts w:ascii="Times New Roman"/>
          <w:b w:val="false"/>
          <w:i w:val="false"/>
          <w:color w:val="000000"/>
          <w:sz w:val="28"/>
        </w:rPr>
        <w:t>
      </w:t>
      </w:r>
      <w:r>
        <w:br/>
      </w:r>
      <w:r>
        <w:rPr>
          <w:rFonts w:ascii="Times New Roman"/>
          <w:b w:val="false"/>
          <w:i w:val="false"/>
          <w:color w:val="000000"/>
          <w:sz w:val="28"/>
        </w:rPr>
        <w:t xml:space="preserve">
      1. В Республике Казахстан недра в пользование предоставляются аттестованным предприятиям, организациям и учреждениям всех форм собственности, а также гражданам. </w:t>
      </w:r>
      <w:r>
        <w:br/>
      </w:r>
      <w:r>
        <w:rPr>
          <w:rFonts w:ascii="Times New Roman"/>
          <w:b w:val="false"/>
          <w:i w:val="false"/>
          <w:color w:val="000000"/>
          <w:sz w:val="28"/>
        </w:rPr>
        <w:t xml:space="preserve">
      Разведка, добыча и переработка радиоактивного сырья осуществляется юридическими лицами на основании лицензий и контрактов в порядке, установленном действующим законодательством. </w:t>
      </w:r>
      <w:r>
        <w:br/>
      </w:r>
      <w:r>
        <w:rPr>
          <w:rFonts w:ascii="Times New Roman"/>
          <w:b w:val="false"/>
          <w:i w:val="false"/>
          <w:color w:val="000000"/>
          <w:sz w:val="28"/>
        </w:rPr>
        <w:t xml:space="preserve">
      2. Порядок аттестации предприятий определяется Правительством Республики Казахстан. </w:t>
      </w:r>
      <w:r>
        <w:br/>
      </w:r>
      <w:r>
        <w:rPr>
          <w:rFonts w:ascii="Times New Roman"/>
          <w:b w:val="false"/>
          <w:i w:val="false"/>
          <w:color w:val="000000"/>
          <w:sz w:val="28"/>
        </w:rPr>
        <w:t xml:space="preserve">
      3. Недра могут предоставляться в пользование предприятиям с иностранным участием, иностранным юридическим и физическим лицам на условиях контракта или концессии. </w:t>
      </w:r>
      <w:r>
        <w:br/>
      </w:r>
      <w:r>
        <w:rPr>
          <w:rFonts w:ascii="Times New Roman"/>
          <w:b w:val="false"/>
          <w:i w:val="false"/>
          <w:color w:val="000000"/>
          <w:sz w:val="28"/>
        </w:rPr>
        <w:t xml:space="preserve">
      Сноска. Пункт 1 статьи 10 - с изменениями, внесенными Указом Президента Республики Казахстан, имеющим силу Закона, от 22 декабря 1995 г. N 2713. </w:t>
      </w:r>
      <w:r>
        <w:br/>
      </w:r>
      <w:r>
        <w:rPr>
          <w:rFonts w:ascii="Times New Roman"/>
          <w:b w:val="false"/>
          <w:i w:val="false"/>
          <w:color w:val="000000"/>
          <w:sz w:val="28"/>
        </w:rPr>
        <w:t>
      </w:t>
      </w:r>
      <w:r>
        <w:br/>
      </w:r>
      <w:r>
        <w:rPr>
          <w:rFonts w:ascii="Times New Roman"/>
          <w:b w:val="false"/>
          <w:i w:val="false"/>
          <w:color w:val="000000"/>
          <w:sz w:val="28"/>
        </w:rPr>
        <w:t xml:space="preserve">
      Статья 11. Основные права и обязанности пользователей </w:t>
      </w:r>
      <w:r>
        <w:br/>
      </w:r>
      <w:r>
        <w:rPr>
          <w:rFonts w:ascii="Times New Roman"/>
          <w:b w:val="false"/>
          <w:i w:val="false"/>
          <w:color w:val="000000"/>
          <w:sz w:val="28"/>
        </w:rPr>
        <w:t xml:space="preserve">
                                     недрами </w:t>
      </w:r>
      <w:r>
        <w:br/>
      </w:r>
      <w:r>
        <w:rPr>
          <w:rFonts w:ascii="Times New Roman"/>
          <w:b w:val="false"/>
          <w:i w:val="false"/>
          <w:color w:val="000000"/>
          <w:sz w:val="28"/>
        </w:rPr>
        <w:t>
      </w:t>
      </w:r>
      <w:r>
        <w:br/>
      </w:r>
      <w:r>
        <w:rPr>
          <w:rFonts w:ascii="Times New Roman"/>
          <w:b w:val="false"/>
          <w:i w:val="false"/>
          <w:color w:val="000000"/>
          <w:sz w:val="28"/>
        </w:rPr>
        <w:t xml:space="preserve">
      1. Пользователи недрами имеют право пользоваться недрами в соответствии с целями, для которых они предоставлены. </w:t>
      </w:r>
      <w:r>
        <w:br/>
      </w:r>
      <w:r>
        <w:rPr>
          <w:rFonts w:ascii="Times New Roman"/>
          <w:b w:val="false"/>
          <w:i w:val="false"/>
          <w:color w:val="000000"/>
          <w:sz w:val="28"/>
        </w:rPr>
        <w:t xml:space="preserve">
      2. Пользователи недрами обязаны обеспечить: </w:t>
      </w:r>
      <w:r>
        <w:br/>
      </w:r>
      <w:r>
        <w:rPr>
          <w:rFonts w:ascii="Times New Roman"/>
          <w:b w:val="false"/>
          <w:i w:val="false"/>
          <w:color w:val="000000"/>
          <w:sz w:val="28"/>
        </w:rPr>
        <w:t xml:space="preserve">
      1) полноту геологического изучения и маркшейдерского обслуживания, достоверность учета добываемых и перерабатываемых полезных ископаемых и компонентов; </w:t>
      </w:r>
      <w:r>
        <w:br/>
      </w:r>
      <w:r>
        <w:rPr>
          <w:rFonts w:ascii="Times New Roman"/>
          <w:b w:val="false"/>
          <w:i w:val="false"/>
          <w:color w:val="000000"/>
          <w:sz w:val="28"/>
        </w:rPr>
        <w:t xml:space="preserve">
      2) рациональное, комплексное использование и охрану недр; </w:t>
      </w:r>
      <w:r>
        <w:br/>
      </w:r>
      <w:r>
        <w:rPr>
          <w:rFonts w:ascii="Times New Roman"/>
          <w:b w:val="false"/>
          <w:i w:val="false"/>
          <w:color w:val="000000"/>
          <w:sz w:val="28"/>
        </w:rPr>
        <w:t xml:space="preserve">
      3) безопасное для работников и населения ведение работ, связанных с пользованием недрами; </w:t>
      </w:r>
      <w:r>
        <w:br/>
      </w:r>
      <w:r>
        <w:rPr>
          <w:rFonts w:ascii="Times New Roman"/>
          <w:b w:val="false"/>
          <w:i w:val="false"/>
          <w:color w:val="000000"/>
          <w:sz w:val="28"/>
        </w:rPr>
        <w:t xml:space="preserve">
      4) охрану населения и животного мира, атмосферного воздуха, земель, лесов, вод и других природных объектов, а также зданий и сооружений от вредного влияния работ, связанных с пользованием недрами; </w:t>
      </w:r>
      <w:r>
        <w:br/>
      </w:r>
      <w:r>
        <w:rPr>
          <w:rFonts w:ascii="Times New Roman"/>
          <w:b w:val="false"/>
          <w:i w:val="false"/>
          <w:color w:val="000000"/>
          <w:sz w:val="28"/>
        </w:rPr>
        <w:t xml:space="preserve">
      5) сохранность заповедников, памятников природы, истории и культуры; </w:t>
      </w:r>
      <w:r>
        <w:br/>
      </w:r>
      <w:r>
        <w:rPr>
          <w:rFonts w:ascii="Times New Roman"/>
          <w:b w:val="false"/>
          <w:i w:val="false"/>
          <w:color w:val="000000"/>
          <w:sz w:val="28"/>
        </w:rPr>
        <w:t xml:space="preserve">
      6) приведение участков земли и других природных объектов, нарушенных при пользовании недрами, в состояние, пригодное к использованию их в народном хозяйстве в соответствии с законодательством Республики Казахстан; </w:t>
      </w:r>
      <w:r>
        <w:br/>
      </w:r>
      <w:r>
        <w:rPr>
          <w:rFonts w:ascii="Times New Roman"/>
          <w:b w:val="false"/>
          <w:i w:val="false"/>
          <w:color w:val="000000"/>
          <w:sz w:val="28"/>
        </w:rPr>
        <w:t xml:space="preserve">
      7) своевременное внесение платежей. </w:t>
      </w:r>
      <w:r>
        <w:br/>
      </w:r>
      <w:r>
        <w:rPr>
          <w:rFonts w:ascii="Times New Roman"/>
          <w:b w:val="false"/>
          <w:i w:val="false"/>
          <w:color w:val="000000"/>
          <w:sz w:val="28"/>
        </w:rPr>
        <w:t xml:space="preserve">
      3. В случаях, предусмотренных законодательством Республики Казахстан, права пользователей недрами могут быть ограничены в государственных интересах или интересах других пользователей недрами. </w:t>
      </w:r>
      <w:r>
        <w:br/>
      </w:r>
      <w:r>
        <w:rPr>
          <w:rFonts w:ascii="Times New Roman"/>
          <w:b w:val="false"/>
          <w:i w:val="false"/>
          <w:color w:val="000000"/>
          <w:sz w:val="28"/>
        </w:rPr>
        <w:t>
      </w:t>
      </w:r>
      <w:r>
        <w:br/>
      </w:r>
      <w:r>
        <w:rPr>
          <w:rFonts w:ascii="Times New Roman"/>
          <w:b w:val="false"/>
          <w:i w:val="false"/>
          <w:color w:val="000000"/>
          <w:sz w:val="28"/>
        </w:rPr>
        <w:t xml:space="preserve">
      Статья 12. Предоставление недр для геологического изучения </w:t>
      </w:r>
      <w:r>
        <w:br/>
      </w:r>
      <w:r>
        <w:rPr>
          <w:rFonts w:ascii="Times New Roman"/>
          <w:b w:val="false"/>
          <w:i w:val="false"/>
          <w:color w:val="000000"/>
          <w:sz w:val="28"/>
        </w:rPr>
        <w:t>
      </w:t>
      </w:r>
      <w:r>
        <w:br/>
      </w:r>
      <w:r>
        <w:rPr>
          <w:rFonts w:ascii="Times New Roman"/>
          <w:b w:val="false"/>
          <w:i w:val="false"/>
          <w:color w:val="000000"/>
          <w:sz w:val="28"/>
        </w:rPr>
        <w:t xml:space="preserve">
      1. Недра для геологического изучения предоставляются на условиях конкурса Правительством Республики Казахстан: </w:t>
      </w:r>
      <w:r>
        <w:br/>
      </w:r>
      <w:r>
        <w:rPr>
          <w:rFonts w:ascii="Times New Roman"/>
          <w:b w:val="false"/>
          <w:i w:val="false"/>
          <w:color w:val="000000"/>
          <w:sz w:val="28"/>
        </w:rPr>
        <w:t xml:space="preserve">
      1) предприятиям, организациям, учреждениям и гражданам Республики Казахстан на основании проекта на геологическое изучение; </w:t>
      </w:r>
      <w:r>
        <w:br/>
      </w:r>
      <w:r>
        <w:rPr>
          <w:rFonts w:ascii="Times New Roman"/>
          <w:b w:val="false"/>
          <w:i w:val="false"/>
          <w:color w:val="000000"/>
          <w:sz w:val="28"/>
        </w:rPr>
        <w:t xml:space="preserve">
      2) предприятиям с иностранным участием, иностранным юридическим и физическим лицам на условиях контракта или концессии. </w:t>
      </w:r>
      <w:r>
        <w:br/>
      </w:r>
      <w:r>
        <w:rPr>
          <w:rFonts w:ascii="Times New Roman"/>
          <w:b w:val="false"/>
          <w:i w:val="false"/>
          <w:color w:val="000000"/>
          <w:sz w:val="28"/>
        </w:rPr>
        <w:t xml:space="preserve">
      2. Земельные отношения, связанные с геологическим изучением недр регулируются в соответствии с земельным законодательством Республики Казахстан. </w:t>
      </w:r>
      <w:r>
        <w:br/>
      </w:r>
      <w:r>
        <w:rPr>
          <w:rFonts w:ascii="Times New Roman"/>
          <w:b w:val="false"/>
          <w:i w:val="false"/>
          <w:color w:val="000000"/>
          <w:sz w:val="28"/>
        </w:rPr>
        <w:t xml:space="preserve">
      3. Регистрация проекта на геологическое изучение и разрешения на занятие земельного участка для изыскательских работ, контракта или концессии в органах Министерства геологии и охраны недр Республики Казахстан является основанием для начала работ по геологическому изучению недр. </w:t>
      </w:r>
      <w:r>
        <w:br/>
      </w:r>
      <w:r>
        <w:rPr>
          <w:rFonts w:ascii="Times New Roman"/>
          <w:b w:val="false"/>
          <w:i w:val="false"/>
          <w:color w:val="000000"/>
          <w:sz w:val="28"/>
        </w:rPr>
        <w:t>
      </w:t>
      </w:r>
      <w:r>
        <w:br/>
      </w:r>
      <w:r>
        <w:rPr>
          <w:rFonts w:ascii="Times New Roman"/>
          <w:b w:val="false"/>
          <w:i w:val="false"/>
          <w:color w:val="000000"/>
          <w:sz w:val="28"/>
        </w:rPr>
        <w:t xml:space="preserve">
      Статья 13. Предоставление недр для добычи полезных ископапаемых </w:t>
      </w:r>
      <w:r>
        <w:br/>
      </w:r>
      <w:r>
        <w:rPr>
          <w:rFonts w:ascii="Times New Roman"/>
          <w:b w:val="false"/>
          <w:i w:val="false"/>
          <w:color w:val="000000"/>
          <w:sz w:val="28"/>
        </w:rPr>
        <w:t xml:space="preserve">
                                и пользования в иных целях </w:t>
      </w:r>
      <w:r>
        <w:br/>
      </w:r>
      <w:r>
        <w:rPr>
          <w:rFonts w:ascii="Times New Roman"/>
          <w:b w:val="false"/>
          <w:i w:val="false"/>
          <w:color w:val="000000"/>
          <w:sz w:val="28"/>
        </w:rPr>
        <w:t>
      </w:t>
      </w:r>
      <w:r>
        <w:br/>
      </w:r>
      <w:r>
        <w:rPr>
          <w:rFonts w:ascii="Times New Roman"/>
          <w:b w:val="false"/>
          <w:i w:val="false"/>
          <w:color w:val="000000"/>
          <w:sz w:val="28"/>
        </w:rPr>
        <w:t xml:space="preserve">
      1. Верховный Совет Республики Казахстан делегирует право предоставления недр для добычи полезных ископаемых и пользования в иных целях: </w:t>
      </w:r>
      <w:r>
        <w:br/>
      </w:r>
      <w:r>
        <w:rPr>
          <w:rFonts w:ascii="Times New Roman"/>
          <w:b w:val="false"/>
          <w:i w:val="false"/>
          <w:color w:val="000000"/>
          <w:sz w:val="28"/>
        </w:rPr>
        <w:t xml:space="preserve">
      1) Правительству Республики Казахстан по месторождениям республиканского значения; </w:t>
      </w:r>
      <w:r>
        <w:br/>
      </w:r>
      <w:r>
        <w:rPr>
          <w:rFonts w:ascii="Times New Roman"/>
          <w:b w:val="false"/>
          <w:i w:val="false"/>
          <w:color w:val="000000"/>
          <w:sz w:val="28"/>
        </w:rPr>
        <w:t xml:space="preserve">
      2) местным Советам народных депутатов по месторождениям местного значения, в том числе общераспространенным полезным ископаемым. </w:t>
      </w:r>
      <w:r>
        <w:br/>
      </w:r>
      <w:r>
        <w:rPr>
          <w:rFonts w:ascii="Times New Roman"/>
          <w:b w:val="false"/>
          <w:i w:val="false"/>
          <w:color w:val="000000"/>
          <w:sz w:val="28"/>
        </w:rPr>
        <w:t xml:space="preserve">
      2. Предоставление недр в пользование, равно и совершение других действий по реализации права собственности на недра, осуществляется при участии Министерства геологии и охраны недр Республики Казахстан и его органов. </w:t>
      </w:r>
      <w:r>
        <w:br/>
      </w:r>
      <w:r>
        <w:rPr>
          <w:rFonts w:ascii="Times New Roman"/>
          <w:b w:val="false"/>
          <w:i w:val="false"/>
          <w:color w:val="000000"/>
          <w:sz w:val="28"/>
        </w:rPr>
        <w:t xml:space="preserve">
      3. Предоставление недр для добычи полезных ископаемых и пользования в иных целях осуществляется Правительством Республики Казахстан по месторождениям республиканского значения и местными Советами народных депутатов по месторождениям местного значения. </w:t>
      </w:r>
      <w:r>
        <w:br/>
      </w:r>
      <w:r>
        <w:rPr>
          <w:rFonts w:ascii="Times New Roman"/>
          <w:b w:val="false"/>
          <w:i w:val="false"/>
          <w:color w:val="000000"/>
          <w:sz w:val="28"/>
        </w:rPr>
        <w:t xml:space="preserve">
      4. Предоставление в пользование недр для добычи минеральных вод и лечебных грязей осуществляется по согласованию с Министерством здравоохранения Республики Казахстан. </w:t>
      </w:r>
      <w:r>
        <w:br/>
      </w:r>
      <w:r>
        <w:rPr>
          <w:rFonts w:ascii="Times New Roman"/>
          <w:b w:val="false"/>
          <w:i w:val="false"/>
          <w:color w:val="000000"/>
          <w:sz w:val="28"/>
        </w:rPr>
        <w:t xml:space="preserve">
      5. Юридические и физические лица, финансировавшие геологоразведочные работы, имеют первоочередное право на эксплуатацию разведанного месторождения, при условии соблюдения требований настоящего Кодекса. Это право утрачивается, если оно не было использовано по истечении двух лет после утверждения запасов разведанного месторождения. В случае передачи месторождения другой организации, последняя должна возместить фактическую стоимость выполненных работ юридическим или физическим лицам, финансировавшим геологоразведочные работы. </w:t>
      </w:r>
      <w:r>
        <w:br/>
      </w:r>
      <w:r>
        <w:rPr>
          <w:rFonts w:ascii="Times New Roman"/>
          <w:b w:val="false"/>
          <w:i w:val="false"/>
          <w:color w:val="000000"/>
          <w:sz w:val="28"/>
        </w:rPr>
        <w:t>
      </w:t>
      </w:r>
      <w:r>
        <w:br/>
      </w:r>
      <w:r>
        <w:rPr>
          <w:rFonts w:ascii="Times New Roman"/>
          <w:b w:val="false"/>
          <w:i w:val="false"/>
          <w:color w:val="000000"/>
          <w:sz w:val="28"/>
        </w:rPr>
        <w:t xml:space="preserve">
      Статья 14. Договор на пользование недрами для добычи полезных </w:t>
      </w:r>
      <w:r>
        <w:br/>
      </w:r>
      <w:r>
        <w:rPr>
          <w:rFonts w:ascii="Times New Roman"/>
          <w:b w:val="false"/>
          <w:i w:val="false"/>
          <w:color w:val="000000"/>
          <w:sz w:val="28"/>
        </w:rPr>
        <w:t xml:space="preserve">
                        ископаемых, переработки минерального сырья </w:t>
      </w:r>
      <w:r>
        <w:br/>
      </w:r>
      <w:r>
        <w:rPr>
          <w:rFonts w:ascii="Times New Roman"/>
          <w:b w:val="false"/>
          <w:i w:val="false"/>
          <w:color w:val="000000"/>
          <w:sz w:val="28"/>
        </w:rPr>
        <w:t xml:space="preserve">
                                      и в иных целях </w:t>
      </w:r>
      <w:r>
        <w:br/>
      </w:r>
      <w:r>
        <w:rPr>
          <w:rFonts w:ascii="Times New Roman"/>
          <w:b w:val="false"/>
          <w:i w:val="false"/>
          <w:color w:val="000000"/>
          <w:sz w:val="28"/>
        </w:rPr>
        <w:t>
      </w:t>
      </w:r>
      <w:r>
        <w:br/>
      </w:r>
      <w:r>
        <w:rPr>
          <w:rFonts w:ascii="Times New Roman"/>
          <w:b w:val="false"/>
          <w:i w:val="false"/>
          <w:color w:val="000000"/>
          <w:sz w:val="28"/>
        </w:rPr>
        <w:t xml:space="preserve">
      1. Право предоставления недр для добычи и переработки минерального сырья, пользования в иных целях реализуется Правительством Республики Казахстан или местными Советами народных депутатов путем заключения договора с пользователем недрами. </w:t>
      </w:r>
      <w:r>
        <w:br/>
      </w:r>
      <w:r>
        <w:rPr>
          <w:rFonts w:ascii="Times New Roman"/>
          <w:b w:val="false"/>
          <w:i w:val="false"/>
          <w:color w:val="000000"/>
          <w:sz w:val="28"/>
        </w:rPr>
        <w:t xml:space="preserve">
      2. Договор на пользование недрами для добычи и переработки минерального сырья, пользования недрами в иных целях заключается при наличии у пользователя недрами акта на горный отвод и проекта предприятия, прошедшего экспертизу в: </w:t>
      </w:r>
      <w:r>
        <w:br/>
      </w:r>
      <w:r>
        <w:rPr>
          <w:rFonts w:ascii="Times New Roman"/>
          <w:b w:val="false"/>
          <w:i w:val="false"/>
          <w:color w:val="000000"/>
          <w:sz w:val="28"/>
        </w:rPr>
        <w:t xml:space="preserve">
      - Министерстве геологии и охраны недр Республики Казахстан и его органах в части охраны недр, полноты извлечения полезных ископаемых из недр и полезных компонентов при переработке минерального сырья, утилизации отходов производства; </w:t>
      </w:r>
      <w:r>
        <w:br/>
      </w:r>
      <w:r>
        <w:rPr>
          <w:rFonts w:ascii="Times New Roman"/>
          <w:b w:val="false"/>
          <w:i w:val="false"/>
          <w:color w:val="000000"/>
          <w:sz w:val="28"/>
        </w:rPr>
        <w:t xml:space="preserve">
      - Министерстве экологии и биоресурсов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в части охраны окружающей природной среды;</w:t>
      </w:r>
      <w:r>
        <w:br/>
      </w:r>
      <w:r>
        <w:rPr>
          <w:rFonts w:ascii="Times New Roman"/>
          <w:b w:val="false"/>
          <w:i w:val="false"/>
          <w:color w:val="000000"/>
          <w:sz w:val="28"/>
        </w:rPr>
        <w:t>
      - Государственном комитете Республики Казахстан по надзору</w:t>
      </w:r>
      <w:r>
        <w:br/>
      </w:r>
      <w:r>
        <w:rPr>
          <w:rFonts w:ascii="Times New Roman"/>
          <w:b w:val="false"/>
          <w:i w:val="false"/>
          <w:color w:val="000000"/>
          <w:sz w:val="28"/>
        </w:rPr>
        <w:t>
      за безопасным ведением работ в промышленности и горному надзору</w:t>
      </w:r>
      <w:r>
        <w:br/>
      </w:r>
      <w:r>
        <w:rPr>
          <w:rFonts w:ascii="Times New Roman"/>
          <w:b w:val="false"/>
          <w:i w:val="false"/>
          <w:color w:val="000000"/>
          <w:sz w:val="28"/>
        </w:rPr>
        <w:t>
      и его органах в части технической безопасности;</w:t>
      </w:r>
      <w:r>
        <w:br/>
      </w:r>
      <w:r>
        <w:rPr>
          <w:rFonts w:ascii="Times New Roman"/>
          <w:b w:val="false"/>
          <w:i w:val="false"/>
          <w:color w:val="000000"/>
          <w:sz w:val="28"/>
        </w:rPr>
        <w:t>
      - Министерстве здравоохранения Республики Казахстан.</w:t>
      </w:r>
      <w:r>
        <w:br/>
      </w:r>
      <w:r>
        <w:rPr>
          <w:rFonts w:ascii="Times New Roman"/>
          <w:b w:val="false"/>
          <w:i w:val="false"/>
          <w:color w:val="000000"/>
          <w:sz w:val="28"/>
        </w:rPr>
        <w:t>
      3. В договоре на пользование недрами предусматриваются:</w:t>
      </w:r>
      <w:r>
        <w:br/>
      </w:r>
      <w:r>
        <w:rPr>
          <w:rFonts w:ascii="Times New Roman"/>
          <w:b w:val="false"/>
          <w:i w:val="false"/>
          <w:color w:val="000000"/>
          <w:sz w:val="28"/>
        </w:rPr>
        <w:t>
      1) сроки и условия пользования недрами, права и обязанности сторон;</w:t>
      </w:r>
      <w:r>
        <w:br/>
      </w:r>
      <w:r>
        <w:rPr>
          <w:rFonts w:ascii="Times New Roman"/>
          <w:b w:val="false"/>
          <w:i w:val="false"/>
          <w:color w:val="000000"/>
          <w:sz w:val="28"/>
        </w:rPr>
        <w:t xml:space="preserve">
      2) обеспечение сохранности археологических и историко-культурных </w:t>
      </w:r>
      <w:r>
        <w:br/>
      </w:r>
      <w:r>
        <w:rPr>
          <w:rFonts w:ascii="Times New Roman"/>
          <w:b w:val="false"/>
          <w:i w:val="false"/>
          <w:color w:val="000000"/>
          <w:sz w:val="28"/>
        </w:rPr>
        <w:t>
      памятников;</w:t>
      </w:r>
      <w:r>
        <w:br/>
      </w:r>
      <w:r>
        <w:rPr>
          <w:rFonts w:ascii="Times New Roman"/>
          <w:b w:val="false"/>
          <w:i w:val="false"/>
          <w:color w:val="000000"/>
          <w:sz w:val="28"/>
        </w:rPr>
        <w:t xml:space="preserve">
      3) экологические требования при которых допускается хозяйственная </w:t>
      </w:r>
      <w:r>
        <w:br/>
      </w:r>
      <w:r>
        <w:rPr>
          <w:rFonts w:ascii="Times New Roman"/>
          <w:b w:val="false"/>
          <w:i w:val="false"/>
          <w:color w:val="000000"/>
          <w:sz w:val="28"/>
        </w:rPr>
        <w:t>
      и иная деятельность;</w:t>
      </w:r>
      <w:r>
        <w:br/>
      </w:r>
      <w:r>
        <w:rPr>
          <w:rFonts w:ascii="Times New Roman"/>
          <w:b w:val="false"/>
          <w:i w:val="false"/>
          <w:color w:val="000000"/>
          <w:sz w:val="28"/>
        </w:rPr>
        <w:t>
      4) квоты на годовой объем используемых полезных ископаемых;</w:t>
      </w:r>
      <w:r>
        <w:br/>
      </w:r>
      <w:r>
        <w:rPr>
          <w:rFonts w:ascii="Times New Roman"/>
          <w:b w:val="false"/>
          <w:i w:val="false"/>
          <w:color w:val="000000"/>
          <w:sz w:val="28"/>
        </w:rPr>
        <w:t>
      5) сроки платы и размеры платежей за пользование недрами;</w:t>
      </w:r>
      <w:r>
        <w:br/>
      </w:r>
      <w:r>
        <w:rPr>
          <w:rFonts w:ascii="Times New Roman"/>
          <w:b w:val="false"/>
          <w:i w:val="false"/>
          <w:color w:val="000000"/>
          <w:sz w:val="28"/>
        </w:rPr>
        <w:t>
      6) меры по охране недр;</w:t>
      </w:r>
      <w:r>
        <w:br/>
      </w:r>
      <w:r>
        <w:rPr>
          <w:rFonts w:ascii="Times New Roman"/>
          <w:b w:val="false"/>
          <w:i w:val="false"/>
          <w:color w:val="000000"/>
          <w:sz w:val="28"/>
        </w:rPr>
        <w:t>
      7) объем и условия размещения отходов производства, сроки</w:t>
      </w:r>
      <w:r>
        <w:br/>
      </w:r>
      <w:r>
        <w:rPr>
          <w:rFonts w:ascii="Times New Roman"/>
          <w:b w:val="false"/>
          <w:i w:val="false"/>
          <w:color w:val="000000"/>
          <w:sz w:val="28"/>
        </w:rPr>
        <w:t>
      платы и размеры платежей за отчуждение земель, условия рекультивации земель;</w:t>
      </w:r>
      <w:r>
        <w:br/>
      </w:r>
      <w:r>
        <w:rPr>
          <w:rFonts w:ascii="Times New Roman"/>
          <w:b w:val="false"/>
          <w:i w:val="false"/>
          <w:color w:val="000000"/>
          <w:sz w:val="28"/>
        </w:rPr>
        <w:t>
      8) особые условия к применяемой технологии;</w:t>
      </w:r>
      <w:r>
        <w:br/>
      </w:r>
      <w:r>
        <w:rPr>
          <w:rFonts w:ascii="Times New Roman"/>
          <w:b w:val="false"/>
          <w:i w:val="false"/>
          <w:color w:val="000000"/>
          <w:sz w:val="28"/>
        </w:rPr>
        <w:t>
      9) предоставляемые льготы;</w:t>
      </w:r>
      <w:r>
        <w:br/>
      </w:r>
      <w:r>
        <w:rPr>
          <w:rFonts w:ascii="Times New Roman"/>
          <w:b w:val="false"/>
          <w:i w:val="false"/>
          <w:color w:val="000000"/>
          <w:sz w:val="28"/>
        </w:rPr>
        <w:t xml:space="preserve">
      10) условия и порядок применения штрафных санкций за нерациональное </w:t>
      </w:r>
      <w:r>
        <w:br/>
      </w:r>
      <w:r>
        <w:rPr>
          <w:rFonts w:ascii="Times New Roman"/>
          <w:b w:val="false"/>
          <w:i w:val="false"/>
          <w:color w:val="000000"/>
          <w:sz w:val="28"/>
        </w:rPr>
        <w:t>
      и некомплексное использование недр, загрязнение окружающей природной среды;</w:t>
      </w:r>
      <w:r>
        <w:br/>
      </w:r>
      <w:r>
        <w:rPr>
          <w:rFonts w:ascii="Times New Roman"/>
          <w:b w:val="false"/>
          <w:i w:val="false"/>
          <w:color w:val="000000"/>
          <w:sz w:val="28"/>
        </w:rPr>
        <w:t>
      11) ответственность сторон за нарушение требований и условий договора;</w:t>
      </w:r>
      <w:r>
        <w:br/>
      </w:r>
      <w:r>
        <w:rPr>
          <w:rFonts w:ascii="Times New Roman"/>
          <w:b w:val="false"/>
          <w:i w:val="false"/>
          <w:color w:val="000000"/>
          <w:sz w:val="28"/>
        </w:rPr>
        <w:t xml:space="preserve">
      12) иные необходимые, по мнению сторон, условия не противоречащие </w:t>
      </w:r>
      <w:r>
        <w:br/>
      </w:r>
      <w:r>
        <w:rPr>
          <w:rFonts w:ascii="Times New Roman"/>
          <w:b w:val="false"/>
          <w:i w:val="false"/>
          <w:color w:val="000000"/>
          <w:sz w:val="28"/>
        </w:rPr>
        <w:t>
      законодательству Республики Казахстан.</w:t>
      </w:r>
      <w:r>
        <w:br/>
      </w:r>
      <w:r>
        <w:rPr>
          <w:rFonts w:ascii="Times New Roman"/>
          <w:b w:val="false"/>
          <w:i w:val="false"/>
          <w:color w:val="000000"/>
          <w:sz w:val="28"/>
        </w:rPr>
        <w:t>
      </w:t>
      </w:r>
      <w:r>
        <w:br/>
      </w:r>
      <w:r>
        <w:rPr>
          <w:rFonts w:ascii="Times New Roman"/>
          <w:b w:val="false"/>
          <w:i w:val="false"/>
          <w:color w:val="000000"/>
          <w:sz w:val="28"/>
        </w:rPr>
        <w:t xml:space="preserve">
      Статья 15. Порядок предоставления недр для добычи полезных </w:t>
      </w:r>
      <w:r>
        <w:br/>
      </w:r>
      <w:r>
        <w:rPr>
          <w:rFonts w:ascii="Times New Roman"/>
          <w:b w:val="false"/>
          <w:i w:val="false"/>
          <w:color w:val="000000"/>
          <w:sz w:val="28"/>
        </w:rPr>
        <w:t xml:space="preserve">
                        ископаемых и пользования в иных целях </w:t>
      </w:r>
      <w:r>
        <w:br/>
      </w:r>
      <w:r>
        <w:rPr>
          <w:rFonts w:ascii="Times New Roman"/>
          <w:b w:val="false"/>
          <w:i w:val="false"/>
          <w:color w:val="000000"/>
          <w:sz w:val="28"/>
        </w:rPr>
        <w:t>
      </w:t>
      </w:r>
      <w:r>
        <w:br/>
      </w:r>
      <w:r>
        <w:rPr>
          <w:rFonts w:ascii="Times New Roman"/>
          <w:b w:val="false"/>
          <w:i w:val="false"/>
          <w:color w:val="000000"/>
          <w:sz w:val="28"/>
        </w:rPr>
        <w:t xml:space="preserve">
      1. Предоставление недр для добычи полезных ископаемых и пользования в иных целях осуществляется в следующем порядке, в соответствии с которым пользователь недр: </w:t>
      </w:r>
      <w:r>
        <w:br/>
      </w:r>
      <w:r>
        <w:rPr>
          <w:rFonts w:ascii="Times New Roman"/>
          <w:b w:val="false"/>
          <w:i w:val="false"/>
          <w:color w:val="000000"/>
          <w:sz w:val="28"/>
        </w:rPr>
        <w:t xml:space="preserve">
      1) получает по заявке акт на горный отвод в органах Министерства геологии и охраны недр Республики Казахстан; </w:t>
      </w:r>
      <w:r>
        <w:br/>
      </w:r>
      <w:r>
        <w:rPr>
          <w:rFonts w:ascii="Times New Roman"/>
          <w:b w:val="false"/>
          <w:i w:val="false"/>
          <w:color w:val="000000"/>
          <w:sz w:val="28"/>
        </w:rPr>
        <w:t xml:space="preserve">
      2) решает вопрос согласования места расположения предприятия (объекта) и предоставления земельного участка в соответствии с Земельным кодексом Казахской ССР; </w:t>
      </w:r>
      <w:r>
        <w:br/>
      </w:r>
      <w:r>
        <w:rPr>
          <w:rFonts w:ascii="Times New Roman"/>
          <w:b w:val="false"/>
          <w:i w:val="false"/>
          <w:color w:val="000000"/>
          <w:sz w:val="28"/>
        </w:rPr>
        <w:t xml:space="preserve">
      3) обеспечивает проведение проектно-изыскательских работ, разработку проекта на пользование недрами и его экспертизу; </w:t>
      </w:r>
      <w:r>
        <w:br/>
      </w:r>
      <w:r>
        <w:rPr>
          <w:rFonts w:ascii="Times New Roman"/>
          <w:b w:val="false"/>
          <w:i w:val="false"/>
          <w:color w:val="000000"/>
          <w:sz w:val="28"/>
        </w:rPr>
        <w:t xml:space="preserve">
      4) заключает договор на пользование участком недр. </w:t>
      </w:r>
      <w:r>
        <w:br/>
      </w:r>
      <w:r>
        <w:rPr>
          <w:rFonts w:ascii="Times New Roman"/>
          <w:b w:val="false"/>
          <w:i w:val="false"/>
          <w:color w:val="000000"/>
          <w:sz w:val="28"/>
        </w:rPr>
        <w:t xml:space="preserve">
      2. Регистрация в органах Министерства геологии и охраны недр Республики Казахстан акта на горный отвод, разрешения на земельный отвод, проекта на пользование недрами, договора о предоставлении участка недр в пользование является основанием возникновения права пользования недрами для добычи полезных ископаемых и пользования в иных целях. </w:t>
      </w:r>
      <w:r>
        <w:br/>
      </w:r>
      <w:r>
        <w:rPr>
          <w:rFonts w:ascii="Times New Roman"/>
          <w:b w:val="false"/>
          <w:i w:val="false"/>
          <w:color w:val="000000"/>
          <w:sz w:val="28"/>
        </w:rPr>
        <w:t>
      </w:t>
      </w:r>
      <w:r>
        <w:br/>
      </w:r>
      <w:r>
        <w:rPr>
          <w:rFonts w:ascii="Times New Roman"/>
          <w:b w:val="false"/>
          <w:i w:val="false"/>
          <w:color w:val="000000"/>
          <w:sz w:val="28"/>
        </w:rPr>
        <w:t xml:space="preserve">
      Статья 16. Опытно-промышленная разработка месторождения </w:t>
      </w:r>
      <w:r>
        <w:br/>
      </w:r>
      <w:r>
        <w:rPr>
          <w:rFonts w:ascii="Times New Roman"/>
          <w:b w:val="false"/>
          <w:i w:val="false"/>
          <w:color w:val="000000"/>
          <w:sz w:val="28"/>
        </w:rPr>
        <w:t xml:space="preserve">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1. Опытно-промышленная разработка месторождения полезных ископаемых или его части осуществляется без предоставления горного отвода в целях уточнения горно-геологических и других условий, выбора рациональных способов разработки месторождения и высокоэффективной технологии переработки минерального сырья. </w:t>
      </w:r>
      <w:r>
        <w:br/>
      </w:r>
      <w:r>
        <w:rPr>
          <w:rFonts w:ascii="Times New Roman"/>
          <w:b w:val="false"/>
          <w:i w:val="false"/>
          <w:color w:val="000000"/>
          <w:sz w:val="28"/>
        </w:rPr>
        <w:t xml:space="preserve">
      2. Право на опытно-промышленную разработку предоставляется в исключительных случаях. Разрешение выдается Правительством Республики Казахстан по проведении экспертизы проекта работ в порядке установленном настоящим Кодексом. </w:t>
      </w:r>
      <w:r>
        <w:br/>
      </w:r>
      <w:r>
        <w:rPr>
          <w:rFonts w:ascii="Times New Roman"/>
          <w:b w:val="false"/>
          <w:i w:val="false"/>
          <w:color w:val="000000"/>
          <w:sz w:val="28"/>
        </w:rPr>
        <w:t xml:space="preserve">
      3. Земельные отношения, связанные с опытно-промышленной разработкой регулируются в соответствии с земельным законодательством Республики Казахстан. </w:t>
      </w:r>
      <w:r>
        <w:br/>
      </w:r>
      <w:r>
        <w:rPr>
          <w:rFonts w:ascii="Times New Roman"/>
          <w:b w:val="false"/>
          <w:i w:val="false"/>
          <w:color w:val="000000"/>
          <w:sz w:val="28"/>
        </w:rPr>
        <w:t xml:space="preserve">
      4. При реализации добытого минерального сырья и продуктов переработки взимается плата за пользование недрами. </w:t>
      </w:r>
      <w:r>
        <w:br/>
      </w:r>
      <w:r>
        <w:rPr>
          <w:rFonts w:ascii="Times New Roman"/>
          <w:b w:val="false"/>
          <w:i w:val="false"/>
          <w:color w:val="000000"/>
          <w:sz w:val="28"/>
        </w:rPr>
        <w:t>
      </w:t>
      </w:r>
      <w:r>
        <w:br/>
      </w:r>
      <w:r>
        <w:rPr>
          <w:rFonts w:ascii="Times New Roman"/>
          <w:b w:val="false"/>
          <w:i w:val="false"/>
          <w:color w:val="000000"/>
          <w:sz w:val="28"/>
        </w:rPr>
        <w:t xml:space="preserve">
      Статья 17. Право граждан на добычу общераспространенных </w:t>
      </w:r>
      <w:r>
        <w:br/>
      </w:r>
      <w:r>
        <w:rPr>
          <w:rFonts w:ascii="Times New Roman"/>
          <w:b w:val="false"/>
          <w:i w:val="false"/>
          <w:color w:val="000000"/>
          <w:sz w:val="28"/>
        </w:rPr>
        <w:t xml:space="preserve">
                 полезных ископаемых и пресных подземных вод в </w:t>
      </w:r>
      <w:r>
        <w:br/>
      </w:r>
      <w:r>
        <w:rPr>
          <w:rFonts w:ascii="Times New Roman"/>
          <w:b w:val="false"/>
          <w:i w:val="false"/>
          <w:color w:val="000000"/>
          <w:sz w:val="28"/>
        </w:rPr>
        <w:t xml:space="preserve">
                      пределах предоставленных им земельных </w:t>
      </w:r>
      <w:r>
        <w:br/>
      </w:r>
      <w:r>
        <w:rPr>
          <w:rFonts w:ascii="Times New Roman"/>
          <w:b w:val="false"/>
          <w:i w:val="false"/>
          <w:color w:val="000000"/>
          <w:sz w:val="28"/>
        </w:rPr>
        <w:t xml:space="preserve">
                           участков для собственных нужд </w:t>
      </w:r>
      <w:r>
        <w:br/>
      </w:r>
      <w:r>
        <w:rPr>
          <w:rFonts w:ascii="Times New Roman"/>
          <w:b w:val="false"/>
          <w:i w:val="false"/>
          <w:color w:val="000000"/>
          <w:sz w:val="28"/>
        </w:rPr>
        <w:t>
      </w:t>
      </w:r>
      <w:r>
        <w:br/>
      </w:r>
      <w:r>
        <w:rPr>
          <w:rFonts w:ascii="Times New Roman"/>
          <w:b w:val="false"/>
          <w:i w:val="false"/>
          <w:color w:val="000000"/>
          <w:sz w:val="28"/>
        </w:rPr>
        <w:t xml:space="preserve">
      1. Граждане имеют право в пределах предоставленных им земельных участков производить добычу общераспространенных полезных ископаемых и пресных подземных вод для удовлетворения собственных нужд. </w:t>
      </w:r>
      <w:r>
        <w:br/>
      </w:r>
      <w:r>
        <w:rPr>
          <w:rFonts w:ascii="Times New Roman"/>
          <w:b w:val="false"/>
          <w:i w:val="false"/>
          <w:color w:val="000000"/>
          <w:sz w:val="28"/>
        </w:rPr>
        <w:t xml:space="preserve">
      2. Право на добычу общераспространенных полезных ископаемых и пресных подземных вод возникает после получения разрешения местного Совета народных депутатов. </w:t>
      </w:r>
      <w:r>
        <w:br/>
      </w:r>
      <w:r>
        <w:rPr>
          <w:rFonts w:ascii="Times New Roman"/>
          <w:b w:val="false"/>
          <w:i w:val="false"/>
          <w:color w:val="000000"/>
          <w:sz w:val="28"/>
        </w:rPr>
        <w:t xml:space="preserve">
      3. При добыче общераспространенных полезных ископаемых и пресных подземных вод должны быть соблюдены требования по охране окружающей природной среды и санитарных норм в соответствии с законодательством Республики Казахстан. </w:t>
      </w:r>
      <w:r>
        <w:br/>
      </w:r>
      <w:r>
        <w:rPr>
          <w:rFonts w:ascii="Times New Roman"/>
          <w:b w:val="false"/>
          <w:i w:val="false"/>
          <w:color w:val="000000"/>
          <w:sz w:val="28"/>
        </w:rPr>
        <w:t xml:space="preserve">
      4. Перечень общераспространенных полезных ископаемых и условия пользования пресными подземными водами устанавливаются Министерством геологии и охраны недр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18. Предоставление недр для захоронения вредных веществ, </w:t>
      </w:r>
      <w:r>
        <w:br/>
      </w:r>
      <w:r>
        <w:rPr>
          <w:rFonts w:ascii="Times New Roman"/>
          <w:b w:val="false"/>
          <w:i w:val="false"/>
          <w:color w:val="000000"/>
          <w:sz w:val="28"/>
        </w:rPr>
        <w:t xml:space="preserve">
                        отходов производства и сброса сточных вод </w:t>
      </w:r>
      <w:r>
        <w:br/>
      </w:r>
      <w:r>
        <w:rPr>
          <w:rFonts w:ascii="Times New Roman"/>
          <w:b w:val="false"/>
          <w:i w:val="false"/>
          <w:color w:val="000000"/>
          <w:sz w:val="28"/>
        </w:rPr>
        <w:t>
      </w:t>
      </w:r>
      <w:r>
        <w:br/>
      </w:r>
      <w:r>
        <w:rPr>
          <w:rFonts w:ascii="Times New Roman"/>
          <w:b w:val="false"/>
          <w:i w:val="false"/>
          <w:color w:val="000000"/>
          <w:sz w:val="28"/>
        </w:rPr>
        <w:t xml:space="preserve">
      1. Предоставление недр в пользование для захоронения вредных веществ и отходов производства, сброса сточных вод производится местным Советом народных депутатов по согласованию с Министерством геологии и охраны недр Республики Казахстан, Министерством экологии и биоресурсов Республики Казахстан и Министерством здравоохранения Республики Казахстан с информированием общественности и только при наличии данных инженерно-геологических и гидрогеологических изысканий, гарантирующих отсутствие возможности миграции продуктов захоронения и их распада за пределы зоны захоронения. </w:t>
      </w:r>
      <w:r>
        <w:br/>
      </w:r>
      <w:r>
        <w:rPr>
          <w:rFonts w:ascii="Times New Roman"/>
          <w:b w:val="false"/>
          <w:i w:val="false"/>
          <w:color w:val="000000"/>
          <w:sz w:val="28"/>
        </w:rPr>
        <w:t xml:space="preserve">
      2. Предоставление недр в пользование для захоронения радиоактивных веществ производится Верховным Советом Республики Казахстан при наличии специального объекта, обеспечивающего экологическую безопасность, с обязательным информированием населения. </w:t>
      </w:r>
      <w:r>
        <w:br/>
      </w:r>
      <w:r>
        <w:rPr>
          <w:rFonts w:ascii="Times New Roman"/>
          <w:b w:val="false"/>
          <w:i w:val="false"/>
          <w:color w:val="000000"/>
          <w:sz w:val="28"/>
        </w:rPr>
        <w:t xml:space="preserve">
      3. Строительство специального объекта должно производиться по проекту, получившему положительную оценку экспертизы в Министерстве геологии и охраны недр Республики Казахстан, Министерстве экологии и биоресурсов Республики Казахстан, Государственном комитете Республики Казахстан по надзору за безопасным ведением работ в промышленности и горному надзору и Министерстве здравоохранения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19. Сроки пользования недрами </w:t>
      </w:r>
      <w:r>
        <w:br/>
      </w:r>
      <w:r>
        <w:rPr>
          <w:rFonts w:ascii="Times New Roman"/>
          <w:b w:val="false"/>
          <w:i w:val="false"/>
          <w:color w:val="000000"/>
          <w:sz w:val="28"/>
        </w:rPr>
        <w:t>
      </w:t>
      </w:r>
      <w:r>
        <w:br/>
      </w:r>
      <w:r>
        <w:rPr>
          <w:rFonts w:ascii="Times New Roman"/>
          <w:b w:val="false"/>
          <w:i w:val="false"/>
          <w:color w:val="000000"/>
          <w:sz w:val="28"/>
        </w:rPr>
        <w:t xml:space="preserve">
      1. Пользование недрами может быть срочным и бессрочным. </w:t>
      </w:r>
      <w:r>
        <w:br/>
      </w:r>
      <w:r>
        <w:rPr>
          <w:rFonts w:ascii="Times New Roman"/>
          <w:b w:val="false"/>
          <w:i w:val="false"/>
          <w:color w:val="000000"/>
          <w:sz w:val="28"/>
        </w:rPr>
        <w:t xml:space="preserve">
      2. В случае срочного пользования недрами сроки устанавливаются договором. При необходимости срок пользования недрами может быть продлен. </w:t>
      </w:r>
      <w:r>
        <w:br/>
      </w:r>
      <w:r>
        <w:rPr>
          <w:rFonts w:ascii="Times New Roman"/>
          <w:b w:val="false"/>
          <w:i w:val="false"/>
          <w:color w:val="000000"/>
          <w:sz w:val="28"/>
        </w:rPr>
        <w:t>
      </w:t>
      </w:r>
      <w:r>
        <w:br/>
      </w:r>
      <w:r>
        <w:rPr>
          <w:rFonts w:ascii="Times New Roman"/>
          <w:b w:val="false"/>
          <w:i w:val="false"/>
          <w:color w:val="000000"/>
          <w:sz w:val="28"/>
        </w:rPr>
        <w:t xml:space="preserve">
      Статья 20. Ограничения по предоставлению недр в пользование </w:t>
      </w:r>
      <w:r>
        <w:br/>
      </w:r>
      <w:r>
        <w:rPr>
          <w:rFonts w:ascii="Times New Roman"/>
          <w:b w:val="false"/>
          <w:i w:val="false"/>
          <w:color w:val="000000"/>
          <w:sz w:val="28"/>
        </w:rPr>
        <w:t>
      </w:t>
      </w:r>
      <w:r>
        <w:br/>
      </w:r>
      <w:r>
        <w:rPr>
          <w:rFonts w:ascii="Times New Roman"/>
          <w:b w:val="false"/>
          <w:i w:val="false"/>
          <w:color w:val="000000"/>
          <w:sz w:val="28"/>
        </w:rPr>
        <w:t xml:space="preserve">
      1. В пользование могут быть предоставлены любые участки недр, находящиеся в собственности Республики Казахстан, кроме участков недр, залегающих под землями, исключенными из пользования Земельным кодексом Республики Казахстан, а также земельных участков, на которых пользование недрами может быть ограничено, в том числе: </w:t>
      </w:r>
      <w:r>
        <w:br/>
      </w:r>
      <w:r>
        <w:rPr>
          <w:rFonts w:ascii="Times New Roman"/>
          <w:b w:val="false"/>
          <w:i w:val="false"/>
          <w:color w:val="000000"/>
          <w:sz w:val="28"/>
        </w:rPr>
        <w:t xml:space="preserve">
      1) расположенных в установленных границах населенных пунктов и пригородных зеленых зон; </w:t>
      </w:r>
      <w:r>
        <w:br/>
      </w:r>
      <w:r>
        <w:rPr>
          <w:rFonts w:ascii="Times New Roman"/>
          <w:b w:val="false"/>
          <w:i w:val="false"/>
          <w:color w:val="000000"/>
          <w:sz w:val="28"/>
        </w:rPr>
        <w:t xml:space="preserve">
      2) занятых объектами промышленности, связи, транспорта и их охранных зон; </w:t>
      </w:r>
      <w:r>
        <w:br/>
      </w:r>
      <w:r>
        <w:rPr>
          <w:rFonts w:ascii="Times New Roman"/>
          <w:b w:val="false"/>
          <w:i w:val="false"/>
          <w:color w:val="000000"/>
          <w:sz w:val="28"/>
        </w:rPr>
        <w:t xml:space="preserve">
      3) находящихся в пределах особо ценных сельскохозяйственных земель и земель с особым режимом природопользования; </w:t>
      </w:r>
      <w:r>
        <w:br/>
      </w:r>
      <w:r>
        <w:rPr>
          <w:rFonts w:ascii="Times New Roman"/>
          <w:b w:val="false"/>
          <w:i w:val="false"/>
          <w:color w:val="000000"/>
          <w:sz w:val="28"/>
        </w:rPr>
        <w:t xml:space="preserve">
      4) природоохранного, оздоровительного, рекреационного и историко-культурного назначения; </w:t>
      </w:r>
      <w:r>
        <w:br/>
      </w:r>
      <w:r>
        <w:rPr>
          <w:rFonts w:ascii="Times New Roman"/>
          <w:b w:val="false"/>
          <w:i w:val="false"/>
          <w:color w:val="000000"/>
          <w:sz w:val="28"/>
        </w:rPr>
        <w:t xml:space="preserve">
      2. Границы участков недр, не подлежащих передаче в пользование в соответствии с пунктом 2 части 1 настоящей статьи, определяются местными Советами народных депутатов. </w:t>
      </w:r>
      <w:r>
        <w:br/>
      </w:r>
      <w:r>
        <w:rPr>
          <w:rFonts w:ascii="Times New Roman"/>
          <w:b w:val="false"/>
          <w:i w:val="false"/>
          <w:color w:val="000000"/>
          <w:sz w:val="28"/>
        </w:rPr>
        <w:t xml:space="preserve">
      3. Участки недр, перечисленных в пунктах 1 и 2 части 1, настоящей статьи могут быть переданы в пользование лишь после получения согласия землепользователей. </w:t>
      </w:r>
      <w:r>
        <w:br/>
      </w:r>
      <w:r>
        <w:rPr>
          <w:rFonts w:ascii="Times New Roman"/>
          <w:b w:val="false"/>
          <w:i w:val="false"/>
          <w:color w:val="000000"/>
          <w:sz w:val="28"/>
        </w:rPr>
        <w:t>
      </w:t>
      </w:r>
      <w:r>
        <w:br/>
      </w:r>
      <w:r>
        <w:rPr>
          <w:rFonts w:ascii="Times New Roman"/>
          <w:b w:val="false"/>
          <w:i w:val="false"/>
          <w:color w:val="000000"/>
          <w:sz w:val="28"/>
        </w:rPr>
        <w:t xml:space="preserve">
      Статья 21. Основания для прекращения права пользования </w:t>
      </w:r>
      <w:r>
        <w:br/>
      </w:r>
      <w:r>
        <w:rPr>
          <w:rFonts w:ascii="Times New Roman"/>
          <w:b w:val="false"/>
          <w:i w:val="false"/>
          <w:color w:val="000000"/>
          <w:sz w:val="28"/>
        </w:rPr>
        <w:t xml:space="preserve">
                                      недрами </w:t>
      </w:r>
      <w:r>
        <w:br/>
      </w:r>
      <w:r>
        <w:rPr>
          <w:rFonts w:ascii="Times New Roman"/>
          <w:b w:val="false"/>
          <w:i w:val="false"/>
          <w:color w:val="000000"/>
          <w:sz w:val="28"/>
        </w:rPr>
        <w:t>
      </w:t>
      </w:r>
      <w:r>
        <w:br/>
      </w:r>
      <w:r>
        <w:rPr>
          <w:rFonts w:ascii="Times New Roman"/>
          <w:b w:val="false"/>
          <w:i w:val="false"/>
          <w:color w:val="000000"/>
          <w:sz w:val="28"/>
        </w:rPr>
        <w:t xml:space="preserve">
      1. Право пользования недрами прекращается Верховным Советом Республики Казахстан, Правительством Республики Казахстан и местными Советами народных депутатов по представлению государственных органов, осуществляющих экспертизу и контроль пользования недрами в соответствии с их компетенцией в следующих случаях: </w:t>
      </w:r>
      <w:r>
        <w:br/>
      </w:r>
      <w:r>
        <w:rPr>
          <w:rFonts w:ascii="Times New Roman"/>
          <w:b w:val="false"/>
          <w:i w:val="false"/>
          <w:color w:val="000000"/>
          <w:sz w:val="28"/>
        </w:rPr>
        <w:t xml:space="preserve">
      1) истечения установленного срока, либо минования надобности пользования недрами; </w:t>
      </w:r>
      <w:r>
        <w:br/>
      </w:r>
      <w:r>
        <w:rPr>
          <w:rFonts w:ascii="Times New Roman"/>
          <w:b w:val="false"/>
          <w:i w:val="false"/>
          <w:color w:val="000000"/>
          <w:sz w:val="28"/>
        </w:rPr>
        <w:t xml:space="preserve">
      2) возникновения угрозы жизни или здоровью работников и населения; </w:t>
      </w:r>
      <w:r>
        <w:br/>
      </w:r>
      <w:r>
        <w:rPr>
          <w:rFonts w:ascii="Times New Roman"/>
          <w:b w:val="false"/>
          <w:i w:val="false"/>
          <w:color w:val="000000"/>
          <w:sz w:val="28"/>
        </w:rPr>
        <w:t xml:space="preserve">
      3) нарушения условий договора или акта на горный отвод; </w:t>
      </w:r>
      <w:r>
        <w:br/>
      </w:r>
      <w:r>
        <w:rPr>
          <w:rFonts w:ascii="Times New Roman"/>
          <w:b w:val="false"/>
          <w:i w:val="false"/>
          <w:color w:val="000000"/>
          <w:sz w:val="28"/>
        </w:rPr>
        <w:t xml:space="preserve">
      4) нарушения правил пользования недрами и их охраны; </w:t>
      </w:r>
      <w:r>
        <w:br/>
      </w:r>
      <w:r>
        <w:rPr>
          <w:rFonts w:ascii="Times New Roman"/>
          <w:b w:val="false"/>
          <w:i w:val="false"/>
          <w:color w:val="000000"/>
          <w:sz w:val="28"/>
        </w:rPr>
        <w:t xml:space="preserve">
      5) при изъятии участков недр для других государственных и общественных нужд; </w:t>
      </w:r>
      <w:r>
        <w:br/>
      </w:r>
      <w:r>
        <w:rPr>
          <w:rFonts w:ascii="Times New Roman"/>
          <w:b w:val="false"/>
          <w:i w:val="false"/>
          <w:color w:val="000000"/>
          <w:sz w:val="28"/>
        </w:rPr>
        <w:t xml:space="preserve">
      6) если пользователь в течение двух лет не приступил к пользованию недрами; </w:t>
      </w:r>
      <w:r>
        <w:br/>
      </w:r>
      <w:r>
        <w:rPr>
          <w:rFonts w:ascii="Times New Roman"/>
          <w:b w:val="false"/>
          <w:i w:val="false"/>
          <w:color w:val="000000"/>
          <w:sz w:val="28"/>
        </w:rPr>
        <w:t xml:space="preserve">
      7) ликвидации предприятия или иного субъекта хозяйственной деятельности, которому недра были предоставлены в пользование. </w:t>
      </w:r>
      <w:r>
        <w:br/>
      </w:r>
      <w:r>
        <w:rPr>
          <w:rFonts w:ascii="Times New Roman"/>
          <w:b w:val="false"/>
          <w:i w:val="false"/>
          <w:color w:val="000000"/>
          <w:sz w:val="28"/>
        </w:rPr>
        <w:t xml:space="preserve">
      2. Граждане могут быть лишены права добычи общераспространенных полезных ископаемых и пресных подземных вод в пределах принадлежащих им земельных участков в случае нанесения ущерба недрам и окружающей природной среде. </w:t>
      </w:r>
      <w:r>
        <w:br/>
      </w:r>
      <w:r>
        <w:rPr>
          <w:rFonts w:ascii="Times New Roman"/>
          <w:b w:val="false"/>
          <w:i w:val="false"/>
          <w:color w:val="000000"/>
          <w:sz w:val="28"/>
        </w:rPr>
        <w:t>
      </w:t>
      </w:r>
      <w:r>
        <w:br/>
      </w:r>
      <w:r>
        <w:rPr>
          <w:rFonts w:ascii="Times New Roman"/>
          <w:b w:val="false"/>
          <w:i w:val="false"/>
          <w:color w:val="000000"/>
          <w:sz w:val="28"/>
        </w:rPr>
        <w:t xml:space="preserve">
      Статья 22. Порядок прекращения пользования недрами </w:t>
      </w:r>
      <w:r>
        <w:br/>
      </w:r>
      <w:r>
        <w:rPr>
          <w:rFonts w:ascii="Times New Roman"/>
          <w:b w:val="false"/>
          <w:i w:val="false"/>
          <w:color w:val="000000"/>
          <w:sz w:val="28"/>
        </w:rPr>
        <w:t>
      </w:t>
      </w:r>
      <w:r>
        <w:br/>
      </w:r>
      <w:r>
        <w:rPr>
          <w:rFonts w:ascii="Times New Roman"/>
          <w:b w:val="false"/>
          <w:i w:val="false"/>
          <w:color w:val="000000"/>
          <w:sz w:val="28"/>
        </w:rPr>
        <w:t xml:space="preserve">
      1. Прекращение пользования недрами осуществляется в следующих случаях: </w:t>
      </w:r>
      <w:r>
        <w:br/>
      </w:r>
      <w:r>
        <w:rPr>
          <w:rFonts w:ascii="Times New Roman"/>
          <w:b w:val="false"/>
          <w:i w:val="false"/>
          <w:color w:val="000000"/>
          <w:sz w:val="28"/>
        </w:rPr>
        <w:t xml:space="preserve">
      1) предусмотренном пунктом 2 части 1 статьи 21, пользование недрами прекращается непосредственно после принятия решения с письменным уведомлением об этом пользователя недрами; </w:t>
      </w:r>
      <w:r>
        <w:br/>
      </w:r>
      <w:r>
        <w:rPr>
          <w:rFonts w:ascii="Times New Roman"/>
          <w:b w:val="false"/>
          <w:i w:val="false"/>
          <w:color w:val="000000"/>
          <w:sz w:val="28"/>
        </w:rPr>
        <w:t xml:space="preserve">
      2) предусмотренных пунктами 3 и 4 части 1 статьи 21, решение о прекращении пользования недрами может быть принято по истечении одного месяца со дня письменного уведомления пользователя недрами о допущенных нарушениях и непринятии мер по их устранению; </w:t>
      </w:r>
      <w:r>
        <w:br/>
      </w:r>
      <w:r>
        <w:rPr>
          <w:rFonts w:ascii="Times New Roman"/>
          <w:b w:val="false"/>
          <w:i w:val="false"/>
          <w:color w:val="000000"/>
          <w:sz w:val="28"/>
        </w:rPr>
        <w:t xml:space="preserve">
      3) предусмотренном пунктом 5 части 1 статьи 21, пользование недрами может быть прекращено по истечении шести месяцев со дня письменного уведомления об этом пользователя. </w:t>
      </w:r>
      <w:r>
        <w:br/>
      </w:r>
      <w:r>
        <w:rPr>
          <w:rFonts w:ascii="Times New Roman"/>
          <w:b w:val="false"/>
          <w:i w:val="false"/>
          <w:color w:val="000000"/>
          <w:sz w:val="28"/>
        </w:rPr>
        <w:t xml:space="preserve">
      2. Досрочное прекращение пользования недрами по инициативе пользователя может быть осуществлено по истечении шести месяцев со дня письменного уведомления собственника недр. </w:t>
      </w:r>
      <w:r>
        <w:br/>
      </w:r>
      <w:r>
        <w:rPr>
          <w:rFonts w:ascii="Times New Roman"/>
          <w:b w:val="false"/>
          <w:i w:val="false"/>
          <w:color w:val="000000"/>
          <w:sz w:val="28"/>
        </w:rPr>
        <w:t xml:space="preserve">
      3. При досрочном прекращении пользования недрами ликвидация или консервация предприятия-пользователя производится в соответствии с положениями настоящего Кодекса. </w:t>
      </w:r>
      <w:r>
        <w:br/>
      </w:r>
      <w:r>
        <w:rPr>
          <w:rFonts w:ascii="Times New Roman"/>
          <w:b w:val="false"/>
          <w:i w:val="false"/>
          <w:color w:val="000000"/>
          <w:sz w:val="28"/>
        </w:rPr>
        <w:t xml:space="preserve">
      4. Расходы на консервацию и ликвидацию предприятия несет пользователь недрами, если пользование недрами прекращено по причинам, изложенным в пунктах 2, 3 и 4 части 1 статьи 21, или по инициативе пользователя недрами. </w:t>
      </w:r>
      <w:r>
        <w:br/>
      </w:r>
      <w:r>
        <w:rPr>
          <w:rFonts w:ascii="Times New Roman"/>
          <w:b w:val="false"/>
          <w:i w:val="false"/>
          <w:color w:val="000000"/>
          <w:sz w:val="28"/>
        </w:rPr>
        <w:t xml:space="preserve">
      5. Расходы на консервацию и ликвидацию предприятия-пользователя возмещает собственник недр, если пользование недрами прекращено по причине, указанной в пункте 5 части 1 статьи 21. При этом пользователю возмещаются понесенные затраты и ущерб от недополученной прибыли за счет нового пользователя недрами. </w:t>
      </w:r>
      <w:r>
        <w:br/>
      </w:r>
      <w:r>
        <w:rPr>
          <w:rFonts w:ascii="Times New Roman"/>
          <w:b w:val="false"/>
          <w:i w:val="false"/>
          <w:color w:val="000000"/>
          <w:sz w:val="28"/>
        </w:rPr>
        <w:t>
      </w:t>
      </w:r>
      <w:r>
        <w:br/>
      </w:r>
      <w:r>
        <w:rPr>
          <w:rFonts w:ascii="Times New Roman"/>
          <w:b w:val="false"/>
          <w:i w:val="false"/>
          <w:color w:val="000000"/>
          <w:sz w:val="28"/>
        </w:rPr>
        <w:t xml:space="preserve">
      Раздел III. Органы государственной власти и управления в </w:t>
      </w:r>
      <w:r>
        <w:br/>
      </w:r>
      <w:r>
        <w:rPr>
          <w:rFonts w:ascii="Times New Roman"/>
          <w:b w:val="false"/>
          <w:i w:val="false"/>
          <w:color w:val="000000"/>
          <w:sz w:val="28"/>
        </w:rPr>
        <w:t xml:space="preserve">
                     области пользования недрами и их охраны, </w:t>
      </w:r>
      <w:r>
        <w:br/>
      </w:r>
      <w:r>
        <w:rPr>
          <w:rFonts w:ascii="Times New Roman"/>
          <w:b w:val="false"/>
          <w:i w:val="false"/>
          <w:color w:val="000000"/>
          <w:sz w:val="28"/>
        </w:rPr>
        <w:t xml:space="preserve">
                         переработки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Статья 23. Компетенция Верховного Совета Республики Казахстан </w:t>
      </w:r>
      <w:r>
        <w:br/>
      </w:r>
      <w:r>
        <w:rPr>
          <w:rFonts w:ascii="Times New Roman"/>
          <w:b w:val="false"/>
          <w:i w:val="false"/>
          <w:color w:val="000000"/>
          <w:sz w:val="28"/>
        </w:rPr>
        <w:t xml:space="preserve">
                  в области пользования недрами и их охраны, переработки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Ведению Верховного Совета Республики Казахстан в области пользования недрами и их охраны, переработки минерального сырья подлежит: </w:t>
      </w:r>
      <w:r>
        <w:br/>
      </w:r>
      <w:r>
        <w:rPr>
          <w:rFonts w:ascii="Times New Roman"/>
          <w:b w:val="false"/>
          <w:i w:val="false"/>
          <w:color w:val="000000"/>
          <w:sz w:val="28"/>
        </w:rPr>
        <w:t xml:space="preserve">
      1) осуществление права собственности на недра непосредственно или через местные Советы народных депутатов и уполномоченные им государственные органы; </w:t>
      </w:r>
      <w:r>
        <w:br/>
      </w:r>
      <w:r>
        <w:rPr>
          <w:rFonts w:ascii="Times New Roman"/>
          <w:b w:val="false"/>
          <w:i w:val="false"/>
          <w:color w:val="000000"/>
          <w:sz w:val="28"/>
        </w:rPr>
        <w:t xml:space="preserve">
      2) разработка и совершенствование законодательства о недрах и переработке минерального сырья; </w:t>
      </w:r>
      <w:r>
        <w:br/>
      </w:r>
      <w:r>
        <w:rPr>
          <w:rFonts w:ascii="Times New Roman"/>
          <w:b w:val="false"/>
          <w:i w:val="false"/>
          <w:color w:val="000000"/>
          <w:sz w:val="28"/>
        </w:rPr>
        <w:t xml:space="preserve">
      3) определение государственной политики и осуществление международного сотрудничества в области пользования и охраны недр, переработки минерального сырья; </w:t>
      </w:r>
      <w:r>
        <w:br/>
      </w:r>
      <w:r>
        <w:rPr>
          <w:rFonts w:ascii="Times New Roman"/>
          <w:b w:val="false"/>
          <w:i w:val="false"/>
          <w:color w:val="000000"/>
          <w:sz w:val="28"/>
        </w:rPr>
        <w:t xml:space="preserve">
      4) утверждение Государственной программы и развития минерально-сырьевой базы, рационального и комплексного использования минеральных ресурсов и охраны недр; </w:t>
      </w:r>
      <w:r>
        <w:br/>
      </w:r>
      <w:r>
        <w:rPr>
          <w:rFonts w:ascii="Times New Roman"/>
          <w:b w:val="false"/>
          <w:i w:val="false"/>
          <w:color w:val="000000"/>
          <w:sz w:val="28"/>
        </w:rPr>
        <w:t xml:space="preserve">
      5) определение порядка организации и деятельности органов государственной власти и управления в области пользования и охраны недр, переработки минерального сырья; </w:t>
      </w:r>
      <w:r>
        <w:br/>
      </w:r>
      <w:r>
        <w:rPr>
          <w:rFonts w:ascii="Times New Roman"/>
          <w:b w:val="false"/>
          <w:i w:val="false"/>
          <w:color w:val="000000"/>
          <w:sz w:val="28"/>
        </w:rPr>
        <w:t xml:space="preserve">
      6) утверждение перечней месторождений полезных ископаемых республиканского значения; </w:t>
      </w:r>
      <w:r>
        <w:br/>
      </w:r>
      <w:r>
        <w:rPr>
          <w:rFonts w:ascii="Times New Roman"/>
          <w:b w:val="false"/>
          <w:i w:val="false"/>
          <w:color w:val="000000"/>
          <w:sz w:val="28"/>
        </w:rPr>
        <w:t xml:space="preserve">
      7) предоставление недр в пользование для захоронения радиоактивных веществ; </w:t>
      </w:r>
      <w:r>
        <w:br/>
      </w:r>
      <w:r>
        <w:rPr>
          <w:rFonts w:ascii="Times New Roman"/>
          <w:b w:val="false"/>
          <w:i w:val="false"/>
          <w:color w:val="000000"/>
          <w:sz w:val="28"/>
        </w:rPr>
        <w:t xml:space="preserve">
      8) утверждение ставок платы за пользование недрами; </w:t>
      </w:r>
      <w:r>
        <w:br/>
      </w:r>
      <w:r>
        <w:rPr>
          <w:rFonts w:ascii="Times New Roman"/>
          <w:b w:val="false"/>
          <w:i w:val="false"/>
          <w:color w:val="000000"/>
          <w:sz w:val="28"/>
        </w:rPr>
        <w:t xml:space="preserve">
      9) контроль за исполнением законодательства о недрах и переработке минерального сырья; </w:t>
      </w:r>
      <w:r>
        <w:br/>
      </w:r>
      <w:r>
        <w:rPr>
          <w:rFonts w:ascii="Times New Roman"/>
          <w:b w:val="false"/>
          <w:i w:val="false"/>
          <w:color w:val="000000"/>
          <w:sz w:val="28"/>
        </w:rPr>
        <w:t xml:space="preserve">
      10) защита прав пользователей недрами; </w:t>
      </w:r>
      <w:r>
        <w:br/>
      </w:r>
      <w:r>
        <w:rPr>
          <w:rFonts w:ascii="Times New Roman"/>
          <w:b w:val="false"/>
          <w:i w:val="false"/>
          <w:color w:val="000000"/>
          <w:sz w:val="28"/>
        </w:rPr>
        <w:t xml:space="preserve">
      11) прекращение права пользования недрами. </w:t>
      </w:r>
      <w:r>
        <w:br/>
      </w:r>
      <w:r>
        <w:rPr>
          <w:rFonts w:ascii="Times New Roman"/>
          <w:b w:val="false"/>
          <w:i w:val="false"/>
          <w:color w:val="000000"/>
          <w:sz w:val="28"/>
        </w:rPr>
        <w:t>
      </w:t>
      </w:r>
      <w:r>
        <w:br/>
      </w:r>
      <w:r>
        <w:rPr>
          <w:rFonts w:ascii="Times New Roman"/>
          <w:b w:val="false"/>
          <w:i w:val="false"/>
          <w:color w:val="000000"/>
          <w:sz w:val="28"/>
        </w:rPr>
        <w:t xml:space="preserve">
      Статья 24. Компетенция местных Советов народных депутатов </w:t>
      </w:r>
      <w:r>
        <w:br/>
      </w:r>
      <w:r>
        <w:rPr>
          <w:rFonts w:ascii="Times New Roman"/>
          <w:b w:val="false"/>
          <w:i w:val="false"/>
          <w:color w:val="000000"/>
          <w:sz w:val="28"/>
        </w:rPr>
        <w:t xml:space="preserve">
                в области пользования недрами и их охраны, переработки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Ведению местных Советов народных депутатов в области пользования недрами и их охраны, переработки минерального сырья подлежит: </w:t>
      </w:r>
      <w:r>
        <w:br/>
      </w:r>
      <w:r>
        <w:rPr>
          <w:rFonts w:ascii="Times New Roman"/>
          <w:b w:val="false"/>
          <w:i w:val="false"/>
          <w:color w:val="000000"/>
          <w:sz w:val="28"/>
        </w:rPr>
        <w:t xml:space="preserve">
      1) предоставление земельного отвода пользователю недр для геологического изучения, добычи полезных ископаемых или пользования недрами в иных целях; </w:t>
      </w:r>
      <w:r>
        <w:br/>
      </w:r>
      <w:r>
        <w:rPr>
          <w:rFonts w:ascii="Times New Roman"/>
          <w:b w:val="false"/>
          <w:i w:val="false"/>
          <w:color w:val="000000"/>
          <w:sz w:val="28"/>
        </w:rPr>
        <w:t xml:space="preserve">
      2) заключение договора с пользователем недр на добычу полезных ископаемых местного значения и пользование недрами в иных целях; </w:t>
      </w:r>
      <w:r>
        <w:br/>
      </w:r>
      <w:r>
        <w:rPr>
          <w:rFonts w:ascii="Times New Roman"/>
          <w:b w:val="false"/>
          <w:i w:val="false"/>
          <w:color w:val="000000"/>
          <w:sz w:val="28"/>
        </w:rPr>
        <w:t xml:space="preserve">
      3) участие в разработке и реализации на своей территории Государственной программы развития минерально-сырьевой базы, рационального и комплексного использования минеральных ресурсов, охраны недр; </w:t>
      </w:r>
      <w:r>
        <w:br/>
      </w:r>
      <w:r>
        <w:rPr>
          <w:rFonts w:ascii="Times New Roman"/>
          <w:b w:val="false"/>
          <w:i w:val="false"/>
          <w:color w:val="000000"/>
          <w:sz w:val="28"/>
        </w:rPr>
        <w:t xml:space="preserve">
      4) организация и контроль за взиманием платы за пользование недрами; </w:t>
      </w:r>
      <w:r>
        <w:br/>
      </w:r>
      <w:r>
        <w:rPr>
          <w:rFonts w:ascii="Times New Roman"/>
          <w:b w:val="false"/>
          <w:i w:val="false"/>
          <w:color w:val="000000"/>
          <w:sz w:val="28"/>
        </w:rPr>
        <w:t xml:space="preserve">
      5) контроль за пользованием и охраной недр; </w:t>
      </w:r>
      <w:r>
        <w:br/>
      </w:r>
      <w:r>
        <w:rPr>
          <w:rFonts w:ascii="Times New Roman"/>
          <w:b w:val="false"/>
          <w:i w:val="false"/>
          <w:color w:val="000000"/>
          <w:sz w:val="28"/>
        </w:rPr>
        <w:t xml:space="preserve">
      6) прекращение самовольного пользования недрами и самовольной застройки площадей залегания полезных ископаемых; </w:t>
      </w:r>
      <w:r>
        <w:br/>
      </w:r>
      <w:r>
        <w:rPr>
          <w:rFonts w:ascii="Times New Roman"/>
          <w:b w:val="false"/>
          <w:i w:val="false"/>
          <w:color w:val="000000"/>
          <w:sz w:val="28"/>
        </w:rPr>
        <w:t xml:space="preserve">
      7) прекращение права пользования недрами в пределах своей компетенции в случае нарушения требований настоящего Кодекса; </w:t>
      </w:r>
      <w:r>
        <w:br/>
      </w:r>
      <w:r>
        <w:rPr>
          <w:rFonts w:ascii="Times New Roman"/>
          <w:b w:val="false"/>
          <w:i w:val="false"/>
          <w:color w:val="000000"/>
          <w:sz w:val="28"/>
        </w:rPr>
        <w:t xml:space="preserve">
      8) защита прав пользователей недрами; </w:t>
      </w:r>
      <w:r>
        <w:br/>
      </w:r>
      <w:r>
        <w:rPr>
          <w:rFonts w:ascii="Times New Roman"/>
          <w:b w:val="false"/>
          <w:i w:val="false"/>
          <w:color w:val="000000"/>
          <w:sz w:val="28"/>
        </w:rPr>
        <w:t xml:space="preserve">
      2. Предоставление недр пользователям для добычи и переработки минерального сырья производится при участии органов Министерства геологии и охраны недр и осуществляется: </w:t>
      </w:r>
      <w:r>
        <w:br/>
      </w:r>
      <w:r>
        <w:rPr>
          <w:rFonts w:ascii="Times New Roman"/>
          <w:b w:val="false"/>
          <w:i w:val="false"/>
          <w:color w:val="000000"/>
          <w:sz w:val="28"/>
        </w:rPr>
        <w:t xml:space="preserve">
      1) областными Советами народных депутатов по месторождениям местного значения; </w:t>
      </w:r>
      <w:r>
        <w:br/>
      </w:r>
      <w:r>
        <w:rPr>
          <w:rFonts w:ascii="Times New Roman"/>
          <w:b w:val="false"/>
          <w:i w:val="false"/>
          <w:color w:val="000000"/>
          <w:sz w:val="28"/>
        </w:rPr>
        <w:t xml:space="preserve">
      2) районными, городскими Советами народных депутатов по общераспространенным полезным ископаемым и пресным подземным водам. </w:t>
      </w:r>
      <w:r>
        <w:br/>
      </w:r>
      <w:r>
        <w:rPr>
          <w:rFonts w:ascii="Times New Roman"/>
          <w:b w:val="false"/>
          <w:i w:val="false"/>
          <w:color w:val="000000"/>
          <w:sz w:val="28"/>
        </w:rPr>
        <w:t xml:space="preserve">
      3. Предоставление в пользование общераспространенных полезных ископаемых и пресных подземных вод для удовлетворения собственных нужд граждан в пределах их земельных участков производится аульным (поселковым, сельским) Советом народных депутатов, обеспечивающим их регистрацию в территориальной геологоразведочной организации Министерства геологии и охраны недр. </w:t>
      </w:r>
      <w:r>
        <w:br/>
      </w:r>
      <w:r>
        <w:rPr>
          <w:rFonts w:ascii="Times New Roman"/>
          <w:b w:val="false"/>
          <w:i w:val="false"/>
          <w:color w:val="000000"/>
          <w:sz w:val="28"/>
        </w:rPr>
        <w:t>
      </w:t>
      </w:r>
      <w:r>
        <w:br/>
      </w:r>
      <w:r>
        <w:rPr>
          <w:rFonts w:ascii="Times New Roman"/>
          <w:b w:val="false"/>
          <w:i w:val="false"/>
          <w:color w:val="000000"/>
          <w:sz w:val="28"/>
        </w:rPr>
        <w:t xml:space="preserve">
      Статья 25. Компетенция Правительства Республики Казахстан </w:t>
      </w:r>
      <w:r>
        <w:br/>
      </w:r>
      <w:r>
        <w:rPr>
          <w:rFonts w:ascii="Times New Roman"/>
          <w:b w:val="false"/>
          <w:i w:val="false"/>
          <w:color w:val="000000"/>
          <w:sz w:val="28"/>
        </w:rPr>
        <w:t xml:space="preserve">
                    в области пользования недрами, и их охраны, </w:t>
      </w:r>
      <w:r>
        <w:br/>
      </w:r>
      <w:r>
        <w:rPr>
          <w:rFonts w:ascii="Times New Roman"/>
          <w:b w:val="false"/>
          <w:i w:val="false"/>
          <w:color w:val="000000"/>
          <w:sz w:val="28"/>
        </w:rPr>
        <w:t xml:space="preserve">
                          переработки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Ведению Правительства Республики Казахстан в области пользования недрами и их охраны, переработки минерального сырья подлежит: </w:t>
      </w:r>
      <w:r>
        <w:br/>
      </w:r>
      <w:r>
        <w:rPr>
          <w:rFonts w:ascii="Times New Roman"/>
          <w:b w:val="false"/>
          <w:i w:val="false"/>
          <w:color w:val="000000"/>
          <w:sz w:val="28"/>
        </w:rPr>
        <w:t xml:space="preserve">
      1) реализация, определенной Верховным Советом Республики Казахстан, политики в области пользования и охраны недр, переработки минерального сырья и организация международного сотрудничества; </w:t>
      </w:r>
      <w:r>
        <w:br/>
      </w:r>
      <w:r>
        <w:rPr>
          <w:rFonts w:ascii="Times New Roman"/>
          <w:b w:val="false"/>
          <w:i w:val="false"/>
          <w:color w:val="000000"/>
          <w:sz w:val="28"/>
        </w:rPr>
        <w:t xml:space="preserve">
      2) разработка Государственной программы развития минерально-сырьевой базы, рационального и комплексного использования минеральных ресурсов, охраны недр и контроль за ее реализацией; </w:t>
      </w:r>
      <w:r>
        <w:br/>
      </w:r>
      <w:r>
        <w:rPr>
          <w:rFonts w:ascii="Times New Roman"/>
          <w:b w:val="false"/>
          <w:i w:val="false"/>
          <w:color w:val="000000"/>
          <w:sz w:val="28"/>
        </w:rPr>
        <w:t xml:space="preserve">
      3) регулирование отношений по геологическому изучению, </w:t>
      </w:r>
      <w:r>
        <w:br/>
      </w:r>
      <w:r>
        <w:rPr>
          <w:rFonts w:ascii="Times New Roman"/>
          <w:b w:val="false"/>
          <w:i w:val="false"/>
          <w:color w:val="000000"/>
          <w:sz w:val="28"/>
        </w:rPr>
        <w:t>
      </w:t>
      </w:r>
      <w:r>
        <w:br/>
      </w:r>
      <w:r>
        <w:rPr>
          <w:rFonts w:ascii="Times New Roman"/>
          <w:b w:val="false"/>
          <w:i w:val="false"/>
          <w:color w:val="000000"/>
          <w:sz w:val="28"/>
        </w:rPr>
        <w:t>
      пользованию недрами для добычи и переработки минерального сырья</w:t>
      </w:r>
      <w:r>
        <w:br/>
      </w:r>
      <w:r>
        <w:rPr>
          <w:rFonts w:ascii="Times New Roman"/>
          <w:b w:val="false"/>
          <w:i w:val="false"/>
          <w:color w:val="000000"/>
          <w:sz w:val="28"/>
        </w:rPr>
        <w:t>
      и в иных целях;</w:t>
      </w:r>
      <w:r>
        <w:br/>
      </w:r>
      <w:r>
        <w:rPr>
          <w:rFonts w:ascii="Times New Roman"/>
          <w:b w:val="false"/>
          <w:i w:val="false"/>
          <w:color w:val="000000"/>
          <w:sz w:val="28"/>
        </w:rPr>
        <w:t>
      4) заключение договора с пользователем недрами на добычу</w:t>
      </w:r>
      <w:r>
        <w:br/>
      </w:r>
      <w:r>
        <w:rPr>
          <w:rFonts w:ascii="Times New Roman"/>
          <w:b w:val="false"/>
          <w:i w:val="false"/>
          <w:color w:val="000000"/>
          <w:sz w:val="28"/>
        </w:rPr>
        <w:t>
      полезных ископаемых по месторождениям республиканского значения;</w:t>
      </w:r>
      <w:r>
        <w:br/>
      </w:r>
      <w:r>
        <w:rPr>
          <w:rFonts w:ascii="Times New Roman"/>
          <w:b w:val="false"/>
          <w:i w:val="false"/>
          <w:color w:val="000000"/>
          <w:sz w:val="28"/>
        </w:rPr>
        <w:t>
      5) установление квот на объем добычи полезных ископаемых;</w:t>
      </w:r>
      <w:r>
        <w:br/>
      </w:r>
      <w:r>
        <w:rPr>
          <w:rFonts w:ascii="Times New Roman"/>
          <w:b w:val="false"/>
          <w:i w:val="false"/>
          <w:color w:val="000000"/>
          <w:sz w:val="28"/>
        </w:rPr>
        <w:t>
      6) разработка ставок платы и экономического механизма</w:t>
      </w:r>
      <w:r>
        <w:br/>
      </w:r>
      <w:r>
        <w:rPr>
          <w:rFonts w:ascii="Times New Roman"/>
          <w:b w:val="false"/>
          <w:i w:val="false"/>
          <w:color w:val="000000"/>
          <w:sz w:val="28"/>
        </w:rPr>
        <w:t>
      пользования недрами;</w:t>
      </w:r>
      <w:r>
        <w:br/>
      </w:r>
      <w:r>
        <w:rPr>
          <w:rFonts w:ascii="Times New Roman"/>
          <w:b w:val="false"/>
          <w:i w:val="false"/>
          <w:color w:val="000000"/>
          <w:sz w:val="28"/>
        </w:rPr>
        <w:t>
      7) определение порядка учета и оценки состояния недр;</w:t>
      </w:r>
      <w:r>
        <w:br/>
      </w:r>
      <w:r>
        <w:rPr>
          <w:rFonts w:ascii="Times New Roman"/>
          <w:b w:val="false"/>
          <w:i w:val="false"/>
          <w:color w:val="000000"/>
          <w:sz w:val="28"/>
        </w:rPr>
        <w:t>
      8) отнесение участков недр к объектам, представляющим особую</w:t>
      </w:r>
      <w:r>
        <w:br/>
      </w:r>
      <w:r>
        <w:rPr>
          <w:rFonts w:ascii="Times New Roman"/>
          <w:b w:val="false"/>
          <w:i w:val="false"/>
          <w:color w:val="000000"/>
          <w:sz w:val="28"/>
        </w:rPr>
        <w:t>
      научную и культурную ценность;</w:t>
      </w:r>
      <w:r>
        <w:br/>
      </w:r>
      <w:r>
        <w:rPr>
          <w:rFonts w:ascii="Times New Roman"/>
          <w:b w:val="false"/>
          <w:i w:val="false"/>
          <w:color w:val="000000"/>
          <w:sz w:val="28"/>
        </w:rPr>
        <w:t>
      9) утверждение перечней месторождений полезных ископаемых</w:t>
      </w:r>
      <w:r>
        <w:br/>
      </w:r>
      <w:r>
        <w:rPr>
          <w:rFonts w:ascii="Times New Roman"/>
          <w:b w:val="false"/>
          <w:i w:val="false"/>
          <w:color w:val="000000"/>
          <w:sz w:val="28"/>
        </w:rPr>
        <w:t>
      местного значения;</w:t>
      </w:r>
      <w:r>
        <w:br/>
      </w:r>
      <w:r>
        <w:rPr>
          <w:rFonts w:ascii="Times New Roman"/>
          <w:b w:val="false"/>
          <w:i w:val="false"/>
          <w:color w:val="000000"/>
          <w:sz w:val="28"/>
        </w:rPr>
        <w:t>
      10) определение порядка аттестации пользователей недр всех</w:t>
      </w:r>
      <w:r>
        <w:br/>
      </w:r>
      <w:r>
        <w:rPr>
          <w:rFonts w:ascii="Times New Roman"/>
          <w:b w:val="false"/>
          <w:i w:val="false"/>
          <w:color w:val="000000"/>
          <w:sz w:val="28"/>
        </w:rPr>
        <w:t>
      форм собственности;</w:t>
      </w:r>
      <w:r>
        <w:br/>
      </w:r>
      <w:r>
        <w:rPr>
          <w:rFonts w:ascii="Times New Roman"/>
          <w:b w:val="false"/>
          <w:i w:val="false"/>
          <w:color w:val="000000"/>
          <w:sz w:val="28"/>
        </w:rPr>
        <w:t>
      11) запрещение работ при нарушении требований настоящего</w:t>
      </w:r>
      <w:r>
        <w:br/>
      </w:r>
      <w:r>
        <w:rPr>
          <w:rFonts w:ascii="Times New Roman"/>
          <w:b w:val="false"/>
          <w:i w:val="false"/>
          <w:color w:val="000000"/>
          <w:sz w:val="28"/>
        </w:rPr>
        <w:t>
      Кодекса, передача материалов в следственные органы;</w:t>
      </w:r>
      <w:r>
        <w:br/>
      </w:r>
      <w:r>
        <w:rPr>
          <w:rFonts w:ascii="Times New Roman"/>
          <w:b w:val="false"/>
          <w:i w:val="false"/>
          <w:color w:val="000000"/>
          <w:sz w:val="28"/>
        </w:rPr>
        <w:t>
      12) контроль за охраной недр, рациональным и комплексным</w:t>
      </w:r>
      <w:r>
        <w:br/>
      </w:r>
      <w:r>
        <w:rPr>
          <w:rFonts w:ascii="Times New Roman"/>
          <w:b w:val="false"/>
          <w:i w:val="false"/>
          <w:color w:val="000000"/>
          <w:sz w:val="28"/>
        </w:rPr>
        <w:t>
      использованием минерального сырья.</w:t>
      </w:r>
      <w:r>
        <w:br/>
      </w:r>
      <w:r>
        <w:rPr>
          <w:rFonts w:ascii="Times New Roman"/>
          <w:b w:val="false"/>
          <w:i w:val="false"/>
          <w:color w:val="000000"/>
          <w:sz w:val="28"/>
        </w:rPr>
        <w:t>
      Статья 26. Компетенция Государственной комиссии по запасам</w:t>
      </w:r>
      <w:r>
        <w:br/>
      </w:r>
      <w:r>
        <w:rPr>
          <w:rFonts w:ascii="Times New Roman"/>
          <w:b w:val="false"/>
          <w:i w:val="false"/>
          <w:color w:val="000000"/>
          <w:sz w:val="28"/>
        </w:rPr>
        <w:t xml:space="preserve">
                 полезных  ископаемых при Правительстве Республики </w:t>
      </w:r>
      <w:r>
        <w:br/>
      </w:r>
      <w:r>
        <w:rPr>
          <w:rFonts w:ascii="Times New Roman"/>
          <w:b w:val="false"/>
          <w:i w:val="false"/>
          <w:color w:val="000000"/>
          <w:sz w:val="28"/>
        </w:rPr>
        <w:t>
                   Казахстан в области пользования недрами и</w:t>
      </w:r>
      <w:r>
        <w:br/>
      </w:r>
      <w:r>
        <w:rPr>
          <w:rFonts w:ascii="Times New Roman"/>
          <w:b w:val="false"/>
          <w:i w:val="false"/>
          <w:color w:val="000000"/>
          <w:sz w:val="28"/>
        </w:rPr>
        <w:t>
                   их охраны, переработки минерального сырья</w:t>
      </w:r>
      <w:r>
        <w:br/>
      </w:r>
      <w:r>
        <w:rPr>
          <w:rFonts w:ascii="Times New Roman"/>
          <w:b w:val="false"/>
          <w:i w:val="false"/>
          <w:color w:val="000000"/>
          <w:sz w:val="28"/>
        </w:rPr>
        <w:t xml:space="preserve">
      1. Ведению Государственной комиссии по запасам полезных ископаемых при Правительстве Республики Казахстан в области пользования недрами и их охраны, переработки минерального сырья подлежит: </w:t>
      </w:r>
      <w:r>
        <w:br/>
      </w:r>
      <w:r>
        <w:rPr>
          <w:rFonts w:ascii="Times New Roman"/>
          <w:b w:val="false"/>
          <w:i w:val="false"/>
          <w:color w:val="000000"/>
          <w:sz w:val="28"/>
        </w:rPr>
        <w:t xml:space="preserve">
      1) экспертиза и утверждение кондиций на минеральное сырье, запасов полезных ископаемых разведанных и эксплуатируемых месторождений республиканского значения; </w:t>
      </w:r>
      <w:r>
        <w:br/>
      </w:r>
      <w:r>
        <w:rPr>
          <w:rFonts w:ascii="Times New Roman"/>
          <w:b w:val="false"/>
          <w:i w:val="false"/>
          <w:color w:val="000000"/>
          <w:sz w:val="28"/>
        </w:rPr>
        <w:t xml:space="preserve">
      2) списание неподтвердившихся запасов полезных ископаемых по месторождениям республиканского значения; </w:t>
      </w:r>
      <w:r>
        <w:br/>
      </w:r>
      <w:r>
        <w:rPr>
          <w:rFonts w:ascii="Times New Roman"/>
          <w:b w:val="false"/>
          <w:i w:val="false"/>
          <w:color w:val="000000"/>
          <w:sz w:val="28"/>
        </w:rPr>
        <w:t xml:space="preserve">
      3) ликвидация и консервация месторождений полезных ископаемых республиканского и местного значений; </w:t>
      </w:r>
      <w:r>
        <w:br/>
      </w:r>
      <w:r>
        <w:rPr>
          <w:rFonts w:ascii="Times New Roman"/>
          <w:b w:val="false"/>
          <w:i w:val="false"/>
          <w:color w:val="000000"/>
          <w:sz w:val="28"/>
        </w:rPr>
        <w:t xml:space="preserve">
      4) государственный контроль за геологическим изучением недр; </w:t>
      </w:r>
      <w:r>
        <w:br/>
      </w:r>
      <w:r>
        <w:rPr>
          <w:rFonts w:ascii="Times New Roman"/>
          <w:b w:val="false"/>
          <w:i w:val="false"/>
          <w:color w:val="000000"/>
          <w:sz w:val="28"/>
        </w:rPr>
        <w:t xml:space="preserve">
      5) экспертиза учредительных документов и контрактов с зарубежными субъектами внешнеэкономической деятельности по разведке месторождений полезных ископаемых, добыче и переработке минерального сырья. </w:t>
      </w:r>
      <w:r>
        <w:br/>
      </w:r>
      <w:r>
        <w:rPr>
          <w:rFonts w:ascii="Times New Roman"/>
          <w:b w:val="false"/>
          <w:i w:val="false"/>
          <w:color w:val="000000"/>
          <w:sz w:val="28"/>
        </w:rPr>
        <w:t xml:space="preserve">
      2. Кондиции на минеральное сырье и запасы полезных ископаемых, утвержденные Государственной комиссией по запасам полезных ископаемых при Правительстве Республики Казахстан, являются основой для выдачи акта на горный отвод, заключения договора на пользование недрами для добычи полезных ископаемых и переработки минерального сырья по месторождениям республиканского значения. </w:t>
      </w:r>
      <w:r>
        <w:br/>
      </w:r>
      <w:r>
        <w:rPr>
          <w:rFonts w:ascii="Times New Roman"/>
          <w:b w:val="false"/>
          <w:i w:val="false"/>
          <w:color w:val="000000"/>
          <w:sz w:val="28"/>
        </w:rPr>
        <w:t xml:space="preserve">
      3. Экспертный состав Государственной комиссии по запасам полезных ископаемых при Правительстве Республики Казахстан формируется из представителей пользователей недрами республики. </w:t>
      </w:r>
      <w:r>
        <w:br/>
      </w:r>
      <w:r>
        <w:rPr>
          <w:rFonts w:ascii="Times New Roman"/>
          <w:b w:val="false"/>
          <w:i w:val="false"/>
          <w:color w:val="000000"/>
          <w:sz w:val="28"/>
        </w:rPr>
        <w:t>
      </w:t>
      </w:r>
      <w:r>
        <w:br/>
      </w:r>
      <w:r>
        <w:rPr>
          <w:rFonts w:ascii="Times New Roman"/>
          <w:b w:val="false"/>
          <w:i w:val="false"/>
          <w:color w:val="000000"/>
          <w:sz w:val="28"/>
        </w:rPr>
        <w:t xml:space="preserve">
      Статья 27. Компетенция Министерства геологии и охраны недр </w:t>
      </w:r>
      <w:r>
        <w:br/>
      </w:r>
      <w:r>
        <w:rPr>
          <w:rFonts w:ascii="Times New Roman"/>
          <w:b w:val="false"/>
          <w:i w:val="false"/>
          <w:color w:val="000000"/>
          <w:sz w:val="28"/>
        </w:rPr>
        <w:t xml:space="preserve">
                Республики Казахстан в области пользования недрами </w:t>
      </w:r>
      <w:r>
        <w:br/>
      </w:r>
      <w:r>
        <w:rPr>
          <w:rFonts w:ascii="Times New Roman"/>
          <w:b w:val="false"/>
          <w:i w:val="false"/>
          <w:color w:val="000000"/>
          <w:sz w:val="28"/>
        </w:rPr>
        <w:t xml:space="preserve">
                    и их охраны, переработки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Ведению Министерства геологии и охраны недр Республики Казахстан в области пользования недрами и их охраны, переработки минерального сырья подлежит: </w:t>
      </w:r>
      <w:r>
        <w:br/>
      </w:r>
      <w:r>
        <w:rPr>
          <w:rFonts w:ascii="Times New Roman"/>
          <w:b w:val="false"/>
          <w:i w:val="false"/>
          <w:color w:val="000000"/>
          <w:sz w:val="28"/>
        </w:rPr>
        <w:t xml:space="preserve">
      1) регулирование отношений по геологическому изучению недр; </w:t>
      </w:r>
      <w:r>
        <w:br/>
      </w:r>
      <w:r>
        <w:rPr>
          <w:rFonts w:ascii="Times New Roman"/>
          <w:b w:val="false"/>
          <w:i w:val="false"/>
          <w:color w:val="000000"/>
          <w:sz w:val="28"/>
        </w:rPr>
        <w:t xml:space="preserve">
      2) разработка и реализация совместно с министерствами и предприятиями минерально-сырьевого комплекса Государственной программы развития минерально-сырьевой базы, рационального и комплексного использования минеральных ресурсов, охраны недр; </w:t>
      </w:r>
      <w:r>
        <w:br/>
      </w:r>
      <w:r>
        <w:rPr>
          <w:rFonts w:ascii="Times New Roman"/>
          <w:b w:val="false"/>
          <w:i w:val="false"/>
          <w:color w:val="000000"/>
          <w:sz w:val="28"/>
        </w:rPr>
        <w:t xml:space="preserve">
      3) государственный учет и регистрация пользования недрами для геологического изучения, добычи и переработки минерального сырья и пользования в иных целях; </w:t>
      </w:r>
      <w:r>
        <w:br/>
      </w:r>
      <w:r>
        <w:rPr>
          <w:rFonts w:ascii="Times New Roman"/>
          <w:b w:val="false"/>
          <w:i w:val="false"/>
          <w:color w:val="000000"/>
          <w:sz w:val="28"/>
        </w:rPr>
        <w:t xml:space="preserve">
      4) государственный учет изученности недр, составление и ведение государственного баланса запасов, кадастра месторождений полезных ископаемых, отходов минерального сырья; </w:t>
      </w:r>
      <w:r>
        <w:br/>
      </w:r>
      <w:r>
        <w:rPr>
          <w:rFonts w:ascii="Times New Roman"/>
          <w:b w:val="false"/>
          <w:i w:val="false"/>
          <w:color w:val="000000"/>
          <w:sz w:val="28"/>
        </w:rPr>
        <w:t xml:space="preserve">
      5) экспертиза, утверждение кондиций и запасов полезных ископаемых по месторождениям местного значения; </w:t>
      </w:r>
      <w:r>
        <w:br/>
      </w:r>
      <w:r>
        <w:rPr>
          <w:rFonts w:ascii="Times New Roman"/>
          <w:b w:val="false"/>
          <w:i w:val="false"/>
          <w:color w:val="000000"/>
          <w:sz w:val="28"/>
        </w:rPr>
        <w:t xml:space="preserve">
      6) списание неподтвердивщихся запасов полезных ископаемых, ликвидация и консервация предприятий, эксплуатирующих месторождения полезных ископаемых местного значения; </w:t>
      </w:r>
      <w:r>
        <w:br/>
      </w:r>
      <w:r>
        <w:rPr>
          <w:rFonts w:ascii="Times New Roman"/>
          <w:b w:val="false"/>
          <w:i w:val="false"/>
          <w:color w:val="000000"/>
          <w:sz w:val="28"/>
        </w:rPr>
        <w:t xml:space="preserve">
      7) экспертиза проектов геологоразведочных работ, технико-экономических обоснований и проектов добывающих и перерабатывающих предприятий, проектов на строительство водозаборов на подземные воды; </w:t>
      </w:r>
      <w:r>
        <w:br/>
      </w:r>
      <w:r>
        <w:rPr>
          <w:rFonts w:ascii="Times New Roman"/>
          <w:b w:val="false"/>
          <w:i w:val="false"/>
          <w:color w:val="000000"/>
          <w:sz w:val="28"/>
        </w:rPr>
        <w:t xml:space="preserve">
      8) государственный контроль за соблюдением всеми предприятиями и организациями независимо от форм собственности установленного порядка пользования недрами и соблюдением правил и норм в области охраны недр, рационального и комплексного использования полезных ископаемых; </w:t>
      </w:r>
      <w:r>
        <w:br/>
      </w:r>
      <w:r>
        <w:rPr>
          <w:rFonts w:ascii="Times New Roman"/>
          <w:b w:val="false"/>
          <w:i w:val="false"/>
          <w:color w:val="000000"/>
          <w:sz w:val="28"/>
        </w:rPr>
        <w:t xml:space="preserve">
      9) аттестация геологических, гидрогеологических, геофизических, маркшейдерских, опробовательско-аналитических работ; </w:t>
      </w:r>
      <w:r>
        <w:br/>
      </w:r>
      <w:r>
        <w:rPr>
          <w:rFonts w:ascii="Times New Roman"/>
          <w:b w:val="false"/>
          <w:i w:val="false"/>
          <w:color w:val="000000"/>
          <w:sz w:val="28"/>
        </w:rPr>
        <w:t xml:space="preserve">
      10) участие в разработке экономического механизма пользования недрами и контроль за использованием фонда охраны недр и воспроизводства минеральных ресурсов; </w:t>
      </w:r>
      <w:r>
        <w:br/>
      </w:r>
      <w:r>
        <w:rPr>
          <w:rFonts w:ascii="Times New Roman"/>
          <w:b w:val="false"/>
          <w:i w:val="false"/>
          <w:color w:val="000000"/>
          <w:sz w:val="28"/>
        </w:rPr>
        <w:t xml:space="preserve">
      11) развитие республиканской и региональных и информационных служб по состоянию и использованию запасов минерального сырья и другой информации о недрах, лицензирование информации о недрах. </w:t>
      </w:r>
      <w:r>
        <w:br/>
      </w:r>
      <w:r>
        <w:rPr>
          <w:rFonts w:ascii="Times New Roman"/>
          <w:b w:val="false"/>
          <w:i w:val="false"/>
          <w:color w:val="000000"/>
          <w:sz w:val="28"/>
        </w:rPr>
        <w:t xml:space="preserve">
      12) приостановка или запрещение работ при нарушении требований настоящего Кодекса, передача материалов в следственные органы. </w:t>
      </w:r>
      <w:r>
        <w:br/>
      </w:r>
      <w:r>
        <w:rPr>
          <w:rFonts w:ascii="Times New Roman"/>
          <w:b w:val="false"/>
          <w:i w:val="false"/>
          <w:color w:val="000000"/>
          <w:sz w:val="28"/>
        </w:rPr>
        <w:t>
      </w:t>
      </w:r>
      <w:r>
        <w:br/>
      </w:r>
      <w:r>
        <w:rPr>
          <w:rFonts w:ascii="Times New Roman"/>
          <w:b w:val="false"/>
          <w:i w:val="false"/>
          <w:color w:val="000000"/>
          <w:sz w:val="28"/>
        </w:rPr>
        <w:t xml:space="preserve">
                             Раздел IV. Охрана недр </w:t>
      </w:r>
      <w:r>
        <w:br/>
      </w:r>
      <w:r>
        <w:rPr>
          <w:rFonts w:ascii="Times New Roman"/>
          <w:b w:val="false"/>
          <w:i w:val="false"/>
          <w:color w:val="000000"/>
          <w:sz w:val="28"/>
        </w:rPr>
        <w:t>
      </w:t>
      </w:r>
      <w:r>
        <w:br/>
      </w:r>
      <w:r>
        <w:rPr>
          <w:rFonts w:ascii="Times New Roman"/>
          <w:b w:val="false"/>
          <w:i w:val="false"/>
          <w:color w:val="000000"/>
          <w:sz w:val="28"/>
        </w:rPr>
        <w:t xml:space="preserve">
      Статья 28. Задачи охраны недр </w:t>
      </w:r>
      <w:r>
        <w:br/>
      </w:r>
      <w:r>
        <w:rPr>
          <w:rFonts w:ascii="Times New Roman"/>
          <w:b w:val="false"/>
          <w:i w:val="false"/>
          <w:color w:val="000000"/>
          <w:sz w:val="28"/>
        </w:rPr>
        <w:t>
      </w:t>
      </w:r>
      <w:r>
        <w:br/>
      </w:r>
      <w:r>
        <w:rPr>
          <w:rFonts w:ascii="Times New Roman"/>
          <w:b w:val="false"/>
          <w:i w:val="false"/>
          <w:color w:val="000000"/>
          <w:sz w:val="28"/>
        </w:rPr>
        <w:t xml:space="preserve">
      1. Охрана недр связана с функционированием отраслей минерально-сырьевого комплекса, занятых геологическим изучением недр, добычей, переработкой и утилизацией минерального сырья. </w:t>
      </w:r>
      <w:r>
        <w:br/>
      </w:r>
      <w:r>
        <w:rPr>
          <w:rFonts w:ascii="Times New Roman"/>
          <w:b w:val="false"/>
          <w:i w:val="false"/>
          <w:color w:val="000000"/>
          <w:sz w:val="28"/>
        </w:rPr>
        <w:t xml:space="preserve">
      2. Основу охраны недр составляет полнота и достоверность геологического, гидрогеологического, инженерно-геологического и технологического изучения недр. </w:t>
      </w:r>
      <w:r>
        <w:br/>
      </w:r>
      <w:r>
        <w:rPr>
          <w:rFonts w:ascii="Times New Roman"/>
          <w:b w:val="false"/>
          <w:i w:val="false"/>
          <w:color w:val="000000"/>
          <w:sz w:val="28"/>
        </w:rPr>
        <w:t xml:space="preserve">
      3. Задачами охраны недр являются: </w:t>
      </w:r>
      <w:r>
        <w:br/>
      </w:r>
      <w:r>
        <w:rPr>
          <w:rFonts w:ascii="Times New Roman"/>
          <w:b w:val="false"/>
          <w:i w:val="false"/>
          <w:color w:val="000000"/>
          <w:sz w:val="28"/>
        </w:rPr>
        <w:t xml:space="preserve">
      1) обеспечение полноты извлечения полезных ископаемых и компонентов, рационального и комплексного их использования; </w:t>
      </w:r>
      <w:r>
        <w:br/>
      </w:r>
      <w:r>
        <w:rPr>
          <w:rFonts w:ascii="Times New Roman"/>
          <w:b w:val="false"/>
          <w:i w:val="false"/>
          <w:color w:val="000000"/>
          <w:sz w:val="28"/>
        </w:rPr>
        <w:t xml:space="preserve">
      2) сохранение и рекультивация ландшафтов и отдельных геоморфологических структур; </w:t>
      </w:r>
      <w:r>
        <w:br/>
      </w:r>
      <w:r>
        <w:rPr>
          <w:rFonts w:ascii="Times New Roman"/>
          <w:b w:val="false"/>
          <w:i w:val="false"/>
          <w:color w:val="000000"/>
          <w:sz w:val="28"/>
        </w:rPr>
        <w:t xml:space="preserve">
      3) сохранение свойств энергетического состояния верхних частей недр на уровне, предотвращающем проявление техногенных процессов: землетрясений, оползней, подтоплений, просадок грунта. </w:t>
      </w:r>
      <w:r>
        <w:br/>
      </w:r>
      <w:r>
        <w:rPr>
          <w:rFonts w:ascii="Times New Roman"/>
          <w:b w:val="false"/>
          <w:i w:val="false"/>
          <w:color w:val="000000"/>
          <w:sz w:val="28"/>
        </w:rPr>
        <w:t xml:space="preserve">
      4. Основными объектами охраны недр являются: </w:t>
      </w:r>
      <w:r>
        <w:br/>
      </w:r>
      <w:r>
        <w:rPr>
          <w:rFonts w:ascii="Times New Roman"/>
          <w:b w:val="false"/>
          <w:i w:val="false"/>
          <w:color w:val="000000"/>
          <w:sz w:val="28"/>
        </w:rPr>
        <w:t xml:space="preserve">
      1) все источники и виды минерально-сырьевых ресурсов; </w:t>
      </w:r>
      <w:r>
        <w:br/>
      </w:r>
      <w:r>
        <w:rPr>
          <w:rFonts w:ascii="Times New Roman"/>
          <w:b w:val="false"/>
          <w:i w:val="false"/>
          <w:color w:val="000000"/>
          <w:sz w:val="28"/>
        </w:rPr>
        <w:t xml:space="preserve">
      2) все стадии производственного цикла - геологическое изучение, добыча, переработка и хранение минерального сырья, утилизация отходов. </w:t>
      </w:r>
      <w:r>
        <w:br/>
      </w:r>
      <w:r>
        <w:rPr>
          <w:rFonts w:ascii="Times New Roman"/>
          <w:b w:val="false"/>
          <w:i w:val="false"/>
          <w:color w:val="000000"/>
          <w:sz w:val="28"/>
        </w:rPr>
        <w:t>
      </w:t>
      </w:r>
      <w:r>
        <w:br/>
      </w:r>
      <w:r>
        <w:rPr>
          <w:rFonts w:ascii="Times New Roman"/>
          <w:b w:val="false"/>
          <w:i w:val="false"/>
          <w:color w:val="000000"/>
          <w:sz w:val="28"/>
        </w:rPr>
        <w:t xml:space="preserve">
      Статья 29. Основные требования в области охраны недр </w:t>
      </w:r>
      <w:r>
        <w:br/>
      </w:r>
      <w:r>
        <w:rPr>
          <w:rFonts w:ascii="Times New Roman"/>
          <w:b w:val="false"/>
          <w:i w:val="false"/>
          <w:color w:val="000000"/>
          <w:sz w:val="28"/>
        </w:rPr>
        <w:t>
      </w:t>
      </w:r>
      <w:r>
        <w:br/>
      </w:r>
      <w:r>
        <w:rPr>
          <w:rFonts w:ascii="Times New Roman"/>
          <w:b w:val="false"/>
          <w:i w:val="false"/>
          <w:color w:val="000000"/>
          <w:sz w:val="28"/>
        </w:rPr>
        <w:t xml:space="preserve">
      1. Основными требованиями в области охраны недр являются: </w:t>
      </w:r>
      <w:r>
        <w:br/>
      </w:r>
      <w:r>
        <w:rPr>
          <w:rFonts w:ascii="Times New Roman"/>
          <w:b w:val="false"/>
          <w:i w:val="false"/>
          <w:color w:val="000000"/>
          <w:sz w:val="28"/>
        </w:rPr>
        <w:t xml:space="preserve">
      1) соблюдение установленного порядка и условий договора на пользование недрами; </w:t>
      </w:r>
      <w:r>
        <w:br/>
      </w:r>
      <w:r>
        <w:rPr>
          <w:rFonts w:ascii="Times New Roman"/>
          <w:b w:val="false"/>
          <w:i w:val="false"/>
          <w:color w:val="000000"/>
          <w:sz w:val="28"/>
        </w:rPr>
        <w:t xml:space="preserve">
      2) создание и внедрение эффективных систем отработки месторождений, безотходных и малоотходных технологий при переработке минерального сырья; </w:t>
      </w:r>
      <w:r>
        <w:br/>
      </w:r>
      <w:r>
        <w:rPr>
          <w:rFonts w:ascii="Times New Roman"/>
          <w:b w:val="false"/>
          <w:i w:val="false"/>
          <w:color w:val="000000"/>
          <w:sz w:val="28"/>
        </w:rPr>
        <w:t xml:space="preserve">
      3) достоверный учет извлекаемых запасов основных и совместно с ними залегающих полезных ископаемых и содержащихся в них компонентов, продуктов переработки минерального сырья, отходов производства и потерь; </w:t>
      </w:r>
      <w:r>
        <w:br/>
      </w:r>
      <w:r>
        <w:rPr>
          <w:rFonts w:ascii="Times New Roman"/>
          <w:b w:val="false"/>
          <w:i w:val="false"/>
          <w:color w:val="000000"/>
          <w:sz w:val="28"/>
        </w:rPr>
        <w:t xml:space="preserve">
      4) предотвращение вредного влияния работ, связанных с пользованием недрами, на состояние окружающей природной среды, сохранность эксплуатируемых и находящихся в консервации горных выработок и буровых скважин, а также подземных сооружений; </w:t>
      </w:r>
      <w:r>
        <w:br/>
      </w:r>
      <w:r>
        <w:rPr>
          <w:rFonts w:ascii="Times New Roman"/>
          <w:b w:val="false"/>
          <w:i w:val="false"/>
          <w:color w:val="000000"/>
          <w:sz w:val="28"/>
        </w:rPr>
        <w:t xml:space="preserve">
      5) охрана месторождений полезных ископаемых от истощения, загрязнения, затопления, обводнения, пожара и других вредных факторов, снижающих качество полезных ископаемых и промышленную ценность месторождений или осложняющих их разработку; </w:t>
      </w:r>
      <w:r>
        <w:br/>
      </w:r>
      <w:r>
        <w:rPr>
          <w:rFonts w:ascii="Times New Roman"/>
          <w:b w:val="false"/>
          <w:i w:val="false"/>
          <w:color w:val="000000"/>
          <w:sz w:val="28"/>
        </w:rPr>
        <w:t xml:space="preserve">
      6) предотвращение загрязнения недр при проведении работ, связанных с их использованием, а также при подземном хранении нефти, газа, захоронении радиоактивных отходов и иных вредных веществ, сбросе сточных вод; </w:t>
      </w:r>
      <w:r>
        <w:br/>
      </w:r>
      <w:r>
        <w:rPr>
          <w:rFonts w:ascii="Times New Roman"/>
          <w:b w:val="false"/>
          <w:i w:val="false"/>
          <w:color w:val="000000"/>
          <w:sz w:val="28"/>
        </w:rPr>
        <w:t xml:space="preserve">
      7) предупреждение самовольной застройки площадей залегания полезных ископаемых и соблюдение установленного порядка использования этих площадей для иных целей. </w:t>
      </w:r>
      <w:r>
        <w:br/>
      </w:r>
      <w:r>
        <w:rPr>
          <w:rFonts w:ascii="Times New Roman"/>
          <w:b w:val="false"/>
          <w:i w:val="false"/>
          <w:color w:val="000000"/>
          <w:sz w:val="28"/>
        </w:rPr>
        <w:t xml:space="preserve">
      2. В случае нарушения требований настоящей статьи пользование недрами может быть ограничено, приостановлено или запрещено уполномоченными на то государственными органами и службами государственного контроля в соответствии с их компетенцией. </w:t>
      </w:r>
      <w:r>
        <w:br/>
      </w:r>
      <w:r>
        <w:rPr>
          <w:rFonts w:ascii="Times New Roman"/>
          <w:b w:val="false"/>
          <w:i w:val="false"/>
          <w:color w:val="000000"/>
          <w:sz w:val="28"/>
        </w:rPr>
        <w:t>
      </w:t>
      </w:r>
      <w:r>
        <w:br/>
      </w:r>
      <w:r>
        <w:rPr>
          <w:rFonts w:ascii="Times New Roman"/>
          <w:b w:val="false"/>
          <w:i w:val="false"/>
          <w:color w:val="000000"/>
          <w:sz w:val="28"/>
        </w:rPr>
        <w:t xml:space="preserve">
      Статья 30. Условия застройки площадей залегания полезных </w:t>
      </w:r>
      <w:r>
        <w:br/>
      </w:r>
      <w:r>
        <w:rPr>
          <w:rFonts w:ascii="Times New Roman"/>
          <w:b w:val="false"/>
          <w:i w:val="false"/>
          <w:color w:val="000000"/>
          <w:sz w:val="28"/>
        </w:rPr>
        <w:t xml:space="preserve">
                  ископаемых, размещения в местах их залегания </w:t>
      </w:r>
      <w:r>
        <w:br/>
      </w:r>
      <w:r>
        <w:rPr>
          <w:rFonts w:ascii="Times New Roman"/>
          <w:b w:val="false"/>
          <w:i w:val="false"/>
          <w:color w:val="000000"/>
          <w:sz w:val="28"/>
        </w:rPr>
        <w:t xml:space="preserve">
                  подземных сооружений, не связанных с добычей </w:t>
      </w:r>
      <w:r>
        <w:br/>
      </w:r>
      <w:r>
        <w:rPr>
          <w:rFonts w:ascii="Times New Roman"/>
          <w:b w:val="false"/>
          <w:i w:val="false"/>
          <w:color w:val="000000"/>
          <w:sz w:val="28"/>
        </w:rPr>
        <w:t xml:space="preserve">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1. Проектирование, строительство (реконструкция) промышленных и сельскохозяйственных предприятий, городов и других населенных пунктов, зданий, сооружений и объектов на площадях залегания полезных ископаемых, размещение в местах их залегания подземных сооружений, не связанных с добычей полезных ископаемых, запрещается. </w:t>
      </w:r>
      <w:r>
        <w:br/>
      </w:r>
      <w:r>
        <w:rPr>
          <w:rFonts w:ascii="Times New Roman"/>
          <w:b w:val="false"/>
          <w:i w:val="false"/>
          <w:color w:val="000000"/>
          <w:sz w:val="28"/>
        </w:rPr>
        <w:t xml:space="preserve">
      2. Застройка площадей залегания полезных ископаемых и размещение подземных сооружений, не связанных с добычей полезных ископаемых, допускается в исключительных случаях по разрешению органов Министерства геологии и охраны недр Республики Казахстан при условии: </w:t>
      </w:r>
      <w:r>
        <w:br/>
      </w:r>
      <w:r>
        <w:rPr>
          <w:rFonts w:ascii="Times New Roman"/>
          <w:b w:val="false"/>
          <w:i w:val="false"/>
          <w:color w:val="000000"/>
          <w:sz w:val="28"/>
        </w:rPr>
        <w:t xml:space="preserve">
      1) обеспечения возможности извлечения из недр запасов полезных ископаемых; </w:t>
      </w:r>
      <w:r>
        <w:br/>
      </w:r>
      <w:r>
        <w:rPr>
          <w:rFonts w:ascii="Times New Roman"/>
          <w:b w:val="false"/>
          <w:i w:val="false"/>
          <w:color w:val="000000"/>
          <w:sz w:val="28"/>
        </w:rPr>
        <w:t xml:space="preserve">
      2) возмещения ценности запасов полезных ископаемых при невозможности извлечения их из недр. </w:t>
      </w:r>
      <w:r>
        <w:br/>
      </w:r>
      <w:r>
        <w:rPr>
          <w:rFonts w:ascii="Times New Roman"/>
          <w:b w:val="false"/>
          <w:i w:val="false"/>
          <w:color w:val="000000"/>
          <w:sz w:val="28"/>
        </w:rPr>
        <w:t xml:space="preserve">
      3. Целесообразность выемки запасов полезных ископаемых под застроенными площадями или сохранение объектов застройки до введения в действие настоящего Кодекса, устанавливаются технико-экономическими расчетами и обоснованием. </w:t>
      </w:r>
      <w:r>
        <w:br/>
      </w:r>
      <w:r>
        <w:rPr>
          <w:rFonts w:ascii="Times New Roman"/>
          <w:b w:val="false"/>
          <w:i w:val="false"/>
          <w:color w:val="000000"/>
          <w:sz w:val="28"/>
        </w:rPr>
        <w:t xml:space="preserve">
      4. Разрешение на застройку площадей залегания полезных ископаемых и размещение подземных сооружений, не связанных с добычей полезных ископаемых, производится в соответствии с Положением, утверждаемым Правительством Республики Казахстан. </w:t>
      </w:r>
      <w:r>
        <w:br/>
      </w:r>
      <w:r>
        <w:rPr>
          <w:rFonts w:ascii="Times New Roman"/>
          <w:b w:val="false"/>
          <w:i w:val="false"/>
          <w:color w:val="000000"/>
          <w:sz w:val="28"/>
        </w:rPr>
        <w:t xml:space="preserve">
      5. Самовольная застройка площадей залегания полезных ископаемых и размещение подземных сооружений, не связанных с добычей полезных ископаемых, прекращается с возмещением ущерба, нанесенного недрам и окружающей природной среде и без компенсации произведенных затрат. </w:t>
      </w:r>
      <w:r>
        <w:br/>
      </w:r>
      <w:r>
        <w:rPr>
          <w:rFonts w:ascii="Times New Roman"/>
          <w:b w:val="false"/>
          <w:i w:val="false"/>
          <w:color w:val="000000"/>
          <w:sz w:val="28"/>
        </w:rPr>
        <w:t xml:space="preserve">
      6. Руководители предприятий, организаций, учреждений и граждане, виновные в самовольной застройке площадей залегания полезных ископаемых и в самовольном размещении подземных сооружений, не связанных с добычей полезных ископаемых, а также допустившие нарушения условий, на которых выдано разрешение, несут административную, материальную и уголовную ответственность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31. Охрана участков недр, представляющих особую </w:t>
      </w:r>
      <w:r>
        <w:br/>
      </w:r>
      <w:r>
        <w:rPr>
          <w:rFonts w:ascii="Times New Roman"/>
          <w:b w:val="false"/>
          <w:i w:val="false"/>
          <w:color w:val="000000"/>
          <w:sz w:val="28"/>
        </w:rPr>
        <w:t xml:space="preserve">
                                научную ценность </w:t>
      </w:r>
      <w:r>
        <w:br/>
      </w:r>
      <w:r>
        <w:rPr>
          <w:rFonts w:ascii="Times New Roman"/>
          <w:b w:val="false"/>
          <w:i w:val="false"/>
          <w:color w:val="000000"/>
          <w:sz w:val="28"/>
        </w:rPr>
        <w:t>
      </w:t>
      </w:r>
      <w:r>
        <w:br/>
      </w:r>
      <w:r>
        <w:rPr>
          <w:rFonts w:ascii="Times New Roman"/>
          <w:b w:val="false"/>
          <w:i w:val="false"/>
          <w:color w:val="000000"/>
          <w:sz w:val="28"/>
        </w:rPr>
        <w:t xml:space="preserve">
      1. Редкие геологические обнажения, минералогические образования, палеонтологические объекты, участки недр, представляющие историческую, культурную и особую научную ценность, могут быть объявлены в установленном порядке заповедниками либо памятниками природы. Хозяйственная деятельность в районе указанных объектов регулируется законодательством Республики Казахстан. </w:t>
      </w:r>
      <w:r>
        <w:br/>
      </w:r>
      <w:r>
        <w:rPr>
          <w:rFonts w:ascii="Times New Roman"/>
          <w:b w:val="false"/>
          <w:i w:val="false"/>
          <w:color w:val="000000"/>
          <w:sz w:val="28"/>
        </w:rPr>
        <w:t xml:space="preserve">
      2. В случае обнаружения редких геологических обнажений и минералогических образований, метеоритов, палеонтологических, археологических и других объектов, представляющих интерес для науки, пользователи недр обязаны приостановить работы и обеспечить их сохранность, сообщить в местные Советы народных депутатов и заинтересованным государственным органам. </w:t>
      </w:r>
      <w:r>
        <w:br/>
      </w:r>
      <w:r>
        <w:rPr>
          <w:rFonts w:ascii="Times New Roman"/>
          <w:b w:val="false"/>
          <w:i w:val="false"/>
          <w:color w:val="000000"/>
          <w:sz w:val="28"/>
        </w:rPr>
        <w:t xml:space="preserve">
      3. Отнесение участков недр к объектам, представляющим особую научную ценность, производится Правительством Республики Казахстан по представлению Министерства геологии и охраны недр Республики Казахстан, а также других заинтересованных министерств и ведомств. </w:t>
      </w:r>
      <w:r>
        <w:br/>
      </w:r>
      <w:r>
        <w:rPr>
          <w:rFonts w:ascii="Times New Roman"/>
          <w:b w:val="false"/>
          <w:i w:val="false"/>
          <w:color w:val="000000"/>
          <w:sz w:val="28"/>
        </w:rPr>
        <w:t>
      </w:t>
      </w:r>
      <w:r>
        <w:br/>
      </w:r>
      <w:r>
        <w:rPr>
          <w:rFonts w:ascii="Times New Roman"/>
          <w:b w:val="false"/>
          <w:i w:val="false"/>
          <w:color w:val="000000"/>
          <w:sz w:val="28"/>
        </w:rPr>
        <w:t xml:space="preserve">
                        Раздел V. Плата за пользование недрами </w:t>
      </w:r>
      <w:r>
        <w:br/>
      </w:r>
      <w:r>
        <w:rPr>
          <w:rFonts w:ascii="Times New Roman"/>
          <w:b w:val="false"/>
          <w:i w:val="false"/>
          <w:color w:val="000000"/>
          <w:sz w:val="28"/>
        </w:rPr>
        <w:t>
      </w:t>
      </w:r>
      <w:r>
        <w:br/>
      </w:r>
      <w:r>
        <w:rPr>
          <w:rFonts w:ascii="Times New Roman"/>
          <w:b w:val="false"/>
          <w:i w:val="false"/>
          <w:color w:val="000000"/>
          <w:sz w:val="28"/>
        </w:rPr>
        <w:t xml:space="preserve">
      Статья 32. Плата за пользование недрами </w:t>
      </w:r>
      <w:r>
        <w:br/>
      </w:r>
      <w:r>
        <w:rPr>
          <w:rFonts w:ascii="Times New Roman"/>
          <w:b w:val="false"/>
          <w:i w:val="false"/>
          <w:color w:val="000000"/>
          <w:sz w:val="28"/>
        </w:rPr>
        <w:t>
      </w:t>
      </w:r>
      <w:r>
        <w:br/>
      </w:r>
      <w:r>
        <w:rPr>
          <w:rFonts w:ascii="Times New Roman"/>
          <w:b w:val="false"/>
          <w:i w:val="false"/>
          <w:color w:val="000000"/>
          <w:sz w:val="28"/>
        </w:rPr>
        <w:t xml:space="preserve">
      1. Пользование недрами является платным. </w:t>
      </w:r>
      <w:r>
        <w:br/>
      </w:r>
      <w:r>
        <w:rPr>
          <w:rFonts w:ascii="Times New Roman"/>
          <w:b w:val="false"/>
          <w:i w:val="false"/>
          <w:color w:val="000000"/>
          <w:sz w:val="28"/>
        </w:rPr>
        <w:t xml:space="preserve">
      2. Плата за пользование недрами вводится для экономического стимулирования рационального и комплексного использования минерально-сырьевых ресурсов, охраны недр и окружающей природной среды, регулирования хозрасчетных условий для добывающих и перерабатывающих производств, решения социально-экономических проблем республики и административно-территориальных единиц, в пределах которых расположены месторождения полезных ископаемых и техногенные образования. </w:t>
      </w:r>
      <w:r>
        <w:br/>
      </w:r>
      <w:r>
        <w:rPr>
          <w:rFonts w:ascii="Times New Roman"/>
          <w:b w:val="false"/>
          <w:i w:val="false"/>
          <w:color w:val="000000"/>
          <w:sz w:val="28"/>
        </w:rPr>
        <w:t xml:space="preserve">
      3. Ввод платы, размеры ставок, порядок их взимания осуществляются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Раздел VI. Геологические изучение недр </w:t>
      </w:r>
      <w:r>
        <w:br/>
      </w:r>
      <w:r>
        <w:rPr>
          <w:rFonts w:ascii="Times New Roman"/>
          <w:b w:val="false"/>
          <w:i w:val="false"/>
          <w:color w:val="000000"/>
          <w:sz w:val="28"/>
        </w:rPr>
        <w:t>
      </w:t>
      </w:r>
      <w:r>
        <w:br/>
      </w:r>
      <w:r>
        <w:rPr>
          <w:rFonts w:ascii="Times New Roman"/>
          <w:b w:val="false"/>
          <w:i w:val="false"/>
          <w:color w:val="000000"/>
          <w:sz w:val="28"/>
        </w:rPr>
        <w:t xml:space="preserve">
      Статья 33. Цели и задачи геологического изучения недр </w:t>
      </w:r>
      <w:r>
        <w:br/>
      </w:r>
      <w:r>
        <w:rPr>
          <w:rFonts w:ascii="Times New Roman"/>
          <w:b w:val="false"/>
          <w:i w:val="false"/>
          <w:color w:val="000000"/>
          <w:sz w:val="28"/>
        </w:rPr>
        <w:t>
      </w:t>
      </w:r>
      <w:r>
        <w:br/>
      </w:r>
      <w:r>
        <w:rPr>
          <w:rFonts w:ascii="Times New Roman"/>
          <w:b w:val="false"/>
          <w:i w:val="false"/>
          <w:color w:val="000000"/>
          <w:sz w:val="28"/>
        </w:rPr>
        <w:t xml:space="preserve">
      1. Целью геологического изучения является получение необходимой и достаточной информации о недрах для использования ее в интересах народного хозяйства. </w:t>
      </w:r>
      <w:r>
        <w:br/>
      </w:r>
      <w:r>
        <w:rPr>
          <w:rFonts w:ascii="Times New Roman"/>
          <w:b w:val="false"/>
          <w:i w:val="false"/>
          <w:color w:val="000000"/>
          <w:sz w:val="28"/>
        </w:rPr>
        <w:t xml:space="preserve">
      2. В задачи геологического изучения входит: комплексное геологическое изучение недр, оценка минерально-сырьевого потенциала республики, открытие месторождений полезных ископаемых, геолого-экономическая оценка их промышленной значимости, получение информации, обеспечивающей организацию рационального и комплексного пользования недрами, и данных о возможных проявлениях геологических процессов, препятствующих или затрудняющих пользование ими, а также представляющих опасность для населения и проведения хозяйственной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Статья 34. Основные требования к геологическому изучению </w:t>
      </w:r>
      <w:r>
        <w:br/>
      </w:r>
      <w:r>
        <w:rPr>
          <w:rFonts w:ascii="Times New Roman"/>
          <w:b w:val="false"/>
          <w:i w:val="false"/>
          <w:color w:val="000000"/>
          <w:sz w:val="28"/>
        </w:rPr>
        <w:t xml:space="preserve">
                                        недр </w:t>
      </w:r>
      <w:r>
        <w:br/>
      </w:r>
      <w:r>
        <w:rPr>
          <w:rFonts w:ascii="Times New Roman"/>
          <w:b w:val="false"/>
          <w:i w:val="false"/>
          <w:color w:val="000000"/>
          <w:sz w:val="28"/>
        </w:rPr>
        <w:t>
      </w:t>
      </w:r>
      <w:r>
        <w:br/>
      </w:r>
      <w:r>
        <w:rPr>
          <w:rFonts w:ascii="Times New Roman"/>
          <w:b w:val="false"/>
          <w:i w:val="false"/>
          <w:color w:val="000000"/>
          <w:sz w:val="28"/>
        </w:rPr>
        <w:t xml:space="preserve">
      При геологическом изучении недр должны быть обеспечены: </w:t>
      </w:r>
      <w:r>
        <w:br/>
      </w:r>
      <w:r>
        <w:rPr>
          <w:rFonts w:ascii="Times New Roman"/>
          <w:b w:val="false"/>
          <w:i w:val="false"/>
          <w:color w:val="000000"/>
          <w:sz w:val="28"/>
        </w:rPr>
        <w:t xml:space="preserve">
      1. Научно обоснованная целесообразность постановки работ по геологическому изучению недр. </w:t>
      </w:r>
      <w:r>
        <w:br/>
      </w:r>
      <w:r>
        <w:rPr>
          <w:rFonts w:ascii="Times New Roman"/>
          <w:b w:val="false"/>
          <w:i w:val="false"/>
          <w:color w:val="000000"/>
          <w:sz w:val="28"/>
        </w:rPr>
        <w:t xml:space="preserve">
      2. Достоверность и необходимая полнота геологического изучения недр, гидрогелогических, технологических, горнотехнических, экологических и других условий для разработки месторождений полезных ископаемых, а также строительства и эксплуатации подземных сооружений, не связанных с добычей полезных ископаемых. </w:t>
      </w:r>
      <w:r>
        <w:br/>
      </w:r>
      <w:r>
        <w:rPr>
          <w:rFonts w:ascii="Times New Roman"/>
          <w:b w:val="false"/>
          <w:i w:val="false"/>
          <w:color w:val="000000"/>
          <w:sz w:val="28"/>
        </w:rPr>
        <w:t xml:space="preserve">
      3. Достоверность определения вещественного состава качества и количества запасов основных и совместно с ними залегающих полезных ископаемых и содержащихся в них компонентов, проведение работ по геолого-технологическому картированию. </w:t>
      </w:r>
      <w:r>
        <w:br/>
      </w:r>
      <w:r>
        <w:rPr>
          <w:rFonts w:ascii="Times New Roman"/>
          <w:b w:val="false"/>
          <w:i w:val="false"/>
          <w:color w:val="000000"/>
          <w:sz w:val="28"/>
        </w:rPr>
        <w:t xml:space="preserve">
      4. Изученность технологических свойств руд, разработка малоотходных и безотходных технологий переработки минерального сырья, составление погоризонтных геолого-технологических карт и разрезов. </w:t>
      </w:r>
      <w:r>
        <w:br/>
      </w:r>
      <w:r>
        <w:rPr>
          <w:rFonts w:ascii="Times New Roman"/>
          <w:b w:val="false"/>
          <w:i w:val="false"/>
          <w:color w:val="000000"/>
          <w:sz w:val="28"/>
        </w:rPr>
        <w:t xml:space="preserve">
      5. Сохранность геологической и иной документации, получаемой в процессе геологического изучения недр, необходимых разведочных горных выработок и буровых скважин, образцов горных пород и руд, дубликатов проб полезных ископаемых, которые могут быть использованы при дальнейшем геологическом изучении и разработке месторождений, а также при использовании недр для целей, не связанных с добычей полезных ископаемых. </w:t>
      </w:r>
      <w:r>
        <w:br/>
      </w:r>
      <w:r>
        <w:rPr>
          <w:rFonts w:ascii="Times New Roman"/>
          <w:b w:val="false"/>
          <w:i w:val="false"/>
          <w:color w:val="000000"/>
          <w:sz w:val="28"/>
        </w:rPr>
        <w:t xml:space="preserve">
      6. Определение количествено-качественных характеристик техногенных образований (продуктов хвосто- и шламохранилищ, некондиционных руд и пород в отвалах и т.п.). </w:t>
      </w:r>
      <w:r>
        <w:br/>
      </w:r>
      <w:r>
        <w:rPr>
          <w:rFonts w:ascii="Times New Roman"/>
          <w:b w:val="false"/>
          <w:i w:val="false"/>
          <w:color w:val="000000"/>
          <w:sz w:val="28"/>
        </w:rPr>
        <w:t xml:space="preserve">
      7. Ведение разведочных работ методами и способами, исключающими неоправданные потери минерального сырья и снижение его качества. </w:t>
      </w:r>
      <w:r>
        <w:br/>
      </w:r>
      <w:r>
        <w:rPr>
          <w:rFonts w:ascii="Times New Roman"/>
          <w:b w:val="false"/>
          <w:i w:val="false"/>
          <w:color w:val="000000"/>
          <w:sz w:val="28"/>
        </w:rPr>
        <w:t xml:space="preserve">
      8. Раздельное складирование, сохранение извлекаемых из недр горных пород и полезных ископаемых при проходке разведочных выработок и исключение их вредного влияния на окружающую природную среду. </w:t>
      </w:r>
      <w:r>
        <w:br/>
      </w:r>
      <w:r>
        <w:rPr>
          <w:rFonts w:ascii="Times New Roman"/>
          <w:b w:val="false"/>
          <w:i w:val="false"/>
          <w:color w:val="000000"/>
          <w:sz w:val="28"/>
        </w:rPr>
        <w:t xml:space="preserve">
      9. Рекультивация нарушенных земельных участков. </w:t>
      </w:r>
      <w:r>
        <w:br/>
      </w:r>
      <w:r>
        <w:rPr>
          <w:rFonts w:ascii="Times New Roman"/>
          <w:b w:val="false"/>
          <w:i w:val="false"/>
          <w:color w:val="000000"/>
          <w:sz w:val="28"/>
        </w:rPr>
        <w:t>
      </w:t>
      </w:r>
      <w:r>
        <w:br/>
      </w:r>
      <w:r>
        <w:rPr>
          <w:rFonts w:ascii="Times New Roman"/>
          <w:b w:val="false"/>
          <w:i w:val="false"/>
          <w:color w:val="000000"/>
          <w:sz w:val="28"/>
        </w:rPr>
        <w:t xml:space="preserve">
      Статья 35. Передача разведанных месторождений для добычи </w:t>
      </w:r>
      <w:r>
        <w:br/>
      </w:r>
      <w:r>
        <w:rPr>
          <w:rFonts w:ascii="Times New Roman"/>
          <w:b w:val="false"/>
          <w:i w:val="false"/>
          <w:color w:val="000000"/>
          <w:sz w:val="28"/>
        </w:rPr>
        <w:t xml:space="preserve">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1. Передача разведанных месторождений для добычи полезных ископаемых пользователю недр осуществляется Министерством геологии и охраны недр Республики Казахстан и его органами путем выдачи акта на горный отвод с полной геолого-технологической информацией и оформляется договором пользователя недр с Правительством Республики Казахстан или местным Советом народных депутатов. </w:t>
      </w:r>
      <w:r>
        <w:br/>
      </w:r>
      <w:r>
        <w:rPr>
          <w:rFonts w:ascii="Times New Roman"/>
          <w:b w:val="false"/>
          <w:i w:val="false"/>
          <w:color w:val="000000"/>
          <w:sz w:val="28"/>
        </w:rPr>
        <w:t xml:space="preserve">
      2. Геологическая информация по месторождениям, передающимся в эксплуатацию, должна соответствовать требованиям разведанности месторождения и оценки запасов по стадиям. </w:t>
      </w:r>
      <w:r>
        <w:br/>
      </w:r>
      <w:r>
        <w:rPr>
          <w:rFonts w:ascii="Times New Roman"/>
          <w:b w:val="false"/>
          <w:i w:val="false"/>
          <w:color w:val="000000"/>
          <w:sz w:val="28"/>
        </w:rPr>
        <w:t xml:space="preserve">
      3. Организация, разведовавшая месторождение и утвердившая запасы полезных ископаемых несет ответственность за достоверность геологической и иной информации в административном, материальном и уголовном порядке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36. Первооткрыватели месторождений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1. Лица, открывшие неизвестное ранее месторождение, имеющее промышленную ценность, а также выявившие дополнительные запасы полезных ископаемых или новое минеральное сырье в ранее известном месторождении, существенно увеличивающими его промышленную ценность, признаются первооткрывателями месторождений. </w:t>
      </w:r>
      <w:r>
        <w:br/>
      </w:r>
      <w:r>
        <w:rPr>
          <w:rFonts w:ascii="Times New Roman"/>
          <w:b w:val="false"/>
          <w:i w:val="false"/>
          <w:color w:val="000000"/>
          <w:sz w:val="28"/>
        </w:rPr>
        <w:t xml:space="preserve">
      2. Права и условия поощрения первооткрывателей определяются Министерством геологии и охраны недр Республики Казахстан и другими министерствами и ведомствами согласно Положению о первооткрывателях, утверждаемому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37. Собственность на информацию о недрах </w:t>
      </w:r>
      <w:r>
        <w:br/>
      </w:r>
      <w:r>
        <w:rPr>
          <w:rFonts w:ascii="Times New Roman"/>
          <w:b w:val="false"/>
          <w:i w:val="false"/>
          <w:color w:val="000000"/>
          <w:sz w:val="28"/>
        </w:rPr>
        <w:t>
      </w:t>
      </w:r>
      <w:r>
        <w:br/>
      </w:r>
      <w:r>
        <w:rPr>
          <w:rFonts w:ascii="Times New Roman"/>
          <w:b w:val="false"/>
          <w:i w:val="false"/>
          <w:color w:val="000000"/>
          <w:sz w:val="28"/>
        </w:rPr>
        <w:t xml:space="preserve">
      1. Результаты геологического изучения недр Республики Казахстан, материализованные в носители информации (карты, таблицы, текстовые приложения и др.) являются собственностью заказчика, осуществлявшего финансирование работ, в результате которых получена данная информация, если иное не предусмотрено договором. </w:t>
      </w:r>
      <w:r>
        <w:br/>
      </w:r>
      <w:r>
        <w:rPr>
          <w:rFonts w:ascii="Times New Roman"/>
          <w:b w:val="false"/>
          <w:i w:val="false"/>
          <w:color w:val="000000"/>
          <w:sz w:val="28"/>
        </w:rPr>
        <w:t xml:space="preserve">
      2. Право собственности на геологическую и иную информацию о недрах охраняется в порядке, установленном законодательством Республики Казахстан. </w:t>
      </w:r>
      <w:r>
        <w:br/>
      </w:r>
      <w:r>
        <w:rPr>
          <w:rFonts w:ascii="Times New Roman"/>
          <w:b w:val="false"/>
          <w:i w:val="false"/>
          <w:color w:val="000000"/>
          <w:sz w:val="28"/>
        </w:rPr>
        <w:t xml:space="preserve">
      3. Геологическая и иная информация о недрах Республики Казахстан, независимо от источников финансирования, безвозмездно в обязательном порядке сдается в органы Министерства геологии и охрана недр Республики Казахстан, осуществляющие ее хранение и систематизацию. Информация о недрах Республики Казахстан сдается на хранение по форме, отвечающей установленным стандартам. </w:t>
      </w:r>
      <w:r>
        <w:br/>
      </w:r>
      <w:r>
        <w:rPr>
          <w:rFonts w:ascii="Times New Roman"/>
          <w:b w:val="false"/>
          <w:i w:val="false"/>
          <w:color w:val="000000"/>
          <w:sz w:val="28"/>
        </w:rPr>
        <w:t xml:space="preserve">
      4. Условия использования информации, полученной за счет собственных средств иностранных фирм, юридических и физических лиц определяются договором. </w:t>
      </w:r>
      <w:r>
        <w:br/>
      </w:r>
      <w:r>
        <w:rPr>
          <w:rFonts w:ascii="Times New Roman"/>
          <w:b w:val="false"/>
          <w:i w:val="false"/>
          <w:color w:val="000000"/>
          <w:sz w:val="28"/>
        </w:rPr>
        <w:t xml:space="preserve">
      5. Исполнитель имеет право использовать полученную в результате проведения работ информацию для научной, педагогической и иной интеллектуальной деятельности, если не затрагиваются коммерческие интересы заказчика, обусловленные договором. </w:t>
      </w:r>
      <w:r>
        <w:br/>
      </w:r>
      <w:r>
        <w:rPr>
          <w:rFonts w:ascii="Times New Roman"/>
          <w:b w:val="false"/>
          <w:i w:val="false"/>
          <w:color w:val="000000"/>
          <w:sz w:val="28"/>
        </w:rPr>
        <w:t xml:space="preserve">
      6. Юридические и физические лица с учетом их участия в создании информации о недрах или в финансировании исследовательских работ имеют преимущественное право пользования информацией. </w:t>
      </w:r>
      <w:r>
        <w:br/>
      </w:r>
      <w:r>
        <w:rPr>
          <w:rFonts w:ascii="Times New Roman"/>
          <w:b w:val="false"/>
          <w:i w:val="false"/>
          <w:color w:val="000000"/>
          <w:sz w:val="28"/>
        </w:rPr>
        <w:t xml:space="preserve">
      7. Реализация (передача, обмен, продажа) информации о недрах осуществляется Министерством геологии и охраны недр Республики Казахстан в порядке, устанавливаемом Кабинетом Министров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Раздел VII. Проектирование, строительство и ввод в </w:t>
      </w:r>
      <w:r>
        <w:br/>
      </w:r>
      <w:r>
        <w:rPr>
          <w:rFonts w:ascii="Times New Roman"/>
          <w:b w:val="false"/>
          <w:i w:val="false"/>
          <w:color w:val="000000"/>
          <w:sz w:val="28"/>
        </w:rPr>
        <w:t xml:space="preserve">
                    эксплуатацию предприятий по добыче полезных </w:t>
      </w:r>
      <w:r>
        <w:br/>
      </w:r>
      <w:r>
        <w:rPr>
          <w:rFonts w:ascii="Times New Roman"/>
          <w:b w:val="false"/>
          <w:i w:val="false"/>
          <w:color w:val="000000"/>
          <w:sz w:val="28"/>
        </w:rPr>
        <w:t xml:space="preserve">
                     ископаемых, а также подземных сооружений </w:t>
      </w:r>
      <w:r>
        <w:br/>
      </w:r>
      <w:r>
        <w:rPr>
          <w:rFonts w:ascii="Times New Roman"/>
          <w:b w:val="false"/>
          <w:i w:val="false"/>
          <w:color w:val="000000"/>
          <w:sz w:val="28"/>
        </w:rPr>
        <w:t xml:space="preserve">
                                 для иных целей </w:t>
      </w:r>
      <w:r>
        <w:br/>
      </w:r>
      <w:r>
        <w:rPr>
          <w:rFonts w:ascii="Times New Roman"/>
          <w:b w:val="false"/>
          <w:i w:val="false"/>
          <w:color w:val="000000"/>
          <w:sz w:val="28"/>
        </w:rPr>
        <w:t>
      </w:t>
      </w:r>
      <w:r>
        <w:br/>
      </w:r>
      <w:r>
        <w:rPr>
          <w:rFonts w:ascii="Times New Roman"/>
          <w:b w:val="false"/>
          <w:i w:val="false"/>
          <w:color w:val="000000"/>
          <w:sz w:val="28"/>
        </w:rPr>
        <w:t xml:space="preserve">
      Статья 38. Проектирование предприятий по добыче полезных </w:t>
      </w:r>
      <w:r>
        <w:br/>
      </w:r>
      <w:r>
        <w:rPr>
          <w:rFonts w:ascii="Times New Roman"/>
          <w:b w:val="false"/>
          <w:i w:val="false"/>
          <w:color w:val="000000"/>
          <w:sz w:val="28"/>
        </w:rPr>
        <w:t xml:space="preserve">
      ископаемых, а также подземных сооружений для иных целей </w:t>
      </w:r>
      <w:r>
        <w:br/>
      </w:r>
      <w:r>
        <w:rPr>
          <w:rFonts w:ascii="Times New Roman"/>
          <w:b w:val="false"/>
          <w:i w:val="false"/>
          <w:color w:val="000000"/>
          <w:sz w:val="28"/>
        </w:rPr>
        <w:t>
      </w:t>
      </w:r>
      <w:r>
        <w:br/>
      </w:r>
      <w:r>
        <w:rPr>
          <w:rFonts w:ascii="Times New Roman"/>
          <w:b w:val="false"/>
          <w:i w:val="false"/>
          <w:color w:val="000000"/>
          <w:sz w:val="28"/>
        </w:rPr>
        <w:t xml:space="preserve">
      1. Проектирование предприятий по добыче полезных ископаемых и подземных сооружений для иных целей производится на основе результатов комплексного изучения недр на участке предполагаемого строительства при обязательном наличии результатов исследований в виде регламентов с учетом обеспечения технической и экологической безопасности, социально-экономического развития региона. </w:t>
      </w:r>
      <w:r>
        <w:br/>
      </w:r>
      <w:r>
        <w:rPr>
          <w:rFonts w:ascii="Times New Roman"/>
          <w:b w:val="false"/>
          <w:i w:val="false"/>
          <w:color w:val="000000"/>
          <w:sz w:val="28"/>
        </w:rPr>
        <w:t xml:space="preserve">
      2. Проектирование предприятий и корректировка проектов действующих предприятий по добыче полезных ископаемых производится на основе запасов, утвержденных по данным детальной разведки, доразведки и эксплуатационной разведки. Для простых и мелких месторождений допускается проектирование предприятий на запасах, утвержденных по результатам поисково-оценочных работ и предварительной разведки. </w:t>
      </w:r>
      <w:r>
        <w:br/>
      </w:r>
      <w:r>
        <w:rPr>
          <w:rFonts w:ascii="Times New Roman"/>
          <w:b w:val="false"/>
          <w:i w:val="false"/>
          <w:color w:val="000000"/>
          <w:sz w:val="28"/>
        </w:rPr>
        <w:t xml:space="preserve">
      3. Проекты предприятий по добыче полезных ископаемых и их корректировка, а также проекты подземных сооружений для иных целей подлежат государственной экспертизе в соответствии с положениями настоящего Кодекса. </w:t>
      </w:r>
      <w:r>
        <w:br/>
      </w:r>
      <w:r>
        <w:rPr>
          <w:rFonts w:ascii="Times New Roman"/>
          <w:b w:val="false"/>
          <w:i w:val="false"/>
          <w:color w:val="000000"/>
          <w:sz w:val="28"/>
        </w:rPr>
        <w:t xml:space="preserve">
      4. Места расположения предприятий по добыче полезных ископаемых или подземных сооружений для иных целей до начала проектных работ подлежат согласованию с местными Советами народных депутатов. </w:t>
      </w:r>
      <w:r>
        <w:br/>
      </w:r>
      <w:r>
        <w:rPr>
          <w:rFonts w:ascii="Times New Roman"/>
          <w:b w:val="false"/>
          <w:i w:val="false"/>
          <w:color w:val="000000"/>
          <w:sz w:val="28"/>
        </w:rPr>
        <w:t>
      </w:t>
      </w:r>
      <w:r>
        <w:br/>
      </w:r>
      <w:r>
        <w:rPr>
          <w:rFonts w:ascii="Times New Roman"/>
          <w:b w:val="false"/>
          <w:i w:val="false"/>
          <w:color w:val="000000"/>
          <w:sz w:val="28"/>
        </w:rPr>
        <w:t xml:space="preserve">
      Статья 39. Особенности проектирования предприятий по добыче </w:t>
      </w:r>
      <w:r>
        <w:br/>
      </w:r>
      <w:r>
        <w:rPr>
          <w:rFonts w:ascii="Times New Roman"/>
          <w:b w:val="false"/>
          <w:i w:val="false"/>
          <w:color w:val="000000"/>
          <w:sz w:val="28"/>
        </w:rPr>
        <w:t xml:space="preserve">
                 полезных ископаемых и подземных сооружений для иных </w:t>
      </w:r>
      <w:r>
        <w:br/>
      </w:r>
      <w:r>
        <w:rPr>
          <w:rFonts w:ascii="Times New Roman"/>
          <w:b w:val="false"/>
          <w:i w:val="false"/>
          <w:color w:val="000000"/>
          <w:sz w:val="28"/>
        </w:rPr>
        <w:t xml:space="preserve">
                    целей в условиях сложного прогнозирования </w:t>
      </w:r>
      <w:r>
        <w:br/>
      </w:r>
      <w:r>
        <w:rPr>
          <w:rFonts w:ascii="Times New Roman"/>
          <w:b w:val="false"/>
          <w:i w:val="false"/>
          <w:color w:val="000000"/>
          <w:sz w:val="28"/>
        </w:rPr>
        <w:t>
      </w:t>
      </w:r>
      <w:r>
        <w:br/>
      </w:r>
      <w:r>
        <w:rPr>
          <w:rFonts w:ascii="Times New Roman"/>
          <w:b w:val="false"/>
          <w:i w:val="false"/>
          <w:color w:val="000000"/>
          <w:sz w:val="28"/>
        </w:rPr>
        <w:t xml:space="preserve">
      1. При проектировании предприятий по добыче полезных ископаемых и подземных сооружений для иных целей в случаях сложного прогнозирования возможных отрицательных экологических и других последствий строительства и эксплуатации объекта, проект должен пройти комплексную экспертизу в комиссии, специально создаваемой Правительством Республики Казахстан. Выводы экспертизы должны быть доведены до сведения населения через органы и средства массовой информации. </w:t>
      </w:r>
      <w:r>
        <w:br/>
      </w:r>
      <w:r>
        <w:rPr>
          <w:rFonts w:ascii="Times New Roman"/>
          <w:b w:val="false"/>
          <w:i w:val="false"/>
          <w:color w:val="000000"/>
          <w:sz w:val="28"/>
        </w:rPr>
        <w:t xml:space="preserve">
      2. Советы народных депутатов обязаны информировать население о возможном размещении предприятий по добыче полезных ископаемых, а также подземных сооружений для иных целей, деятельность которых затрагивает социальные интересы местных жителей. </w:t>
      </w:r>
      <w:r>
        <w:br/>
      </w:r>
      <w:r>
        <w:rPr>
          <w:rFonts w:ascii="Times New Roman"/>
          <w:b w:val="false"/>
          <w:i w:val="false"/>
          <w:color w:val="000000"/>
          <w:sz w:val="28"/>
        </w:rPr>
        <w:t xml:space="preserve">
      3. Проектирование подземных сооружений, связанных с захоронением вредных веществ и отходов производства, в том числе и радиоактивных, допускается только при наличии достоверных геологических данных о возможности локализации захороняемых веществ в строго определенных границах и обеспечения гарантии, исключающей проникновение этих веществ в соседние участки недр, подземные воды, на земную поверхность и атмосферу. </w:t>
      </w:r>
      <w:r>
        <w:br/>
      </w:r>
      <w:r>
        <w:rPr>
          <w:rFonts w:ascii="Times New Roman"/>
          <w:b w:val="false"/>
          <w:i w:val="false"/>
          <w:color w:val="000000"/>
          <w:sz w:val="28"/>
        </w:rPr>
        <w:t>
      </w:t>
      </w:r>
      <w:r>
        <w:br/>
      </w:r>
      <w:r>
        <w:rPr>
          <w:rFonts w:ascii="Times New Roman"/>
          <w:b w:val="false"/>
          <w:i w:val="false"/>
          <w:color w:val="000000"/>
          <w:sz w:val="28"/>
        </w:rPr>
        <w:t xml:space="preserve">
      Статья 40. Основные требования к проектированию, строительству </w:t>
      </w:r>
      <w:r>
        <w:br/>
      </w:r>
      <w:r>
        <w:rPr>
          <w:rFonts w:ascii="Times New Roman"/>
          <w:b w:val="false"/>
          <w:i w:val="false"/>
          <w:color w:val="000000"/>
          <w:sz w:val="28"/>
        </w:rPr>
        <w:t xml:space="preserve">
                  и вводу в эксплуатацию предприятий по добыче полезных </w:t>
      </w:r>
      <w:r>
        <w:br/>
      </w:r>
      <w:r>
        <w:rPr>
          <w:rFonts w:ascii="Times New Roman"/>
          <w:b w:val="false"/>
          <w:i w:val="false"/>
          <w:color w:val="000000"/>
          <w:sz w:val="28"/>
        </w:rPr>
        <w:t xml:space="preserve">
                        ископаемых, а также подземных сооружений </w:t>
      </w:r>
      <w:r>
        <w:br/>
      </w:r>
      <w:r>
        <w:rPr>
          <w:rFonts w:ascii="Times New Roman"/>
          <w:b w:val="false"/>
          <w:i w:val="false"/>
          <w:color w:val="000000"/>
          <w:sz w:val="28"/>
        </w:rPr>
        <w:t xml:space="preserve">
                                    для иных целей </w:t>
      </w:r>
      <w:r>
        <w:br/>
      </w:r>
      <w:r>
        <w:rPr>
          <w:rFonts w:ascii="Times New Roman"/>
          <w:b w:val="false"/>
          <w:i w:val="false"/>
          <w:color w:val="000000"/>
          <w:sz w:val="28"/>
        </w:rPr>
        <w:t>
      </w:t>
      </w:r>
      <w:r>
        <w:br/>
      </w:r>
      <w:r>
        <w:rPr>
          <w:rFonts w:ascii="Times New Roman"/>
          <w:b w:val="false"/>
          <w:i w:val="false"/>
          <w:color w:val="000000"/>
          <w:sz w:val="28"/>
        </w:rPr>
        <w:t xml:space="preserve">
      1. Проект предприятия по добыче полезных ископаемых, в том числе на опытно-промышленную разработку месторождения и проект подземных сооружений для иных целей должен отвечать требованиям настоящего Кодекса и нормативных документов по проектированию. </w:t>
      </w:r>
      <w:r>
        <w:br/>
      </w:r>
      <w:r>
        <w:rPr>
          <w:rFonts w:ascii="Times New Roman"/>
          <w:b w:val="false"/>
          <w:i w:val="false"/>
          <w:color w:val="000000"/>
          <w:sz w:val="28"/>
        </w:rPr>
        <w:t xml:space="preserve">
      2. Ущерб, причиненный собственнику и пользователю недр некачественным проектированием, возмещается проектировщиком. </w:t>
      </w:r>
      <w:r>
        <w:br/>
      </w:r>
      <w:r>
        <w:rPr>
          <w:rFonts w:ascii="Times New Roman"/>
          <w:b w:val="false"/>
          <w:i w:val="false"/>
          <w:color w:val="000000"/>
          <w:sz w:val="28"/>
        </w:rPr>
        <w:t xml:space="preserve">
      3. Строительство, реконструкция и ввод в эксплуатацию предприятий по добыче полезных ископаемых и подземных сооружений для иных целей запрещается: </w:t>
      </w:r>
      <w:r>
        <w:br/>
      </w:r>
      <w:r>
        <w:rPr>
          <w:rFonts w:ascii="Times New Roman"/>
          <w:b w:val="false"/>
          <w:i w:val="false"/>
          <w:color w:val="000000"/>
          <w:sz w:val="28"/>
        </w:rPr>
        <w:t xml:space="preserve">
      1) если при проектировании не соблюдены требования, предусмотренные настоящим Кодексом; </w:t>
      </w:r>
      <w:r>
        <w:br/>
      </w:r>
      <w:r>
        <w:rPr>
          <w:rFonts w:ascii="Times New Roman"/>
          <w:b w:val="false"/>
          <w:i w:val="false"/>
          <w:color w:val="000000"/>
          <w:sz w:val="28"/>
        </w:rPr>
        <w:t xml:space="preserve">
      2) если не соблюдены государственные стандарты и нормы проектирования; </w:t>
      </w:r>
      <w:r>
        <w:br/>
      </w:r>
      <w:r>
        <w:rPr>
          <w:rFonts w:ascii="Times New Roman"/>
          <w:b w:val="false"/>
          <w:i w:val="false"/>
          <w:color w:val="000000"/>
          <w:sz w:val="28"/>
        </w:rPr>
        <w:t xml:space="preserve">
      3) при необеспечении геологического и маркшейдерского обслуживания работ. </w:t>
      </w:r>
      <w:r>
        <w:br/>
      </w:r>
      <w:r>
        <w:rPr>
          <w:rFonts w:ascii="Times New Roman"/>
          <w:b w:val="false"/>
          <w:i w:val="false"/>
          <w:color w:val="000000"/>
          <w:sz w:val="28"/>
        </w:rPr>
        <w:t>
      </w:t>
      </w:r>
      <w:r>
        <w:br/>
      </w:r>
      <w:r>
        <w:rPr>
          <w:rFonts w:ascii="Times New Roman"/>
          <w:b w:val="false"/>
          <w:i w:val="false"/>
          <w:color w:val="000000"/>
          <w:sz w:val="28"/>
        </w:rPr>
        <w:t xml:space="preserve">
                   Раздел VIII. Пользование недрами для добычи </w:t>
      </w:r>
      <w:r>
        <w:br/>
      </w:r>
      <w:r>
        <w:rPr>
          <w:rFonts w:ascii="Times New Roman"/>
          <w:b w:val="false"/>
          <w:i w:val="false"/>
          <w:color w:val="000000"/>
          <w:sz w:val="28"/>
        </w:rPr>
        <w:t xml:space="preserve">
                       полезных ископаемых и в иных целях </w:t>
      </w:r>
      <w:r>
        <w:br/>
      </w:r>
      <w:r>
        <w:rPr>
          <w:rFonts w:ascii="Times New Roman"/>
          <w:b w:val="false"/>
          <w:i w:val="false"/>
          <w:color w:val="000000"/>
          <w:sz w:val="28"/>
        </w:rPr>
        <w:t>
      </w:t>
      </w:r>
      <w:r>
        <w:br/>
      </w:r>
      <w:r>
        <w:rPr>
          <w:rFonts w:ascii="Times New Roman"/>
          <w:b w:val="false"/>
          <w:i w:val="false"/>
          <w:color w:val="000000"/>
          <w:sz w:val="28"/>
        </w:rPr>
        <w:t xml:space="preserve">
      Статья 41. Пользование недрами для добычи полезных ископаемых </w:t>
      </w:r>
      <w:r>
        <w:br/>
      </w:r>
      <w:r>
        <w:rPr>
          <w:rFonts w:ascii="Times New Roman"/>
          <w:b w:val="false"/>
          <w:i w:val="false"/>
          <w:color w:val="000000"/>
          <w:sz w:val="28"/>
        </w:rPr>
        <w:t xml:space="preserve">
                                   и в иных целях </w:t>
      </w:r>
      <w:r>
        <w:br/>
      </w:r>
      <w:r>
        <w:rPr>
          <w:rFonts w:ascii="Times New Roman"/>
          <w:b w:val="false"/>
          <w:i w:val="false"/>
          <w:color w:val="000000"/>
          <w:sz w:val="28"/>
        </w:rPr>
        <w:t>
      </w:t>
      </w:r>
      <w:r>
        <w:br/>
      </w:r>
      <w:r>
        <w:rPr>
          <w:rFonts w:ascii="Times New Roman"/>
          <w:b w:val="false"/>
          <w:i w:val="false"/>
          <w:color w:val="000000"/>
          <w:sz w:val="28"/>
        </w:rPr>
        <w:t xml:space="preserve">
      1. Недра для добычи полезных ископаемых и в иных целях предоставляются в пределах горного отвода в соответствии с положениями настоящего Кодекса. </w:t>
      </w:r>
      <w:r>
        <w:br/>
      </w:r>
      <w:r>
        <w:rPr>
          <w:rFonts w:ascii="Times New Roman"/>
          <w:b w:val="false"/>
          <w:i w:val="false"/>
          <w:color w:val="000000"/>
          <w:sz w:val="28"/>
        </w:rPr>
        <w:t xml:space="preserve">
      2. Горным отводом называется часть земных недр, предоставляемая пользователям для промышленной разработки содержащихся в них полезных ископаемых или пользования недрами в иных целях. </w:t>
      </w:r>
      <w:r>
        <w:br/>
      </w:r>
      <w:r>
        <w:rPr>
          <w:rFonts w:ascii="Times New Roman"/>
          <w:b w:val="false"/>
          <w:i w:val="false"/>
          <w:color w:val="000000"/>
          <w:sz w:val="28"/>
        </w:rPr>
        <w:t xml:space="preserve">
      3. Разработка месторождений за пределами горного отвода не допускается. Обмен и прирезка участков месторождений, расположенных вне границ горного отвода, осуществляется в порядке, установленном для получения нового акта на горный отвод. </w:t>
      </w:r>
      <w:r>
        <w:br/>
      </w:r>
      <w:r>
        <w:rPr>
          <w:rFonts w:ascii="Times New Roman"/>
          <w:b w:val="false"/>
          <w:i w:val="false"/>
          <w:color w:val="000000"/>
          <w:sz w:val="28"/>
        </w:rPr>
        <w:t>
      </w:t>
      </w:r>
      <w:r>
        <w:br/>
      </w:r>
      <w:r>
        <w:rPr>
          <w:rFonts w:ascii="Times New Roman"/>
          <w:b w:val="false"/>
          <w:i w:val="false"/>
          <w:color w:val="000000"/>
          <w:sz w:val="28"/>
        </w:rPr>
        <w:t xml:space="preserve">
      Статья 42. Основные требования к разработке месторождений </w:t>
      </w:r>
      <w:r>
        <w:br/>
      </w:r>
      <w:r>
        <w:rPr>
          <w:rFonts w:ascii="Times New Roman"/>
          <w:b w:val="false"/>
          <w:i w:val="false"/>
          <w:color w:val="000000"/>
          <w:sz w:val="28"/>
        </w:rPr>
        <w:t xml:space="preserve">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При разработке месторождений полезных ископаемых должны быть обеспечены: </w:t>
      </w:r>
      <w:r>
        <w:br/>
      </w:r>
      <w:r>
        <w:rPr>
          <w:rFonts w:ascii="Times New Roman"/>
          <w:b w:val="false"/>
          <w:i w:val="false"/>
          <w:color w:val="000000"/>
          <w:sz w:val="28"/>
        </w:rPr>
        <w:t xml:space="preserve">
      1) полнота извлечения запасов, применение рациональных, технологически и экологически безопасных методов добычи основных, попутных и совместно с ними залегающих полезных ископаемых, исключающих порчу месторождений, образование сверхнормативных потерь, выборочную отработку запасов полезных ископаемых; </w:t>
      </w:r>
      <w:r>
        <w:br/>
      </w:r>
      <w:r>
        <w:rPr>
          <w:rFonts w:ascii="Times New Roman"/>
          <w:b w:val="false"/>
          <w:i w:val="false"/>
          <w:color w:val="000000"/>
          <w:sz w:val="28"/>
        </w:rPr>
        <w:t xml:space="preserve">
      2) недопущение порчи разрабатываемых и соседних с ними месторождений полезных ископаемых и предотвращение истощения ресурсов подземных вод в результате проводимых работ, а также сохранение запасов полезных ископаемых, консервируемых в недрах для последующего использования; </w:t>
      </w:r>
      <w:r>
        <w:br/>
      </w:r>
      <w:r>
        <w:rPr>
          <w:rFonts w:ascii="Times New Roman"/>
          <w:b w:val="false"/>
          <w:i w:val="false"/>
          <w:color w:val="000000"/>
          <w:sz w:val="28"/>
        </w:rPr>
        <w:t xml:space="preserve">
      3) раздельное складирование, сохранение и учет попутно добываемых, временно не используемых полезных ископаемых, отходов производства, содержащих ценные компоненты; </w:t>
      </w:r>
      <w:r>
        <w:br/>
      </w:r>
      <w:r>
        <w:rPr>
          <w:rFonts w:ascii="Times New Roman"/>
          <w:b w:val="false"/>
          <w:i w:val="false"/>
          <w:color w:val="000000"/>
          <w:sz w:val="28"/>
        </w:rPr>
        <w:t xml:space="preserve">
      4) достоверность геологических и маркшейдерских работ при проведении разведочных и эксплуатационных работ; </w:t>
      </w:r>
      <w:r>
        <w:br/>
      </w:r>
      <w:r>
        <w:rPr>
          <w:rFonts w:ascii="Times New Roman"/>
          <w:b w:val="false"/>
          <w:i w:val="false"/>
          <w:color w:val="000000"/>
          <w:sz w:val="28"/>
        </w:rPr>
        <w:t xml:space="preserve">
      5) достоверность учета и государственной отчетности по вопросам состояния и движения запасов, потерь и разубоживания полезных ископаемых, извлечения полезных ископаемых и компонентов, использования дренажных вод, а также учет комплексности освоения и использования минерального сырья и выработанного пространства недр; </w:t>
      </w:r>
      <w:r>
        <w:br/>
      </w:r>
      <w:r>
        <w:rPr>
          <w:rFonts w:ascii="Times New Roman"/>
          <w:b w:val="false"/>
          <w:i w:val="false"/>
          <w:color w:val="000000"/>
          <w:sz w:val="28"/>
        </w:rPr>
        <w:t xml:space="preserve">
      6) возмещение ущерба, причиненного собственнику недр снижением показателей извлечения полезных ископаемых и комплексности использования по сравнению с утвержденными; </w:t>
      </w:r>
      <w:r>
        <w:br/>
      </w:r>
      <w:r>
        <w:rPr>
          <w:rFonts w:ascii="Times New Roman"/>
          <w:b w:val="false"/>
          <w:i w:val="false"/>
          <w:color w:val="000000"/>
          <w:sz w:val="28"/>
        </w:rPr>
        <w:t xml:space="preserve">
      7) рекультивация нарушенных земель; </w:t>
      </w:r>
      <w:r>
        <w:br/>
      </w:r>
      <w:r>
        <w:rPr>
          <w:rFonts w:ascii="Times New Roman"/>
          <w:b w:val="false"/>
          <w:i w:val="false"/>
          <w:color w:val="000000"/>
          <w:sz w:val="28"/>
        </w:rPr>
        <w:t xml:space="preserve">
      8) систематическое наблюдение за состоянием массива горных пород. </w:t>
      </w:r>
      <w:r>
        <w:br/>
      </w:r>
      <w:r>
        <w:rPr>
          <w:rFonts w:ascii="Times New Roman"/>
          <w:b w:val="false"/>
          <w:i w:val="false"/>
          <w:color w:val="000000"/>
          <w:sz w:val="28"/>
        </w:rPr>
        <w:t>
      </w:t>
      </w:r>
      <w:r>
        <w:br/>
      </w:r>
      <w:r>
        <w:rPr>
          <w:rFonts w:ascii="Times New Roman"/>
          <w:b w:val="false"/>
          <w:i w:val="false"/>
          <w:color w:val="000000"/>
          <w:sz w:val="28"/>
        </w:rPr>
        <w:t xml:space="preserve">
      Статья 43. Требования к освоению техногенных образований </w:t>
      </w:r>
      <w:r>
        <w:br/>
      </w:r>
      <w:r>
        <w:rPr>
          <w:rFonts w:ascii="Times New Roman"/>
          <w:b w:val="false"/>
          <w:i w:val="false"/>
          <w:color w:val="000000"/>
          <w:sz w:val="28"/>
        </w:rPr>
        <w:t>
      </w:t>
      </w:r>
      <w:r>
        <w:br/>
      </w:r>
      <w:r>
        <w:rPr>
          <w:rFonts w:ascii="Times New Roman"/>
          <w:b w:val="false"/>
          <w:i w:val="false"/>
          <w:color w:val="000000"/>
          <w:sz w:val="28"/>
        </w:rPr>
        <w:t xml:space="preserve">
      1. Все техногенные образования минерального сырья извлеченного из недр, отходы и продукты переработки (хвосто- и шламохранилища, отвалы бедных руд, пород, шлаков и т.д.) подлежат паспортизации. </w:t>
      </w:r>
      <w:r>
        <w:br/>
      </w:r>
      <w:r>
        <w:rPr>
          <w:rFonts w:ascii="Times New Roman"/>
          <w:b w:val="false"/>
          <w:i w:val="false"/>
          <w:color w:val="000000"/>
          <w:sz w:val="28"/>
        </w:rPr>
        <w:t xml:space="preserve">
      2. Разведка, оценка и ввод в эксплуатацию техногенных образований должны опережать эти работы по месторождениям с аналогичными полезными ископаемыми. </w:t>
      </w:r>
      <w:r>
        <w:br/>
      </w:r>
      <w:r>
        <w:rPr>
          <w:rFonts w:ascii="Times New Roman"/>
          <w:b w:val="false"/>
          <w:i w:val="false"/>
          <w:color w:val="000000"/>
          <w:sz w:val="28"/>
        </w:rPr>
        <w:t xml:space="preserve">
      3. К изучению, проектированию, строительству и вводу в эксплуатацию объектов по добыче и переработке минерального сырья, техногенных образований предъявляются требования, изложенные в разделах VI, VII, VIII и IX настоящего Кодекса. </w:t>
      </w:r>
      <w:r>
        <w:br/>
      </w:r>
      <w:r>
        <w:rPr>
          <w:rFonts w:ascii="Times New Roman"/>
          <w:b w:val="false"/>
          <w:i w:val="false"/>
          <w:color w:val="000000"/>
          <w:sz w:val="28"/>
        </w:rPr>
        <w:t xml:space="preserve">
      4. Техногенные минеральные ресурсы, образованные до введения в действие настоящего Кодекса, являются собственностью Республики Казахстан. Использование, купля-продажа техногенных образований без технико-экономической оценки запрещаются. </w:t>
      </w:r>
      <w:r>
        <w:br/>
      </w:r>
      <w:r>
        <w:rPr>
          <w:rFonts w:ascii="Times New Roman"/>
          <w:b w:val="false"/>
          <w:i w:val="false"/>
          <w:color w:val="000000"/>
          <w:sz w:val="28"/>
        </w:rPr>
        <w:t>
      </w:t>
      </w:r>
      <w:r>
        <w:br/>
      </w:r>
      <w:r>
        <w:rPr>
          <w:rFonts w:ascii="Times New Roman"/>
          <w:b w:val="false"/>
          <w:i w:val="false"/>
          <w:color w:val="000000"/>
          <w:sz w:val="28"/>
        </w:rPr>
        <w:t xml:space="preserve">
      Статья 44. Ликвидация и консервация предприятий по добыче </w:t>
      </w:r>
      <w:r>
        <w:br/>
      </w:r>
      <w:r>
        <w:rPr>
          <w:rFonts w:ascii="Times New Roman"/>
          <w:b w:val="false"/>
          <w:i w:val="false"/>
          <w:color w:val="000000"/>
          <w:sz w:val="28"/>
        </w:rPr>
        <w:t xml:space="preserve">
                   полезных ископаемых и пользованию недрами в </w:t>
      </w:r>
      <w:r>
        <w:br/>
      </w:r>
      <w:r>
        <w:rPr>
          <w:rFonts w:ascii="Times New Roman"/>
          <w:b w:val="false"/>
          <w:i w:val="false"/>
          <w:color w:val="000000"/>
          <w:sz w:val="28"/>
        </w:rPr>
        <w:t xml:space="preserve">
                                   иных целях </w:t>
      </w:r>
      <w:r>
        <w:br/>
      </w:r>
      <w:r>
        <w:rPr>
          <w:rFonts w:ascii="Times New Roman"/>
          <w:b w:val="false"/>
          <w:i w:val="false"/>
          <w:color w:val="000000"/>
          <w:sz w:val="28"/>
        </w:rPr>
        <w:t>
      </w:t>
      </w:r>
      <w:r>
        <w:br/>
      </w:r>
      <w:r>
        <w:rPr>
          <w:rFonts w:ascii="Times New Roman"/>
          <w:b w:val="false"/>
          <w:i w:val="false"/>
          <w:color w:val="000000"/>
          <w:sz w:val="28"/>
        </w:rPr>
        <w:t xml:space="preserve">
      1. Ликвидация и консервация предприятия по добыче полезных ископаемых и пользованию недрами в иных целях допускается в следующих случаях: </w:t>
      </w:r>
      <w:r>
        <w:br/>
      </w:r>
      <w:r>
        <w:rPr>
          <w:rFonts w:ascii="Times New Roman"/>
          <w:b w:val="false"/>
          <w:i w:val="false"/>
          <w:color w:val="000000"/>
          <w:sz w:val="28"/>
        </w:rPr>
        <w:t xml:space="preserve">
      1) после полной отработки балансовых запасов полезных ископаемых при отсутствии перспектив их прироста; </w:t>
      </w:r>
      <w:r>
        <w:br/>
      </w:r>
      <w:r>
        <w:rPr>
          <w:rFonts w:ascii="Times New Roman"/>
          <w:b w:val="false"/>
          <w:i w:val="false"/>
          <w:color w:val="000000"/>
          <w:sz w:val="28"/>
        </w:rPr>
        <w:t xml:space="preserve">
      2) обоснования невозможности повторной разработки месторождения и вовлечения в добычу забалансовых запасов, при условии списания в установленном порядке запасов, утративших промышленное значение; </w:t>
      </w:r>
      <w:r>
        <w:br/>
      </w:r>
      <w:r>
        <w:rPr>
          <w:rFonts w:ascii="Times New Roman"/>
          <w:b w:val="false"/>
          <w:i w:val="false"/>
          <w:color w:val="000000"/>
          <w:sz w:val="28"/>
        </w:rPr>
        <w:t xml:space="preserve">
      3) экономической нецелесообразности дальнейшей разработки месторождения или его части, а также пользования недрами в иных целях; </w:t>
      </w:r>
      <w:r>
        <w:br/>
      </w:r>
      <w:r>
        <w:rPr>
          <w:rFonts w:ascii="Times New Roman"/>
          <w:b w:val="false"/>
          <w:i w:val="false"/>
          <w:color w:val="000000"/>
          <w:sz w:val="28"/>
        </w:rPr>
        <w:t xml:space="preserve">
      4) возникновения угрозы затопления или разрушения горных выработок, предотвращение которых технически невозможно или экономически нецелесообразно; </w:t>
      </w:r>
      <w:r>
        <w:br/>
      </w:r>
      <w:r>
        <w:rPr>
          <w:rFonts w:ascii="Times New Roman"/>
          <w:b w:val="false"/>
          <w:i w:val="false"/>
          <w:color w:val="000000"/>
          <w:sz w:val="28"/>
        </w:rPr>
        <w:t xml:space="preserve">
      5) отсутствия надобности в пользовании недрами в иных целях. </w:t>
      </w:r>
      <w:r>
        <w:br/>
      </w:r>
      <w:r>
        <w:rPr>
          <w:rFonts w:ascii="Times New Roman"/>
          <w:b w:val="false"/>
          <w:i w:val="false"/>
          <w:color w:val="000000"/>
          <w:sz w:val="28"/>
        </w:rPr>
        <w:t xml:space="preserve">
      2. Ликвидация и консервация предприятия по добыче полезных ископаемых и пользованию недрами в иных целях осуществляется пользователем недр по специальному проекту, согласованному с Министерством геологии и охраны недр Республики Казахстан, Министерством экологии и биоресурсов Республики Казахстан, Государственным комитетом Республики Казахстан по надзору за безопасным ведением работ в промышленности и горному надзору и Министерством здравоохранения Республики Казахстан. </w:t>
      </w:r>
      <w:r>
        <w:br/>
      </w:r>
      <w:r>
        <w:rPr>
          <w:rFonts w:ascii="Times New Roman"/>
          <w:b w:val="false"/>
          <w:i w:val="false"/>
          <w:color w:val="000000"/>
          <w:sz w:val="28"/>
        </w:rPr>
        <w:t xml:space="preserve">
      3. При ликвидации либо консервации предприятия по добыче полезных ископаемых или его части, пользованию недрами в иных целях, пользователь недр обязан: </w:t>
      </w:r>
      <w:r>
        <w:br/>
      </w:r>
      <w:r>
        <w:rPr>
          <w:rFonts w:ascii="Times New Roman"/>
          <w:b w:val="false"/>
          <w:i w:val="false"/>
          <w:color w:val="000000"/>
          <w:sz w:val="28"/>
        </w:rPr>
        <w:t xml:space="preserve">
      1) пополнить на момент завершения работ геологическую и маркшейдерскую документацию и сдать на хранение по акту в органы Министерства геологии и охраны недр Республики Казахстан; </w:t>
      </w:r>
      <w:r>
        <w:br/>
      </w:r>
      <w:r>
        <w:rPr>
          <w:rFonts w:ascii="Times New Roman"/>
          <w:b w:val="false"/>
          <w:i w:val="false"/>
          <w:color w:val="000000"/>
          <w:sz w:val="28"/>
        </w:rPr>
        <w:t xml:space="preserve">
      2) привести горные выработки и буровые скважины в состояние, обеспечивающее безопасность населения, охрану окружающей природной среды, зданий и сооружений, а также сохранность месторождения; </w:t>
      </w:r>
      <w:r>
        <w:br/>
      </w:r>
      <w:r>
        <w:rPr>
          <w:rFonts w:ascii="Times New Roman"/>
          <w:b w:val="false"/>
          <w:i w:val="false"/>
          <w:color w:val="000000"/>
          <w:sz w:val="28"/>
        </w:rPr>
        <w:t xml:space="preserve">
      3) решить вопрос о возможном использовании горных выработок и буровых скважин в иных народнохозяйственных целях; </w:t>
      </w:r>
      <w:r>
        <w:br/>
      </w:r>
      <w:r>
        <w:rPr>
          <w:rFonts w:ascii="Times New Roman"/>
          <w:b w:val="false"/>
          <w:i w:val="false"/>
          <w:color w:val="000000"/>
          <w:sz w:val="28"/>
        </w:rPr>
        <w:t xml:space="preserve">
      4) привести земную поверхность в состояние, пригодное для использования в народном хозяйстве; </w:t>
      </w:r>
      <w:r>
        <w:br/>
      </w:r>
      <w:r>
        <w:rPr>
          <w:rFonts w:ascii="Times New Roman"/>
          <w:b w:val="false"/>
          <w:i w:val="false"/>
          <w:color w:val="000000"/>
          <w:sz w:val="28"/>
        </w:rPr>
        <w:t xml:space="preserve">
      5) провести экспертную оценку геологического состояния горного массива. </w:t>
      </w:r>
      <w:r>
        <w:br/>
      </w:r>
      <w:r>
        <w:rPr>
          <w:rFonts w:ascii="Times New Roman"/>
          <w:b w:val="false"/>
          <w:i w:val="false"/>
          <w:color w:val="000000"/>
          <w:sz w:val="28"/>
        </w:rPr>
        <w:t xml:space="preserve">
      4. До завершения процесса ликвидации и при консервации пользователь недр несет все обязанности по пользованию недрами и всю полноту ответственности в соответствии с договором и настоящим Кодексом. </w:t>
      </w:r>
      <w:r>
        <w:br/>
      </w:r>
      <w:r>
        <w:rPr>
          <w:rFonts w:ascii="Times New Roman"/>
          <w:b w:val="false"/>
          <w:i w:val="false"/>
          <w:color w:val="000000"/>
          <w:sz w:val="28"/>
        </w:rPr>
        <w:t>
      </w:t>
      </w:r>
      <w:r>
        <w:br/>
      </w:r>
      <w:r>
        <w:rPr>
          <w:rFonts w:ascii="Times New Roman"/>
          <w:b w:val="false"/>
          <w:i w:val="false"/>
          <w:color w:val="000000"/>
          <w:sz w:val="28"/>
        </w:rPr>
        <w:t xml:space="preserve">
                    Раздел IХ. Переработка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Статья 45. Основные требования к созданию технологий </w:t>
      </w:r>
      <w:r>
        <w:br/>
      </w:r>
      <w:r>
        <w:rPr>
          <w:rFonts w:ascii="Times New Roman"/>
          <w:b w:val="false"/>
          <w:i w:val="false"/>
          <w:color w:val="000000"/>
          <w:sz w:val="28"/>
        </w:rPr>
        <w:t xml:space="preserve">
                        переработки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Месторождение считается подготовленным для промышленного освоения при наличии эффективной технологической схемы переработки минерального сырья, которую можно положить в основу проектирования предприятия в виде утвержденных технологических регламентов. </w:t>
      </w:r>
      <w:r>
        <w:br/>
      </w:r>
      <w:r>
        <w:rPr>
          <w:rFonts w:ascii="Times New Roman"/>
          <w:b w:val="false"/>
          <w:i w:val="false"/>
          <w:color w:val="000000"/>
          <w:sz w:val="28"/>
        </w:rPr>
        <w:t xml:space="preserve">
      2. Технологическая изученность должна обеспечивать создание безотходных и малоотходных технологий переработки руд на уровне передовых достижений науки и техники с обязательным решением вопроса о нейтрализации или захоронении отходов. </w:t>
      </w:r>
      <w:r>
        <w:br/>
      </w:r>
      <w:r>
        <w:rPr>
          <w:rFonts w:ascii="Times New Roman"/>
          <w:b w:val="false"/>
          <w:i w:val="false"/>
          <w:color w:val="000000"/>
          <w:sz w:val="28"/>
        </w:rPr>
        <w:t xml:space="preserve">
      3. Для крупных и уникальных месторождений безотходная комплексная технология переработки минерального сырья разрабатывается в двух направлениях: </w:t>
      </w:r>
      <w:r>
        <w:br/>
      </w:r>
      <w:r>
        <w:rPr>
          <w:rFonts w:ascii="Times New Roman"/>
          <w:b w:val="false"/>
          <w:i w:val="false"/>
          <w:color w:val="000000"/>
          <w:sz w:val="28"/>
        </w:rPr>
        <w:t xml:space="preserve">
      1) на основе промышленных аналогов и серийно выпускаемой или подготовленной к серийному производству техники; </w:t>
      </w:r>
      <w:r>
        <w:br/>
      </w:r>
      <w:r>
        <w:rPr>
          <w:rFonts w:ascii="Times New Roman"/>
          <w:b w:val="false"/>
          <w:i w:val="false"/>
          <w:color w:val="000000"/>
          <w:sz w:val="28"/>
        </w:rPr>
        <w:t xml:space="preserve">
      2) создании принципиально новой технологии безотходной или малоотходной комплексной переработки на основе новейших научных достижений. </w:t>
      </w:r>
      <w:r>
        <w:br/>
      </w:r>
      <w:r>
        <w:rPr>
          <w:rFonts w:ascii="Times New Roman"/>
          <w:b w:val="false"/>
          <w:i w:val="false"/>
          <w:color w:val="000000"/>
          <w:sz w:val="28"/>
        </w:rPr>
        <w:t xml:space="preserve">
      4. Для месторождений, разведка которых осуществляется в целях пополнения минерально-сырьевой базы действующих горнорудных предприятий на перспективу, технологическая изученность должна предусматривать: </w:t>
      </w:r>
      <w:r>
        <w:br/>
      </w:r>
      <w:r>
        <w:rPr>
          <w:rFonts w:ascii="Times New Roman"/>
          <w:b w:val="false"/>
          <w:i w:val="false"/>
          <w:color w:val="000000"/>
          <w:sz w:val="28"/>
        </w:rPr>
        <w:t xml:space="preserve">
      1) разработку промышленной технологии без существенной реконструкции его перерабатывающих производств с обязательным дополнением технологической схемы узлами безотходной комплексной переработки; </w:t>
      </w:r>
      <w:r>
        <w:br/>
      </w:r>
      <w:r>
        <w:rPr>
          <w:rFonts w:ascii="Times New Roman"/>
          <w:b w:val="false"/>
          <w:i w:val="false"/>
          <w:color w:val="000000"/>
          <w:sz w:val="28"/>
        </w:rPr>
        <w:t xml:space="preserve">
      2) разработку новой промышленной схемы безотходной комплексной переработки руд, если эта схема обеспечивает более высокий уровень технико-экономических показателей использования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Статья 46. Основные требования к проектированию объектов </w:t>
      </w:r>
      <w:r>
        <w:br/>
      </w:r>
      <w:r>
        <w:rPr>
          <w:rFonts w:ascii="Times New Roman"/>
          <w:b w:val="false"/>
          <w:i w:val="false"/>
          <w:color w:val="000000"/>
          <w:sz w:val="28"/>
        </w:rPr>
        <w:t xml:space="preserve">
                          по переработке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Проектирование промышленных объектов по переработке минерального сырья осуществляется на основе утвержденного в установленном порядке технологического регламента на проектирование и строительство этих объектов. </w:t>
      </w:r>
      <w:r>
        <w:br/>
      </w:r>
      <w:r>
        <w:rPr>
          <w:rFonts w:ascii="Times New Roman"/>
          <w:b w:val="false"/>
          <w:i w:val="false"/>
          <w:color w:val="000000"/>
          <w:sz w:val="28"/>
        </w:rPr>
        <w:t xml:space="preserve">
      2. Не допускается проектирование и строительство объектов по переработке минерального сырья с использованием технологий, наносящих неустранимые отрицательные воздействия на окружающую природную среду. </w:t>
      </w:r>
      <w:r>
        <w:br/>
      </w:r>
      <w:r>
        <w:rPr>
          <w:rFonts w:ascii="Times New Roman"/>
          <w:b w:val="false"/>
          <w:i w:val="false"/>
          <w:color w:val="000000"/>
          <w:sz w:val="28"/>
        </w:rPr>
        <w:t xml:space="preserve">
      3. Разработанные проекты производств по переработке минерального сырья в соответствии с компетенцией подлежат экспертизе в Министерстве геологии и охраны недр Республики Казахстан, Министерстве экологии и биоресурсов Республики Казахстан, Государственном комитете Республики Казахстан по надзору за безопасным ведением работ в промышленности и горному надзору, Министерстве здравоохранения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47. Строительство и ввод в эксплуатацию объектов по </w:t>
      </w:r>
      <w:r>
        <w:br/>
      </w:r>
      <w:r>
        <w:rPr>
          <w:rFonts w:ascii="Times New Roman"/>
          <w:b w:val="false"/>
          <w:i w:val="false"/>
          <w:color w:val="000000"/>
          <w:sz w:val="28"/>
        </w:rPr>
        <w:t xml:space="preserve">
                       переработке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Ввод в эксплуатацию объектов по переработке минерального сырья осуществляется после окончания строительства всех природоохранных объектов и производств, обеспечивающих комплексное извлечение всех компонентов, учтенных утвержденными запасами полезных ископаемых, по полной проектной схеме. </w:t>
      </w:r>
      <w:r>
        <w:br/>
      </w:r>
      <w:r>
        <w:rPr>
          <w:rFonts w:ascii="Times New Roman"/>
          <w:b w:val="false"/>
          <w:i w:val="false"/>
          <w:color w:val="000000"/>
          <w:sz w:val="28"/>
        </w:rPr>
        <w:t xml:space="preserve">
      2. Как исключение, допускается ввод в эксплуатацию новых и реконструируемых предприятий по технологическим схемам, исключающим извлечение отдельных полезных компонентов, если на их продукцию не находятся потребители на момент приемки построенных объектов в эксплуатацию при условии обеспечения их складирования и сохранения качества, недопущения неустранимого отрицательного воздействия на окружающую природную среду. </w:t>
      </w:r>
      <w:r>
        <w:br/>
      </w:r>
      <w:r>
        <w:rPr>
          <w:rFonts w:ascii="Times New Roman"/>
          <w:b w:val="false"/>
          <w:i w:val="false"/>
          <w:color w:val="000000"/>
          <w:sz w:val="28"/>
        </w:rPr>
        <w:t xml:space="preserve">
      3. Строительство, реконструкция и ввод в эксплуатацию предприятий по переработке минерального сырья запрещается, если при проектировании не соблюдены требования, предусмотренные настоящим Кодексом. </w:t>
      </w:r>
      <w:r>
        <w:br/>
      </w:r>
      <w:r>
        <w:rPr>
          <w:rFonts w:ascii="Times New Roman"/>
          <w:b w:val="false"/>
          <w:i w:val="false"/>
          <w:color w:val="000000"/>
          <w:sz w:val="28"/>
        </w:rPr>
        <w:t>
      </w:t>
      </w:r>
      <w:r>
        <w:br/>
      </w:r>
      <w:r>
        <w:rPr>
          <w:rFonts w:ascii="Times New Roman"/>
          <w:b w:val="false"/>
          <w:i w:val="false"/>
          <w:color w:val="000000"/>
          <w:sz w:val="28"/>
        </w:rPr>
        <w:t xml:space="preserve">
      Статья 48. Требования к уровню рационального и комплексного </w:t>
      </w:r>
      <w:r>
        <w:br/>
      </w:r>
      <w:r>
        <w:rPr>
          <w:rFonts w:ascii="Times New Roman"/>
          <w:b w:val="false"/>
          <w:i w:val="false"/>
          <w:color w:val="000000"/>
          <w:sz w:val="28"/>
        </w:rPr>
        <w:t xml:space="preserve">
                 использования минерального сырья при его переработке </w:t>
      </w:r>
      <w:r>
        <w:br/>
      </w:r>
      <w:r>
        <w:rPr>
          <w:rFonts w:ascii="Times New Roman"/>
          <w:b w:val="false"/>
          <w:i w:val="false"/>
          <w:color w:val="000000"/>
          <w:sz w:val="28"/>
        </w:rPr>
        <w:t>
      </w:t>
      </w:r>
      <w:r>
        <w:br/>
      </w:r>
      <w:r>
        <w:rPr>
          <w:rFonts w:ascii="Times New Roman"/>
          <w:b w:val="false"/>
          <w:i w:val="false"/>
          <w:color w:val="000000"/>
          <w:sz w:val="28"/>
        </w:rPr>
        <w:t xml:space="preserve">
      1. Промышленная переработка минерального сырья должна осуществляться с применением безотходных и малоотходных технологий. </w:t>
      </w:r>
      <w:r>
        <w:br/>
      </w:r>
      <w:r>
        <w:rPr>
          <w:rFonts w:ascii="Times New Roman"/>
          <w:b w:val="false"/>
          <w:i w:val="false"/>
          <w:color w:val="000000"/>
          <w:sz w:val="28"/>
        </w:rPr>
        <w:t xml:space="preserve">
      2. Как исключение допускается использование технологий с образованием отходов при условии положительной оценки эколого-экономической экспертизы в следующих случаях: </w:t>
      </w:r>
      <w:r>
        <w:br/>
      </w:r>
      <w:r>
        <w:rPr>
          <w:rFonts w:ascii="Times New Roman"/>
          <w:b w:val="false"/>
          <w:i w:val="false"/>
          <w:color w:val="000000"/>
          <w:sz w:val="28"/>
        </w:rPr>
        <w:t xml:space="preserve">
      1) отсутствия областей применения отходов переработки; </w:t>
      </w:r>
      <w:r>
        <w:br/>
      </w:r>
      <w:r>
        <w:rPr>
          <w:rFonts w:ascii="Times New Roman"/>
          <w:b w:val="false"/>
          <w:i w:val="false"/>
          <w:color w:val="000000"/>
          <w:sz w:val="28"/>
        </w:rPr>
        <w:t xml:space="preserve">
      2) надежного складирования отходов, их учета и обеспечения сохранности полезных ископаемых и компонентов. </w:t>
      </w:r>
      <w:r>
        <w:br/>
      </w:r>
      <w:r>
        <w:rPr>
          <w:rFonts w:ascii="Times New Roman"/>
          <w:b w:val="false"/>
          <w:i w:val="false"/>
          <w:color w:val="000000"/>
          <w:sz w:val="28"/>
        </w:rPr>
        <w:t xml:space="preserve">
      3. Запрещается применение технологий переработки минерального сырья, наносящих вред окружающей природной среде и приводящих к утрате ее способности к самовосстановлению. </w:t>
      </w:r>
      <w:r>
        <w:br/>
      </w:r>
      <w:r>
        <w:rPr>
          <w:rFonts w:ascii="Times New Roman"/>
          <w:b w:val="false"/>
          <w:i w:val="false"/>
          <w:color w:val="000000"/>
          <w:sz w:val="28"/>
        </w:rPr>
        <w:t>
      </w:t>
      </w:r>
      <w:r>
        <w:br/>
      </w:r>
      <w:r>
        <w:rPr>
          <w:rFonts w:ascii="Times New Roman"/>
          <w:b w:val="false"/>
          <w:i w:val="false"/>
          <w:color w:val="000000"/>
          <w:sz w:val="28"/>
        </w:rPr>
        <w:t xml:space="preserve">
      Статья 49. Программы по созданию безотходных технологий </w:t>
      </w:r>
      <w:r>
        <w:br/>
      </w:r>
      <w:r>
        <w:rPr>
          <w:rFonts w:ascii="Times New Roman"/>
          <w:b w:val="false"/>
          <w:i w:val="false"/>
          <w:color w:val="000000"/>
          <w:sz w:val="28"/>
        </w:rPr>
        <w:t xml:space="preserve">
                    комплексной переработки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Создание технологий безотходной и малоотходной комплексной переработки минерального сырья является долгосрочной стратегией развития всех предприятий перерабатывающих комплексов Республики Казахстан, осуществляемой на основе Государственной программы развития минерально-сырьевой базы, рационального и комплексного использования минеральных ресурсов, охраны недр. </w:t>
      </w:r>
      <w:r>
        <w:br/>
      </w:r>
      <w:r>
        <w:rPr>
          <w:rFonts w:ascii="Times New Roman"/>
          <w:b w:val="false"/>
          <w:i w:val="false"/>
          <w:color w:val="000000"/>
          <w:sz w:val="28"/>
        </w:rPr>
        <w:t xml:space="preserve">
      2. Программы по созданию безотходных технологий комплексной переработки полезных ископаемых предусматривают проведение научно-исследовательских, опытно-конструкторских и проектных работ по повышению комплексности использования сырья, определению областей применения отходов производства, созданию нового технологического оборудования, охране окружающей природной среды, реконструкции действующих и строительству новых производств и другие организационно-технические мероприятия, обеспечивающие решение поставленных задач. </w:t>
      </w:r>
      <w:r>
        <w:br/>
      </w:r>
      <w:r>
        <w:rPr>
          <w:rFonts w:ascii="Times New Roman"/>
          <w:b w:val="false"/>
          <w:i w:val="false"/>
          <w:color w:val="000000"/>
          <w:sz w:val="28"/>
        </w:rPr>
        <w:t xml:space="preserve">
      3. Программы периодически дополняются и обновляются с учетом результатов выполненных научных, конструкторских и проектных разработок, достижений научно-технического прогресса. </w:t>
      </w:r>
      <w:r>
        <w:br/>
      </w:r>
      <w:r>
        <w:rPr>
          <w:rFonts w:ascii="Times New Roman"/>
          <w:b w:val="false"/>
          <w:i w:val="false"/>
          <w:color w:val="000000"/>
          <w:sz w:val="28"/>
        </w:rPr>
        <w:t xml:space="preserve">
      4. Степень комплексности использования минерального сырья и его уровень определяются по специальным положениям, утверждаемым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50. Информация о технологии переработки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Информация о технологии переработки минерального сырья, разработанной как в процессе проведения геологоразведочных работ, так и эксплуатации месторождения, является собственностью организации, финансировавшей ее разработку и используется по усмотрению последней на подведомственных производствах. Передача сведений о технологии третьей стороне осуществляется собственником информации с согласия заказчика и разработчика. </w:t>
      </w:r>
      <w:r>
        <w:br/>
      </w:r>
      <w:r>
        <w:rPr>
          <w:rFonts w:ascii="Times New Roman"/>
          <w:b w:val="false"/>
          <w:i w:val="false"/>
          <w:color w:val="000000"/>
          <w:sz w:val="28"/>
        </w:rPr>
        <w:t xml:space="preserve">
      2. Правом собственника на информацию о технологии переработки минерального сырья могут обладать отдельные граждане, в случаях, когда они финансировали технологические исследования или, являясь разработчиками технологии, выполняли исследования на уровне изобретения, подтвержденного в установленном порядке. </w:t>
      </w:r>
      <w:r>
        <w:br/>
      </w:r>
      <w:r>
        <w:rPr>
          <w:rFonts w:ascii="Times New Roman"/>
          <w:b w:val="false"/>
          <w:i w:val="false"/>
          <w:color w:val="000000"/>
          <w:sz w:val="28"/>
        </w:rPr>
        <w:t>
      </w:t>
      </w:r>
      <w:r>
        <w:br/>
      </w:r>
      <w:r>
        <w:rPr>
          <w:rFonts w:ascii="Times New Roman"/>
          <w:b w:val="false"/>
          <w:i w:val="false"/>
          <w:color w:val="000000"/>
          <w:sz w:val="28"/>
        </w:rPr>
        <w:t xml:space="preserve">
                     Раздел Х. Государственный учет состояния недр </w:t>
      </w:r>
      <w:r>
        <w:br/>
      </w:r>
      <w:r>
        <w:rPr>
          <w:rFonts w:ascii="Times New Roman"/>
          <w:b w:val="false"/>
          <w:i w:val="false"/>
          <w:color w:val="000000"/>
          <w:sz w:val="28"/>
        </w:rPr>
        <w:t>
      </w:t>
      </w:r>
      <w:r>
        <w:br/>
      </w:r>
      <w:r>
        <w:rPr>
          <w:rFonts w:ascii="Times New Roman"/>
          <w:b w:val="false"/>
          <w:i w:val="false"/>
          <w:color w:val="000000"/>
          <w:sz w:val="28"/>
        </w:rPr>
        <w:t xml:space="preserve">
      Статья 51. Ведение государственного учета состояния недр </w:t>
      </w:r>
      <w:r>
        <w:br/>
      </w:r>
      <w:r>
        <w:rPr>
          <w:rFonts w:ascii="Times New Roman"/>
          <w:b w:val="false"/>
          <w:i w:val="false"/>
          <w:color w:val="000000"/>
          <w:sz w:val="28"/>
        </w:rPr>
        <w:t>
      </w:t>
      </w:r>
      <w:r>
        <w:br/>
      </w:r>
      <w:r>
        <w:rPr>
          <w:rFonts w:ascii="Times New Roman"/>
          <w:b w:val="false"/>
          <w:i w:val="false"/>
          <w:color w:val="000000"/>
          <w:sz w:val="28"/>
        </w:rPr>
        <w:t xml:space="preserve">
      1. Государственный учет состояния недр составляет основу разработки стратегии и тактики деятельности минерально-сырьевого комплекса республики и проводится по всему производственному циклу: при геологическом изучении, добыче и переработке минерального сырья, пользовании недрами в иных целях, использовании отходов производства. </w:t>
      </w:r>
      <w:r>
        <w:br/>
      </w:r>
      <w:r>
        <w:rPr>
          <w:rFonts w:ascii="Times New Roman"/>
          <w:b w:val="false"/>
          <w:i w:val="false"/>
          <w:color w:val="000000"/>
          <w:sz w:val="28"/>
        </w:rPr>
        <w:t xml:space="preserve">
      2. В целях обеспечения планирования работ по геологическому изучению, рациональному и комплексному использованию полезных ископаемых, а также решения других народнохозяйственных задач ведутся: </w:t>
      </w:r>
      <w:r>
        <w:br/>
      </w:r>
      <w:r>
        <w:rPr>
          <w:rFonts w:ascii="Times New Roman"/>
          <w:b w:val="false"/>
          <w:i w:val="false"/>
          <w:color w:val="000000"/>
          <w:sz w:val="28"/>
        </w:rPr>
        <w:t xml:space="preserve">
      1) государственная регистрация работ по геологическому </w:t>
      </w:r>
      <w:r>
        <w:br/>
      </w:r>
      <w:r>
        <w:rPr>
          <w:rFonts w:ascii="Times New Roman"/>
          <w:b w:val="false"/>
          <w:i w:val="false"/>
          <w:color w:val="000000"/>
          <w:sz w:val="28"/>
        </w:rPr>
        <w:t>
      </w:t>
      </w:r>
      <w:r>
        <w:br/>
      </w:r>
      <w:r>
        <w:rPr>
          <w:rFonts w:ascii="Times New Roman"/>
          <w:b w:val="false"/>
          <w:i w:val="false"/>
          <w:color w:val="000000"/>
          <w:sz w:val="28"/>
        </w:rPr>
        <w:t>
      изучению, использованию недр для добычи полезных ископаемых и в</w:t>
      </w:r>
      <w:r>
        <w:br/>
      </w:r>
      <w:r>
        <w:rPr>
          <w:rFonts w:ascii="Times New Roman"/>
          <w:b w:val="false"/>
          <w:i w:val="false"/>
          <w:color w:val="000000"/>
          <w:sz w:val="28"/>
        </w:rPr>
        <w:t>
      иных целях;</w:t>
      </w:r>
      <w:r>
        <w:br/>
      </w:r>
      <w:r>
        <w:rPr>
          <w:rFonts w:ascii="Times New Roman"/>
          <w:b w:val="false"/>
          <w:i w:val="false"/>
          <w:color w:val="000000"/>
          <w:sz w:val="28"/>
        </w:rPr>
        <w:t xml:space="preserve">
      2) государственный кадастр месторождений и проявлений полезных </w:t>
      </w:r>
      <w:r>
        <w:br/>
      </w:r>
      <w:r>
        <w:rPr>
          <w:rFonts w:ascii="Times New Roman"/>
          <w:b w:val="false"/>
          <w:i w:val="false"/>
          <w:color w:val="000000"/>
          <w:sz w:val="28"/>
        </w:rPr>
        <w:t>
      ископаемых;</w:t>
      </w:r>
      <w:r>
        <w:br/>
      </w:r>
      <w:r>
        <w:rPr>
          <w:rFonts w:ascii="Times New Roman"/>
          <w:b w:val="false"/>
          <w:i w:val="false"/>
          <w:color w:val="000000"/>
          <w:sz w:val="28"/>
        </w:rPr>
        <w:t>
      3) государственный кадастр отходов добычи и переработки</w:t>
      </w:r>
      <w:r>
        <w:br/>
      </w:r>
      <w:r>
        <w:rPr>
          <w:rFonts w:ascii="Times New Roman"/>
          <w:b w:val="false"/>
          <w:i w:val="false"/>
          <w:color w:val="000000"/>
          <w:sz w:val="28"/>
        </w:rPr>
        <w:t>
      минерального сырья, захоронения отходов;</w:t>
      </w:r>
      <w:r>
        <w:br/>
      </w:r>
      <w:r>
        <w:rPr>
          <w:rFonts w:ascii="Times New Roman"/>
          <w:b w:val="false"/>
          <w:i w:val="false"/>
          <w:color w:val="000000"/>
          <w:sz w:val="28"/>
        </w:rPr>
        <w:t>
      4) государственное утверждение кондиций и запасов полезных</w:t>
      </w:r>
      <w:r>
        <w:br/>
      </w:r>
      <w:r>
        <w:rPr>
          <w:rFonts w:ascii="Times New Roman"/>
          <w:b w:val="false"/>
          <w:i w:val="false"/>
          <w:color w:val="000000"/>
          <w:sz w:val="28"/>
        </w:rPr>
        <w:t>
      ископаемых;</w:t>
      </w:r>
      <w:r>
        <w:br/>
      </w:r>
      <w:r>
        <w:rPr>
          <w:rFonts w:ascii="Times New Roman"/>
          <w:b w:val="false"/>
          <w:i w:val="false"/>
          <w:color w:val="000000"/>
          <w:sz w:val="28"/>
        </w:rPr>
        <w:t>
      5) государственное списание и консервация запасов полезных</w:t>
      </w:r>
      <w:r>
        <w:br/>
      </w:r>
      <w:r>
        <w:rPr>
          <w:rFonts w:ascii="Times New Roman"/>
          <w:b w:val="false"/>
          <w:i w:val="false"/>
          <w:color w:val="000000"/>
          <w:sz w:val="28"/>
        </w:rPr>
        <w:t>
      ископаемых;</w:t>
      </w:r>
      <w:r>
        <w:br/>
      </w:r>
      <w:r>
        <w:rPr>
          <w:rFonts w:ascii="Times New Roman"/>
          <w:b w:val="false"/>
          <w:i w:val="false"/>
          <w:color w:val="000000"/>
          <w:sz w:val="28"/>
        </w:rPr>
        <w:t>
      6) государственный баланс запасов полезных ископаемых;</w:t>
      </w:r>
      <w:r>
        <w:br/>
      </w:r>
      <w:r>
        <w:rPr>
          <w:rFonts w:ascii="Times New Roman"/>
          <w:b w:val="false"/>
          <w:i w:val="false"/>
          <w:color w:val="000000"/>
          <w:sz w:val="28"/>
        </w:rPr>
        <w:t xml:space="preserve">
      7) государственный учет потерь минерального сырья при добыче </w:t>
      </w:r>
      <w:r>
        <w:br/>
      </w:r>
      <w:r>
        <w:rPr>
          <w:rFonts w:ascii="Times New Roman"/>
          <w:b w:val="false"/>
          <w:i w:val="false"/>
          <w:color w:val="000000"/>
          <w:sz w:val="28"/>
        </w:rPr>
        <w:t>
      и переработке;</w:t>
      </w:r>
      <w:r>
        <w:br/>
      </w:r>
      <w:r>
        <w:rPr>
          <w:rFonts w:ascii="Times New Roman"/>
          <w:b w:val="false"/>
          <w:i w:val="false"/>
          <w:color w:val="000000"/>
          <w:sz w:val="28"/>
        </w:rPr>
        <w:t xml:space="preserve">
      8) государственный учет комплексности использования минерального </w:t>
      </w:r>
      <w:r>
        <w:br/>
      </w:r>
      <w:r>
        <w:rPr>
          <w:rFonts w:ascii="Times New Roman"/>
          <w:b w:val="false"/>
          <w:i w:val="false"/>
          <w:color w:val="000000"/>
          <w:sz w:val="28"/>
        </w:rPr>
        <w:t>
      сырья.</w:t>
      </w:r>
      <w:r>
        <w:br/>
      </w:r>
      <w:r>
        <w:rPr>
          <w:rFonts w:ascii="Times New Roman"/>
          <w:b w:val="false"/>
          <w:i w:val="false"/>
          <w:color w:val="000000"/>
          <w:sz w:val="28"/>
        </w:rPr>
        <w:t xml:space="preserve">
      3. Составление государственного статистического учета состояния недр производится ежегодно органами Министерства геологии и охраны недр Республики Казахстан по материалам первичного учета и статистической отчетности пользователей об извлечении полезных ископаемых из недр, о движении запасов полезных ископаемых, о комплексном использовании полезных ископаемых и компонентов при обогащении и металлургическом переделе, использовании вскрышных пород и отходов производства, отчетного баланса полезных ископаемых, представляемых всеми пользователями минерально-сырьевого комплекса. </w:t>
      </w:r>
      <w:r>
        <w:br/>
      </w:r>
      <w:r>
        <w:rPr>
          <w:rFonts w:ascii="Times New Roman"/>
          <w:b w:val="false"/>
          <w:i w:val="false"/>
          <w:color w:val="000000"/>
          <w:sz w:val="28"/>
        </w:rPr>
        <w:t xml:space="preserve">
      4. Государственный статистический учет состояния недр ведется по специальным формам, утверждаемым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52. Государственная регистрация работ по геологи- </w:t>
      </w:r>
      <w:r>
        <w:br/>
      </w:r>
      <w:r>
        <w:rPr>
          <w:rFonts w:ascii="Times New Roman"/>
          <w:b w:val="false"/>
          <w:i w:val="false"/>
          <w:color w:val="000000"/>
          <w:sz w:val="28"/>
        </w:rPr>
        <w:t xml:space="preserve">
                        ческому изучению и пользованию недрами для до- </w:t>
      </w:r>
      <w:r>
        <w:br/>
      </w:r>
      <w:r>
        <w:rPr>
          <w:rFonts w:ascii="Times New Roman"/>
          <w:b w:val="false"/>
          <w:i w:val="false"/>
          <w:color w:val="000000"/>
          <w:sz w:val="28"/>
        </w:rPr>
        <w:t xml:space="preserve">
                       бычи полезных ископаемых и в иных целях </w:t>
      </w:r>
      <w:r>
        <w:br/>
      </w:r>
      <w:r>
        <w:rPr>
          <w:rFonts w:ascii="Times New Roman"/>
          <w:b w:val="false"/>
          <w:i w:val="false"/>
          <w:color w:val="000000"/>
          <w:sz w:val="28"/>
        </w:rPr>
        <w:t>
      </w:t>
      </w:r>
      <w:r>
        <w:br/>
      </w:r>
      <w:r>
        <w:rPr>
          <w:rFonts w:ascii="Times New Roman"/>
          <w:b w:val="false"/>
          <w:i w:val="false"/>
          <w:color w:val="000000"/>
          <w:sz w:val="28"/>
        </w:rPr>
        <w:t xml:space="preserve">
      1. Все работы по геологическому изучению и пользованию недрами для добычи полезных ископаемых и в иных целях независи- мо от форм собственности пользователей подлежат государственно- му учету и регистрации в целях эффективного использования недр. </w:t>
      </w:r>
      <w:r>
        <w:br/>
      </w:r>
      <w:r>
        <w:rPr>
          <w:rFonts w:ascii="Times New Roman"/>
          <w:b w:val="false"/>
          <w:i w:val="false"/>
          <w:color w:val="000000"/>
          <w:sz w:val="28"/>
        </w:rPr>
        <w:t xml:space="preserve">
      2. Государственный учет работ по геологическому изучению и пользованию недрами для добычи полезных ископаемых и в иных це- лях проводится на основе государственной регистрации и осущест- вляется по единой системе . </w:t>
      </w:r>
      <w:r>
        <w:br/>
      </w:r>
      <w:r>
        <w:rPr>
          <w:rFonts w:ascii="Times New Roman"/>
          <w:b w:val="false"/>
          <w:i w:val="false"/>
          <w:color w:val="000000"/>
          <w:sz w:val="28"/>
        </w:rPr>
        <w:t xml:space="preserve">
      3. Производство работ без их регистрации запрещается. </w:t>
      </w:r>
      <w:r>
        <w:br/>
      </w:r>
      <w:r>
        <w:rPr>
          <w:rFonts w:ascii="Times New Roman"/>
          <w:b w:val="false"/>
          <w:i w:val="false"/>
          <w:color w:val="000000"/>
          <w:sz w:val="28"/>
        </w:rPr>
        <w:t>
      </w:t>
      </w:r>
      <w:r>
        <w:br/>
      </w:r>
      <w:r>
        <w:rPr>
          <w:rFonts w:ascii="Times New Roman"/>
          <w:b w:val="false"/>
          <w:i w:val="false"/>
          <w:color w:val="000000"/>
          <w:sz w:val="28"/>
        </w:rPr>
        <w:t xml:space="preserve">
      Статья 53. Государственный кадастр месторождений и прояв- </w:t>
      </w:r>
      <w:r>
        <w:br/>
      </w:r>
      <w:r>
        <w:rPr>
          <w:rFonts w:ascii="Times New Roman"/>
          <w:b w:val="false"/>
          <w:i w:val="false"/>
          <w:color w:val="000000"/>
          <w:sz w:val="28"/>
        </w:rPr>
        <w:t xml:space="preserve">
                        лений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Государственный кадастр месторождений и проявлений полез- ных ископаемых содержит сведения по каждому месторождению, ха- рактеризующие количество и качество запасов основных и совмест- но с ними залегающих полезных ископаемых и содержащихся в них попутных компонентов, горно-технические, гидрогеологические и другие условия и их геолого-экономическую оценку, а также све- дения по каждому проявлению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Статья 54. Государственные кадастры отходов добычи и переработки </w:t>
      </w:r>
      <w:r>
        <w:br/>
      </w:r>
      <w:r>
        <w:rPr>
          <w:rFonts w:ascii="Times New Roman"/>
          <w:b w:val="false"/>
          <w:i w:val="false"/>
          <w:color w:val="000000"/>
          <w:sz w:val="28"/>
        </w:rPr>
        <w:t xml:space="preserve">
                          минерального сырья и захоронения отходов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Государственный кадастр отходов добычи и переработки минерального сырья содержит сведения по каждому складируемому объекту, характеризующие тип или вид отходов с указанием количественно-качественных их показателей и горно-технических условий хранения и ведется по данным отчетности пользователей недрами. </w:t>
      </w:r>
      <w:r>
        <w:br/>
      </w:r>
      <w:r>
        <w:rPr>
          <w:rFonts w:ascii="Times New Roman"/>
          <w:b w:val="false"/>
          <w:i w:val="false"/>
          <w:color w:val="000000"/>
          <w:sz w:val="28"/>
        </w:rPr>
        <w:t>
      </w:t>
      </w:r>
      <w:r>
        <w:br/>
      </w:r>
      <w:r>
        <w:rPr>
          <w:rFonts w:ascii="Times New Roman"/>
          <w:b w:val="false"/>
          <w:i w:val="false"/>
          <w:color w:val="000000"/>
          <w:sz w:val="28"/>
        </w:rPr>
        <w:t xml:space="preserve">
      Статья 55. Государственное утверждение кондиций и запасов </w:t>
      </w:r>
      <w:r>
        <w:br/>
      </w:r>
      <w:r>
        <w:rPr>
          <w:rFonts w:ascii="Times New Roman"/>
          <w:b w:val="false"/>
          <w:i w:val="false"/>
          <w:color w:val="000000"/>
          <w:sz w:val="28"/>
        </w:rPr>
        <w:t xml:space="preserve">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1. При утверждении кондиций и запасов полезных ископаемых разведанных месторождений устанавливаются их достоверность, количество и качество, условия залегания, степень изученности, народнохозяйственное значение и подготовленность месторождения для промышленного освоения. </w:t>
      </w:r>
      <w:r>
        <w:br/>
      </w:r>
      <w:r>
        <w:rPr>
          <w:rFonts w:ascii="Times New Roman"/>
          <w:b w:val="false"/>
          <w:i w:val="false"/>
          <w:color w:val="000000"/>
          <w:sz w:val="28"/>
        </w:rPr>
        <w:t xml:space="preserve">
      2. Требования к качеству полезных ископаемых определяются кондициями, международными и государственными стандартами. </w:t>
      </w:r>
      <w:r>
        <w:br/>
      </w:r>
      <w:r>
        <w:rPr>
          <w:rFonts w:ascii="Times New Roman"/>
          <w:b w:val="false"/>
          <w:i w:val="false"/>
          <w:color w:val="000000"/>
          <w:sz w:val="28"/>
        </w:rPr>
        <w:t xml:space="preserve">
      3. В целях обеспечения максимальной полноты изучения недр и организации их последующего комплексного использования устанавливаются кондиции на минеральное сырье по каждому месторождению или его части. При необходимости кондиции могут устанавливаться и по месторождениям для которых возможно применение международных и государственных стандартов. </w:t>
      </w:r>
      <w:r>
        <w:br/>
      </w:r>
      <w:r>
        <w:rPr>
          <w:rFonts w:ascii="Times New Roman"/>
          <w:b w:val="false"/>
          <w:i w:val="false"/>
          <w:color w:val="000000"/>
          <w:sz w:val="28"/>
        </w:rPr>
        <w:t xml:space="preserve">
      4. Кондиции представляют собой совокупность экономически обоснованных требований к качеству полезных ископаемых, горно-геологическим и иным условиям разработки месторождения или его отдельных участков и разрабатываются с учетом использования основных и совместно с ними залегающих полезных ископаемых, основных и попутных компонентов, содержащихся в оцениваемых запасах. </w:t>
      </w:r>
      <w:r>
        <w:br/>
      </w:r>
      <w:r>
        <w:rPr>
          <w:rFonts w:ascii="Times New Roman"/>
          <w:b w:val="false"/>
          <w:i w:val="false"/>
          <w:color w:val="000000"/>
          <w:sz w:val="28"/>
        </w:rPr>
        <w:t xml:space="preserve">
      5. Кондиции на минеральное сырье устанавливаются как на стадиях геологоразведочных работ: (оценочные, временные, промышленные), так и в процессе эксплуатации месторождений - эксплуатационные (на стадиях доразведки и эксплуатационной разведки). </w:t>
      </w:r>
      <w:r>
        <w:br/>
      </w:r>
      <w:r>
        <w:rPr>
          <w:rFonts w:ascii="Times New Roman"/>
          <w:b w:val="false"/>
          <w:i w:val="false"/>
          <w:color w:val="000000"/>
          <w:sz w:val="28"/>
        </w:rPr>
        <w:t xml:space="preserve">
      6. Технико-экономические обоснования кондиций, составленные на конкурсной основе геологоразведочными, проектными организациями и пользователями недрами, а также подсчитанные на их основе запасы полезных ископаемых вновь разведанных и эксплуатируемых месторождений подлежат утверждению в Государственной Комиссии по запасам полезных ископаемых при Правительстве Республики Казахстан по месторождениям республиканского значения и в территориальных комиссиях по запасам Министерства геологии и охраны недр по месторождениям местного значения, в том числе по общераспространенным полезным ископаемым. </w:t>
      </w:r>
      <w:r>
        <w:br/>
      </w:r>
      <w:r>
        <w:rPr>
          <w:rFonts w:ascii="Times New Roman"/>
          <w:b w:val="false"/>
          <w:i w:val="false"/>
          <w:color w:val="000000"/>
          <w:sz w:val="28"/>
        </w:rPr>
        <w:t xml:space="preserve">
      Составление технико-экономических обоснований кондиций по месторождениям республиканского значения должно осуществляться проектными организациями, ведущими проектирование объектов. </w:t>
      </w:r>
      <w:r>
        <w:br/>
      </w:r>
      <w:r>
        <w:rPr>
          <w:rFonts w:ascii="Times New Roman"/>
          <w:b w:val="false"/>
          <w:i w:val="false"/>
          <w:color w:val="000000"/>
          <w:sz w:val="28"/>
        </w:rPr>
        <w:t>
      </w:t>
      </w:r>
      <w:r>
        <w:br/>
      </w:r>
      <w:r>
        <w:rPr>
          <w:rFonts w:ascii="Times New Roman"/>
          <w:b w:val="false"/>
          <w:i w:val="false"/>
          <w:color w:val="000000"/>
          <w:sz w:val="28"/>
        </w:rPr>
        <w:t xml:space="preserve">
      Статья 56. Государственное списание и консервация запасов </w:t>
      </w:r>
      <w:r>
        <w:br/>
      </w:r>
      <w:r>
        <w:rPr>
          <w:rFonts w:ascii="Times New Roman"/>
          <w:b w:val="false"/>
          <w:i w:val="false"/>
          <w:color w:val="000000"/>
          <w:sz w:val="28"/>
        </w:rPr>
        <w:t xml:space="preserve">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1. Добытые полезные ископаемые, а также запасы полезных ископаемых, утратившие промышленное значение, потерянные в процессе добычи, не подтвердившиеся при последующих геологоразведочных работах или разработке месторождения, подлежат списанию с отражением соответствующих изменений в Государственном балансе полезных ископаемых. </w:t>
      </w:r>
      <w:r>
        <w:br/>
      </w:r>
      <w:r>
        <w:rPr>
          <w:rFonts w:ascii="Times New Roman"/>
          <w:b w:val="false"/>
          <w:i w:val="false"/>
          <w:color w:val="000000"/>
          <w:sz w:val="28"/>
        </w:rPr>
        <w:t xml:space="preserve">
      2. Разрешение на списание с учета указанных запасов кроме не подтвердившихся полезных ископаемых, производится органами Министерства геологии и охраны недр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57. Государственный баланс запасов полезных </w:t>
      </w:r>
      <w:r>
        <w:br/>
      </w:r>
      <w:r>
        <w:rPr>
          <w:rFonts w:ascii="Times New Roman"/>
          <w:b w:val="false"/>
          <w:i w:val="false"/>
          <w:color w:val="000000"/>
          <w:sz w:val="28"/>
        </w:rPr>
        <w:t xml:space="preserve">
                                    ископаемых </w:t>
      </w:r>
      <w:r>
        <w:br/>
      </w:r>
      <w:r>
        <w:rPr>
          <w:rFonts w:ascii="Times New Roman"/>
          <w:b w:val="false"/>
          <w:i w:val="false"/>
          <w:color w:val="000000"/>
          <w:sz w:val="28"/>
        </w:rPr>
        <w:t>
      </w:t>
      </w:r>
      <w:r>
        <w:br/>
      </w:r>
      <w:r>
        <w:rPr>
          <w:rFonts w:ascii="Times New Roman"/>
          <w:b w:val="false"/>
          <w:i w:val="false"/>
          <w:color w:val="000000"/>
          <w:sz w:val="28"/>
        </w:rPr>
        <w:t xml:space="preserve">
      1. Государственный баланс запасов полезных ископаемых содержит сведения о количестве, качестве и степени изученности запасов каждого вида полезных ископаемых по месторождениям, имеющим промышленное значение, степени промышленного освоения, добыче, потерях и разубоживании, обеспеченности разведанными запасами. </w:t>
      </w:r>
      <w:r>
        <w:br/>
      </w:r>
      <w:r>
        <w:rPr>
          <w:rFonts w:ascii="Times New Roman"/>
          <w:b w:val="false"/>
          <w:i w:val="false"/>
          <w:color w:val="000000"/>
          <w:sz w:val="28"/>
        </w:rPr>
        <w:t xml:space="preserve">
      2. Государственный баланс запасов полезных ископаемых предоставляется по заявке местным Советам народных депутатов, проектным институтам, пользователям недрами по принадлежности, заинтересованным министерствам и ведомствам. </w:t>
      </w:r>
      <w:r>
        <w:br/>
      </w:r>
      <w:r>
        <w:rPr>
          <w:rFonts w:ascii="Times New Roman"/>
          <w:b w:val="false"/>
          <w:i w:val="false"/>
          <w:color w:val="000000"/>
          <w:sz w:val="28"/>
        </w:rPr>
        <w:t>
      </w:t>
      </w:r>
      <w:r>
        <w:br/>
      </w:r>
      <w:r>
        <w:rPr>
          <w:rFonts w:ascii="Times New Roman"/>
          <w:b w:val="false"/>
          <w:i w:val="false"/>
          <w:color w:val="000000"/>
          <w:sz w:val="28"/>
        </w:rPr>
        <w:t xml:space="preserve">
      Статья 58. Государственный учет потерь минерального сырья </w:t>
      </w:r>
      <w:r>
        <w:br/>
      </w:r>
      <w:r>
        <w:rPr>
          <w:rFonts w:ascii="Times New Roman"/>
          <w:b w:val="false"/>
          <w:i w:val="false"/>
          <w:color w:val="000000"/>
          <w:sz w:val="28"/>
        </w:rPr>
        <w:t xml:space="preserve">
                             при добыче и переработке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Государственный учет потерь минерального сырья при добыче и переработке содержит сведения о количестве и качестве основных и совместно с ними залегающих полезных ископаемых и компонентов, потерянных в результате разработки месторождения и переработки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Статья 59. Государственный учет комплексности использования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Государственный учет комплексности использования минерального сырья содержит сведения об уровне извлечения основных и совместно с ними залегающих полезных ископаемых и компонентов при добыче и переработке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Раздел ХI. Техническая безопасность работ, связанных </w:t>
      </w:r>
      <w:r>
        <w:br/>
      </w:r>
      <w:r>
        <w:rPr>
          <w:rFonts w:ascii="Times New Roman"/>
          <w:b w:val="false"/>
          <w:i w:val="false"/>
          <w:color w:val="000000"/>
          <w:sz w:val="28"/>
        </w:rPr>
        <w:t xml:space="preserve">
                                с пользованием недрами </w:t>
      </w:r>
      <w:r>
        <w:br/>
      </w:r>
      <w:r>
        <w:rPr>
          <w:rFonts w:ascii="Times New Roman"/>
          <w:b w:val="false"/>
          <w:i w:val="false"/>
          <w:color w:val="000000"/>
          <w:sz w:val="28"/>
        </w:rPr>
        <w:t>
      </w:t>
      </w:r>
      <w:r>
        <w:br/>
      </w:r>
      <w:r>
        <w:rPr>
          <w:rFonts w:ascii="Times New Roman"/>
          <w:b w:val="false"/>
          <w:i w:val="false"/>
          <w:color w:val="000000"/>
          <w:sz w:val="28"/>
        </w:rPr>
        <w:t xml:space="preserve">
      Статья 60. Обеспечение технической безопасности ведения </w:t>
      </w:r>
      <w:r>
        <w:br/>
      </w:r>
      <w:r>
        <w:rPr>
          <w:rFonts w:ascii="Times New Roman"/>
          <w:b w:val="false"/>
          <w:i w:val="false"/>
          <w:color w:val="000000"/>
          <w:sz w:val="28"/>
        </w:rPr>
        <w:t xml:space="preserve">
                     работ, связанных с пользованием недрами </w:t>
      </w:r>
      <w:r>
        <w:br/>
      </w:r>
      <w:r>
        <w:rPr>
          <w:rFonts w:ascii="Times New Roman"/>
          <w:b w:val="false"/>
          <w:i w:val="false"/>
          <w:color w:val="000000"/>
          <w:sz w:val="28"/>
        </w:rPr>
        <w:t>
      </w:t>
      </w:r>
      <w:r>
        <w:br/>
      </w:r>
      <w:r>
        <w:rPr>
          <w:rFonts w:ascii="Times New Roman"/>
          <w:b w:val="false"/>
          <w:i w:val="false"/>
          <w:color w:val="000000"/>
          <w:sz w:val="28"/>
        </w:rPr>
        <w:t xml:space="preserve">
      1. При строительстве, реконструкции и эксплуатации предприятий по добыче и переработке минерального сырья, а также подземных сооружений, не связанных с добычей полезных ископаемых, выполнении геологоразведочных и иных работ, связанных с пользованием недрами должна быть обеспечена техническая безопасность производственного персонала, населения и окружающей природной среды. </w:t>
      </w:r>
      <w:r>
        <w:br/>
      </w:r>
      <w:r>
        <w:rPr>
          <w:rFonts w:ascii="Times New Roman"/>
          <w:b w:val="false"/>
          <w:i w:val="false"/>
          <w:color w:val="000000"/>
          <w:sz w:val="28"/>
        </w:rPr>
        <w:t xml:space="preserve">
      2. Разрешение на производство работ при пользовании недрами в части обеспечения технической безопасности выдается Государственным комитетом Республики Казахстан по надзору за безопасным ведением работ в промышленности и горному надзору и его органами. </w:t>
      </w:r>
      <w:r>
        <w:br/>
      </w:r>
      <w:r>
        <w:rPr>
          <w:rFonts w:ascii="Times New Roman"/>
          <w:b w:val="false"/>
          <w:i w:val="false"/>
          <w:color w:val="000000"/>
          <w:sz w:val="28"/>
        </w:rPr>
        <w:t xml:space="preserve">
      3. Ответственность за состояние технической безопасности на предприятиях, в организациях и учреждениях, осуществляющих пользование недрами и переработку минерального сырья, возлагается на их первых руководителей либо собственника предприятия. </w:t>
      </w:r>
      <w:r>
        <w:br/>
      </w:r>
      <w:r>
        <w:rPr>
          <w:rFonts w:ascii="Times New Roman"/>
          <w:b w:val="false"/>
          <w:i w:val="false"/>
          <w:color w:val="000000"/>
          <w:sz w:val="28"/>
        </w:rPr>
        <w:t xml:space="preserve">
      4. Государственный контроль за соблюдением правил и норм по технической безопасности при пользовании недрами и переработке минерального сырья осуществляется Государственным комитетом Республики Казахстан по надзору за безопасным ведением работ в промышленности и горному надзору и его органами, на которых возлагается ответственность за соблюдение требований по обеспечению технической безопасности. </w:t>
      </w:r>
      <w:r>
        <w:br/>
      </w:r>
      <w:r>
        <w:rPr>
          <w:rFonts w:ascii="Times New Roman"/>
          <w:b w:val="false"/>
          <w:i w:val="false"/>
          <w:color w:val="000000"/>
          <w:sz w:val="28"/>
        </w:rPr>
        <w:t>
      </w:t>
      </w:r>
      <w:r>
        <w:br/>
      </w:r>
      <w:r>
        <w:rPr>
          <w:rFonts w:ascii="Times New Roman"/>
          <w:b w:val="false"/>
          <w:i w:val="false"/>
          <w:color w:val="000000"/>
          <w:sz w:val="28"/>
        </w:rPr>
        <w:t xml:space="preserve">
      Статья 61. Основные требования по обеспечению безопасного </w:t>
      </w:r>
      <w:r>
        <w:br/>
      </w:r>
      <w:r>
        <w:rPr>
          <w:rFonts w:ascii="Times New Roman"/>
          <w:b w:val="false"/>
          <w:i w:val="false"/>
          <w:color w:val="000000"/>
          <w:sz w:val="28"/>
        </w:rPr>
        <w:t xml:space="preserve">
                   ведения работ, связанных с пользованием недрами </w:t>
      </w:r>
      <w:r>
        <w:br/>
      </w:r>
      <w:r>
        <w:rPr>
          <w:rFonts w:ascii="Times New Roman"/>
          <w:b w:val="false"/>
          <w:i w:val="false"/>
          <w:color w:val="000000"/>
          <w:sz w:val="28"/>
        </w:rPr>
        <w:t>
      </w:t>
      </w:r>
      <w:r>
        <w:br/>
      </w:r>
      <w:r>
        <w:rPr>
          <w:rFonts w:ascii="Times New Roman"/>
          <w:b w:val="false"/>
          <w:i w:val="false"/>
          <w:color w:val="000000"/>
          <w:sz w:val="28"/>
        </w:rPr>
        <w:t xml:space="preserve">
      1. При проведении работ, связанных с пользованием недрами, должно быть обеспечено выполнение правил и норм по технически безопасному ведению работ, а также проведение мероприятий по предупреждению и ликвидации аварий и несчастных случаев. </w:t>
      </w:r>
      <w:r>
        <w:br/>
      </w:r>
      <w:r>
        <w:rPr>
          <w:rFonts w:ascii="Times New Roman"/>
          <w:b w:val="false"/>
          <w:i w:val="false"/>
          <w:color w:val="000000"/>
          <w:sz w:val="28"/>
        </w:rPr>
        <w:t xml:space="preserve">
      2. Запрещается ведение работ по пользованию недрами, если их состояние представляет опасность для жизни и здоровья людей. </w:t>
      </w:r>
      <w:r>
        <w:br/>
      </w:r>
      <w:r>
        <w:rPr>
          <w:rFonts w:ascii="Times New Roman"/>
          <w:b w:val="false"/>
          <w:i w:val="false"/>
          <w:color w:val="000000"/>
          <w:sz w:val="28"/>
        </w:rPr>
        <w:t>
      </w:t>
      </w:r>
      <w:r>
        <w:br/>
      </w:r>
      <w:r>
        <w:rPr>
          <w:rFonts w:ascii="Times New Roman"/>
          <w:b w:val="false"/>
          <w:i w:val="false"/>
          <w:color w:val="000000"/>
          <w:sz w:val="28"/>
        </w:rPr>
        <w:t xml:space="preserve">
      Раздел ХII. Государственный контроль за охраной и пользованием </w:t>
      </w:r>
      <w:r>
        <w:br/>
      </w:r>
      <w:r>
        <w:rPr>
          <w:rFonts w:ascii="Times New Roman"/>
          <w:b w:val="false"/>
          <w:i w:val="false"/>
          <w:color w:val="000000"/>
          <w:sz w:val="28"/>
        </w:rPr>
        <w:t xml:space="preserve">
                                      недрами </w:t>
      </w:r>
      <w:r>
        <w:br/>
      </w:r>
      <w:r>
        <w:rPr>
          <w:rFonts w:ascii="Times New Roman"/>
          <w:b w:val="false"/>
          <w:i w:val="false"/>
          <w:color w:val="000000"/>
          <w:sz w:val="28"/>
        </w:rPr>
        <w:t>
      </w:t>
      </w:r>
      <w:r>
        <w:br/>
      </w:r>
      <w:r>
        <w:rPr>
          <w:rFonts w:ascii="Times New Roman"/>
          <w:b w:val="false"/>
          <w:i w:val="false"/>
          <w:color w:val="000000"/>
          <w:sz w:val="28"/>
        </w:rPr>
        <w:t xml:space="preserve">
      Статья 62. Задачи государственного контроля за охраной и </w:t>
      </w:r>
      <w:r>
        <w:br/>
      </w:r>
      <w:r>
        <w:rPr>
          <w:rFonts w:ascii="Times New Roman"/>
          <w:b w:val="false"/>
          <w:i w:val="false"/>
          <w:color w:val="000000"/>
          <w:sz w:val="28"/>
        </w:rPr>
        <w:t xml:space="preserve">
                                пользованием недрами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Государственный контроль за охраной и пользованием недрами осуществляется на всех этапах деятельности минерально-сырьевого комплекса и обеспечивает: </w:t>
      </w:r>
      <w:r>
        <w:br/>
      </w:r>
      <w:r>
        <w:rPr>
          <w:rFonts w:ascii="Times New Roman"/>
          <w:b w:val="false"/>
          <w:i w:val="false"/>
          <w:color w:val="000000"/>
          <w:sz w:val="28"/>
        </w:rPr>
        <w:t xml:space="preserve">
      1) соблюдение всеми пользователями недрами независимо от форм собственности установленного порядка пользования недрами; </w:t>
      </w:r>
      <w:r>
        <w:br/>
      </w:r>
      <w:r>
        <w:rPr>
          <w:rFonts w:ascii="Times New Roman"/>
          <w:b w:val="false"/>
          <w:i w:val="false"/>
          <w:color w:val="000000"/>
          <w:sz w:val="28"/>
        </w:rPr>
        <w:t xml:space="preserve">
      2) выполнение обязанностей по полноте и комплексности использования недр и их охране; </w:t>
      </w:r>
      <w:r>
        <w:br/>
      </w:r>
      <w:r>
        <w:rPr>
          <w:rFonts w:ascii="Times New Roman"/>
          <w:b w:val="false"/>
          <w:i w:val="false"/>
          <w:color w:val="000000"/>
          <w:sz w:val="28"/>
        </w:rPr>
        <w:t xml:space="preserve">
      3) предупреждение и устранение вредного влияния работ на окружающую природную среду, здания и сооружения; </w:t>
      </w:r>
      <w:r>
        <w:br/>
      </w:r>
      <w:r>
        <w:rPr>
          <w:rFonts w:ascii="Times New Roman"/>
          <w:b w:val="false"/>
          <w:i w:val="false"/>
          <w:color w:val="000000"/>
          <w:sz w:val="28"/>
        </w:rPr>
        <w:t xml:space="preserve">
      4) соблюдение правил ведения государственного учета состояния недр, состояния и движения запасов полезных ископаемых и компонентов, потерь и комплексности использования, отходов производства; </w:t>
      </w:r>
      <w:r>
        <w:br/>
      </w:r>
      <w:r>
        <w:rPr>
          <w:rFonts w:ascii="Times New Roman"/>
          <w:b w:val="false"/>
          <w:i w:val="false"/>
          <w:color w:val="000000"/>
          <w:sz w:val="28"/>
        </w:rPr>
        <w:t xml:space="preserve">
      5) полноту и достоверность геологической, горно-технической и иной информации, получаемой в процессе геологического изучения недр, пользования недрами и переработки минерального сырья, а также соблюдения иных правил и норм, установленных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63. Государственный контроль за охраной недр, </w:t>
      </w:r>
      <w:r>
        <w:br/>
      </w:r>
      <w:r>
        <w:rPr>
          <w:rFonts w:ascii="Times New Roman"/>
          <w:b w:val="false"/>
          <w:i w:val="false"/>
          <w:color w:val="000000"/>
          <w:sz w:val="28"/>
        </w:rPr>
        <w:t xml:space="preserve">
                 рациональным и комплексным использованием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Государственный контроль за охраной недр, рациональным и комплексным использованием минерального сырья осуществляется Министерством геологии и охраны недр Республики Казахстан и его органами, а также геологической и маркшейдерской службами добывающих и перерабатывающих предприятий, на которых возлагается ответственность за соблюдение предприятиями, организациями и учреждениями требований настоящего Кодекса. </w:t>
      </w:r>
      <w:r>
        <w:br/>
      </w:r>
      <w:r>
        <w:rPr>
          <w:rFonts w:ascii="Times New Roman"/>
          <w:b w:val="false"/>
          <w:i w:val="false"/>
          <w:color w:val="000000"/>
          <w:sz w:val="28"/>
        </w:rPr>
        <w:t xml:space="preserve">
      2. Государственный контроль за геологическим изучением и экспертиза достоверности геологической информации по месторождениям полезных ископаемых осуществляется Государственной комиссией по запасам полезных ископаемых при Правительстве Республики Казахстан с участием разработчиков проектов предприятий по добыче и переработке минерального сырья. </w:t>
      </w:r>
      <w:r>
        <w:br/>
      </w:r>
      <w:r>
        <w:rPr>
          <w:rFonts w:ascii="Times New Roman"/>
          <w:b w:val="false"/>
          <w:i w:val="false"/>
          <w:color w:val="000000"/>
          <w:sz w:val="28"/>
        </w:rPr>
        <w:t xml:space="preserve">
      3. Положения о государственном контроле за охраной и пользованием недрами, о геологической и маркшейдерской службах предприятий, утверждаются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64. Осуществление государственного контроля за охраной </w:t>
      </w:r>
      <w:r>
        <w:br/>
      </w:r>
      <w:r>
        <w:rPr>
          <w:rFonts w:ascii="Times New Roman"/>
          <w:b w:val="false"/>
          <w:i w:val="false"/>
          <w:color w:val="000000"/>
          <w:sz w:val="28"/>
        </w:rPr>
        <w:t xml:space="preserve">
                  и рациональным пользованием недрами, комплексной </w:t>
      </w:r>
      <w:r>
        <w:br/>
      </w:r>
      <w:r>
        <w:rPr>
          <w:rFonts w:ascii="Times New Roman"/>
          <w:b w:val="false"/>
          <w:i w:val="false"/>
          <w:color w:val="000000"/>
          <w:sz w:val="28"/>
        </w:rPr>
        <w:t xml:space="preserve">
                         переработкой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Органы Государственного контроля за охраной и рациональным пользованием недрами, комплексной переработкой минерального сырья осуществляют контроль за: </w:t>
      </w:r>
      <w:r>
        <w:br/>
      </w:r>
      <w:r>
        <w:rPr>
          <w:rFonts w:ascii="Times New Roman"/>
          <w:b w:val="false"/>
          <w:i w:val="false"/>
          <w:color w:val="000000"/>
          <w:sz w:val="28"/>
        </w:rPr>
        <w:t xml:space="preserve">
      1) выполнением требований по охране и рациональному использованию недр, комплексной переработке минерального сырья; </w:t>
      </w:r>
      <w:r>
        <w:br/>
      </w:r>
      <w:r>
        <w:rPr>
          <w:rFonts w:ascii="Times New Roman"/>
          <w:b w:val="false"/>
          <w:i w:val="false"/>
          <w:color w:val="000000"/>
          <w:sz w:val="28"/>
        </w:rPr>
        <w:t xml:space="preserve">
      2) соблюдением установленного порядка пользования недрами; </w:t>
      </w:r>
      <w:r>
        <w:br/>
      </w:r>
      <w:r>
        <w:rPr>
          <w:rFonts w:ascii="Times New Roman"/>
          <w:b w:val="false"/>
          <w:i w:val="false"/>
          <w:color w:val="000000"/>
          <w:sz w:val="28"/>
        </w:rPr>
        <w:t xml:space="preserve">
      3) направлением, методикой, комплексностью, качеством и достоверностью работ по геологическому, маркшейдерскому, технологическому и аналитическому обеспечению работ при всех видах пользования недрами; </w:t>
      </w:r>
      <w:r>
        <w:br/>
      </w:r>
      <w:r>
        <w:rPr>
          <w:rFonts w:ascii="Times New Roman"/>
          <w:b w:val="false"/>
          <w:i w:val="false"/>
          <w:color w:val="000000"/>
          <w:sz w:val="28"/>
        </w:rPr>
        <w:t xml:space="preserve">
      4) соблюдением установленного порядка и достоверности учета количества и качества добываемых и оставляемых в недрах запасов полезных ископаемых, продуктов переработки и отходов производства, а также участков недр, предоставляемых для целей, не связанных с добычей полезных ископаемых; </w:t>
      </w:r>
      <w:r>
        <w:br/>
      </w:r>
      <w:r>
        <w:rPr>
          <w:rFonts w:ascii="Times New Roman"/>
          <w:b w:val="false"/>
          <w:i w:val="false"/>
          <w:color w:val="000000"/>
          <w:sz w:val="28"/>
        </w:rPr>
        <w:t xml:space="preserve">
      5) обоснованностью показателей извлечения полезных ископаемых и компонентов при добыче и переработке минерального сырья и их фактических значений; </w:t>
      </w:r>
      <w:r>
        <w:br/>
      </w:r>
      <w:r>
        <w:rPr>
          <w:rFonts w:ascii="Times New Roman"/>
          <w:b w:val="false"/>
          <w:i w:val="false"/>
          <w:color w:val="000000"/>
          <w:sz w:val="28"/>
        </w:rPr>
        <w:t xml:space="preserve">
      6) соответствием применяемых на предприятии технологий проектным решениям, наличием и выполнением государственной программы по этим вопросам; </w:t>
      </w:r>
      <w:r>
        <w:br/>
      </w:r>
      <w:r>
        <w:rPr>
          <w:rFonts w:ascii="Times New Roman"/>
          <w:b w:val="false"/>
          <w:i w:val="false"/>
          <w:color w:val="000000"/>
          <w:sz w:val="28"/>
        </w:rPr>
        <w:t xml:space="preserve">
      7) правильностью взимания платы за пользование недрами, платежей и штрафных санкций. </w:t>
      </w:r>
      <w:r>
        <w:br/>
      </w:r>
      <w:r>
        <w:rPr>
          <w:rFonts w:ascii="Times New Roman"/>
          <w:b w:val="false"/>
          <w:i w:val="false"/>
          <w:color w:val="000000"/>
          <w:sz w:val="28"/>
        </w:rPr>
        <w:t xml:space="preserve">
      Контролирует также и другие вопросы охраны недр, рационального и комплексного использования минеральных ресурсов. </w:t>
      </w:r>
      <w:r>
        <w:br/>
      </w:r>
      <w:r>
        <w:rPr>
          <w:rFonts w:ascii="Times New Roman"/>
          <w:b w:val="false"/>
          <w:i w:val="false"/>
          <w:color w:val="000000"/>
          <w:sz w:val="28"/>
        </w:rPr>
        <w:t>
      </w:t>
      </w:r>
      <w:r>
        <w:br/>
      </w:r>
      <w:r>
        <w:rPr>
          <w:rFonts w:ascii="Times New Roman"/>
          <w:b w:val="false"/>
          <w:i w:val="false"/>
          <w:color w:val="000000"/>
          <w:sz w:val="28"/>
        </w:rPr>
        <w:t xml:space="preserve">
      Статья 65. Права органов государственного контроля за охраной </w:t>
      </w:r>
      <w:r>
        <w:br/>
      </w:r>
      <w:r>
        <w:rPr>
          <w:rFonts w:ascii="Times New Roman"/>
          <w:b w:val="false"/>
          <w:i w:val="false"/>
          <w:color w:val="000000"/>
          <w:sz w:val="28"/>
        </w:rPr>
        <w:t xml:space="preserve">
                              и пользованием недрами </w:t>
      </w:r>
      <w:r>
        <w:br/>
      </w:r>
      <w:r>
        <w:rPr>
          <w:rFonts w:ascii="Times New Roman"/>
          <w:b w:val="false"/>
          <w:i w:val="false"/>
          <w:color w:val="000000"/>
          <w:sz w:val="28"/>
        </w:rPr>
        <w:t>
      </w:t>
      </w:r>
      <w:r>
        <w:br/>
      </w:r>
      <w:r>
        <w:rPr>
          <w:rFonts w:ascii="Times New Roman"/>
          <w:b w:val="false"/>
          <w:i w:val="false"/>
          <w:color w:val="000000"/>
          <w:sz w:val="28"/>
        </w:rPr>
        <w:t xml:space="preserve">
      Органы Государственного контроля за охраной и пользованием недрами имеют право: </w:t>
      </w:r>
      <w:r>
        <w:br/>
      </w:r>
      <w:r>
        <w:rPr>
          <w:rFonts w:ascii="Times New Roman"/>
          <w:b w:val="false"/>
          <w:i w:val="false"/>
          <w:color w:val="000000"/>
          <w:sz w:val="28"/>
        </w:rPr>
        <w:t xml:space="preserve">
      1) давать обязательные для исполнения указания об устранении нарушений настоящего Кодекса; </w:t>
      </w:r>
      <w:r>
        <w:br/>
      </w:r>
      <w:r>
        <w:rPr>
          <w:rFonts w:ascii="Times New Roman"/>
          <w:b w:val="false"/>
          <w:i w:val="false"/>
          <w:color w:val="000000"/>
          <w:sz w:val="28"/>
        </w:rPr>
        <w:t xml:space="preserve">
      2) прекращать работы по геологическому изучению, если они не соответствуют утвержденным проектам или проводятся без государственной регистрации, а также в случаях нарушений правил и норм, определяющих порядок проведения этих работ; </w:t>
      </w:r>
      <w:r>
        <w:br/>
      </w:r>
      <w:r>
        <w:rPr>
          <w:rFonts w:ascii="Times New Roman"/>
          <w:b w:val="false"/>
          <w:i w:val="false"/>
          <w:color w:val="000000"/>
          <w:sz w:val="28"/>
        </w:rPr>
        <w:t xml:space="preserve">
      3) приостанавливать работы, связанные с пользованием недрами в процессе добычи и переработки минерального сырья в случаях нарушения требований настоящего Кодекса; </w:t>
      </w:r>
      <w:r>
        <w:br/>
      </w:r>
      <w:r>
        <w:rPr>
          <w:rFonts w:ascii="Times New Roman"/>
          <w:b w:val="false"/>
          <w:i w:val="false"/>
          <w:color w:val="000000"/>
          <w:sz w:val="28"/>
        </w:rPr>
        <w:t xml:space="preserve">
      4) применять в установленном порядке по отношению к должностным лицам предприятий и организаций, осуществляющих пользование недрами с нарушением требований законодательства о недрах, меры административного взыскания в виде наложения штрафов, ставить вопрос перед администрацией предприятий и организаций применения к ним мер дисциплинарного воздействия, а также передавать материалы в следственные органы для привлечения виновных к уголовной и материальной ответственности. </w:t>
      </w:r>
      <w:r>
        <w:br/>
      </w:r>
      <w:r>
        <w:rPr>
          <w:rFonts w:ascii="Times New Roman"/>
          <w:b w:val="false"/>
          <w:i w:val="false"/>
          <w:color w:val="000000"/>
          <w:sz w:val="28"/>
        </w:rPr>
        <w:t>
      </w:t>
      </w:r>
      <w:r>
        <w:br/>
      </w:r>
      <w:r>
        <w:rPr>
          <w:rFonts w:ascii="Times New Roman"/>
          <w:b w:val="false"/>
          <w:i w:val="false"/>
          <w:color w:val="000000"/>
          <w:sz w:val="28"/>
        </w:rPr>
        <w:t xml:space="preserve">
      Статья 66. Производственный контроль за охраной недр, </w:t>
      </w:r>
      <w:r>
        <w:br/>
      </w:r>
      <w:r>
        <w:rPr>
          <w:rFonts w:ascii="Times New Roman"/>
          <w:b w:val="false"/>
          <w:i w:val="false"/>
          <w:color w:val="000000"/>
          <w:sz w:val="28"/>
        </w:rPr>
        <w:t xml:space="preserve">
                   рациональным и комплексным использованием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На предприятиях по добыче и переработке минерального сырья производственный контроль обеспечивается технологическим персоналом и Отделом технического контроля (ОТК). </w:t>
      </w:r>
      <w:r>
        <w:br/>
      </w:r>
      <w:r>
        <w:rPr>
          <w:rFonts w:ascii="Times New Roman"/>
          <w:b w:val="false"/>
          <w:i w:val="false"/>
          <w:color w:val="000000"/>
          <w:sz w:val="28"/>
        </w:rPr>
        <w:t xml:space="preserve">
      2. Технологический персонал и отделы технического контроля предприятий по добыче и переработке минерального сырья несут установленную законодательством Республики Казахстан ответственность за ненадлежащее выполнение своих обязанностей. </w:t>
      </w:r>
      <w:r>
        <w:br/>
      </w:r>
      <w:r>
        <w:rPr>
          <w:rFonts w:ascii="Times New Roman"/>
          <w:b w:val="false"/>
          <w:i w:val="false"/>
          <w:color w:val="000000"/>
          <w:sz w:val="28"/>
        </w:rPr>
        <w:t xml:space="preserve">
      3. Ответственность за состояние охраны недр на предприятиях, в организациях и учреждениях, осуществляющих пользование недрами и переработку минерального сырья, возлагается на их первых руководителей либо собственника предприятия. </w:t>
      </w:r>
      <w:r>
        <w:br/>
      </w:r>
      <w:r>
        <w:rPr>
          <w:rFonts w:ascii="Times New Roman"/>
          <w:b w:val="false"/>
          <w:i w:val="false"/>
          <w:color w:val="000000"/>
          <w:sz w:val="28"/>
        </w:rPr>
        <w:t>
      </w:t>
      </w:r>
      <w:r>
        <w:br/>
      </w:r>
      <w:r>
        <w:rPr>
          <w:rFonts w:ascii="Times New Roman"/>
          <w:b w:val="false"/>
          <w:i w:val="false"/>
          <w:color w:val="000000"/>
          <w:sz w:val="28"/>
        </w:rPr>
        <w:t xml:space="preserve">
      Раздел ХIII. Участие общественных объединений и граждан в </w:t>
      </w:r>
      <w:r>
        <w:br/>
      </w:r>
      <w:r>
        <w:rPr>
          <w:rFonts w:ascii="Times New Roman"/>
          <w:b w:val="false"/>
          <w:i w:val="false"/>
          <w:color w:val="000000"/>
          <w:sz w:val="28"/>
        </w:rPr>
        <w:t xml:space="preserve">
      осуществлении мероприятий по охране недр, рациональному </w:t>
      </w:r>
      <w:r>
        <w:br/>
      </w:r>
      <w:r>
        <w:rPr>
          <w:rFonts w:ascii="Times New Roman"/>
          <w:b w:val="false"/>
          <w:i w:val="false"/>
          <w:color w:val="000000"/>
          <w:sz w:val="28"/>
        </w:rPr>
        <w:t xml:space="preserve">
                  и комплексному использованию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Статья 67. Участие общественных объединений и граждан в </w:t>
      </w:r>
      <w:r>
        <w:br/>
      </w:r>
      <w:r>
        <w:rPr>
          <w:rFonts w:ascii="Times New Roman"/>
          <w:b w:val="false"/>
          <w:i w:val="false"/>
          <w:color w:val="000000"/>
          <w:sz w:val="28"/>
        </w:rPr>
        <w:t xml:space="preserve">
      осуществлении мероприятий по охране недр, рациональному </w:t>
      </w:r>
      <w:r>
        <w:br/>
      </w:r>
      <w:r>
        <w:rPr>
          <w:rFonts w:ascii="Times New Roman"/>
          <w:b w:val="false"/>
          <w:i w:val="false"/>
          <w:color w:val="000000"/>
          <w:sz w:val="28"/>
        </w:rPr>
        <w:t xml:space="preserve">
                и комплексному использованию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Общественные объединения принимают участие в деятельности, направленной на обеспечение охраны недр, рационального и комплексного использования минерального сырья в соответствии с их уставами (положениями) и законодательством Республики Казахстан. </w:t>
      </w:r>
      <w:r>
        <w:br/>
      </w:r>
      <w:r>
        <w:rPr>
          <w:rFonts w:ascii="Times New Roman"/>
          <w:b w:val="false"/>
          <w:i w:val="false"/>
          <w:color w:val="000000"/>
          <w:sz w:val="28"/>
        </w:rPr>
        <w:t xml:space="preserve">
      2. Общественные объединения, а также граждане оказывают содействие государственным органам в осуществлении мероприятий по охране недр, рациональному и комплексному использованию минерального сырья путем внесения предложений, либо непосредственного участия в проведении работ, а также сообщения о нарушениях законодательства о недрах и переработке минерального сырья в соответствующие компетентные органы. </w:t>
      </w:r>
      <w:r>
        <w:br/>
      </w:r>
      <w:r>
        <w:rPr>
          <w:rFonts w:ascii="Times New Roman"/>
          <w:b w:val="false"/>
          <w:i w:val="false"/>
          <w:color w:val="000000"/>
          <w:sz w:val="28"/>
        </w:rPr>
        <w:t xml:space="preserve">
      3. Государственные органы должны учитывать предложения общественных объединений и граждан при осуществлении мероприятий по охране недр, рациональному и комплексному использованию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Раздел ХIV. Разрешение споров по вопросам пользования недрами </w:t>
      </w:r>
      <w:r>
        <w:br/>
      </w:r>
      <w:r>
        <w:rPr>
          <w:rFonts w:ascii="Times New Roman"/>
          <w:b w:val="false"/>
          <w:i w:val="false"/>
          <w:color w:val="000000"/>
          <w:sz w:val="28"/>
        </w:rPr>
        <w:t xml:space="preserve">
                         и переработки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Статья 68. Органы, разрешающие споры в области пользования </w:t>
      </w:r>
      <w:r>
        <w:br/>
      </w:r>
      <w:r>
        <w:rPr>
          <w:rFonts w:ascii="Times New Roman"/>
          <w:b w:val="false"/>
          <w:i w:val="false"/>
          <w:color w:val="000000"/>
          <w:sz w:val="28"/>
        </w:rPr>
        <w:t xml:space="preserve">
                        недрами и переработки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Споры по владению, пользованию и распоряжению недрами, переработке минерального сырья рассматривают суды и арбитражные суды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69. Разрешение споров между Республикой Казахстан </w:t>
      </w:r>
      <w:r>
        <w:br/>
      </w:r>
      <w:r>
        <w:rPr>
          <w:rFonts w:ascii="Times New Roman"/>
          <w:b w:val="false"/>
          <w:i w:val="false"/>
          <w:color w:val="000000"/>
          <w:sz w:val="28"/>
        </w:rPr>
        <w:t xml:space="preserve">
                           и другими государствами </w:t>
      </w:r>
      <w:r>
        <w:br/>
      </w:r>
      <w:r>
        <w:rPr>
          <w:rFonts w:ascii="Times New Roman"/>
          <w:b w:val="false"/>
          <w:i w:val="false"/>
          <w:color w:val="000000"/>
          <w:sz w:val="28"/>
        </w:rPr>
        <w:t>
      </w:t>
      </w:r>
      <w:r>
        <w:br/>
      </w:r>
      <w:r>
        <w:rPr>
          <w:rFonts w:ascii="Times New Roman"/>
          <w:b w:val="false"/>
          <w:i w:val="false"/>
          <w:color w:val="000000"/>
          <w:sz w:val="28"/>
        </w:rPr>
        <w:t xml:space="preserve">
      1. Споры между Республикой Казахстан и другими государствами в области пользования недрами и переработки минерального сырья рассматриваются комиссией из представителей сторон. </w:t>
      </w:r>
      <w:r>
        <w:br/>
      </w:r>
      <w:r>
        <w:rPr>
          <w:rFonts w:ascii="Times New Roman"/>
          <w:b w:val="false"/>
          <w:i w:val="false"/>
          <w:color w:val="000000"/>
          <w:sz w:val="28"/>
        </w:rPr>
        <w:t xml:space="preserve">
      2. В случае, когда комиссия не пришла к согласованному решению, споры могут быть рассмотрены в порядке третейского разбирательства. </w:t>
      </w:r>
      <w:r>
        <w:br/>
      </w:r>
      <w:r>
        <w:rPr>
          <w:rFonts w:ascii="Times New Roman"/>
          <w:b w:val="false"/>
          <w:i w:val="false"/>
          <w:color w:val="000000"/>
          <w:sz w:val="28"/>
        </w:rPr>
        <w:t>
      </w:t>
      </w:r>
      <w:r>
        <w:br/>
      </w:r>
      <w:r>
        <w:rPr>
          <w:rFonts w:ascii="Times New Roman"/>
          <w:b w:val="false"/>
          <w:i w:val="false"/>
          <w:color w:val="000000"/>
          <w:sz w:val="28"/>
        </w:rPr>
        <w:t xml:space="preserve">
                Раздел ХV. Ответственность за нарушение законодательства </w:t>
      </w:r>
      <w:r>
        <w:br/>
      </w:r>
      <w:r>
        <w:rPr>
          <w:rFonts w:ascii="Times New Roman"/>
          <w:b w:val="false"/>
          <w:i w:val="false"/>
          <w:color w:val="000000"/>
          <w:sz w:val="28"/>
        </w:rPr>
        <w:t xml:space="preserve">
                       о недрах и переработке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Статья 70. Ответственность лиц, виновных в нарушении </w:t>
      </w:r>
      <w:r>
        <w:br/>
      </w:r>
      <w:r>
        <w:rPr>
          <w:rFonts w:ascii="Times New Roman"/>
          <w:b w:val="false"/>
          <w:i w:val="false"/>
          <w:color w:val="000000"/>
          <w:sz w:val="28"/>
        </w:rPr>
        <w:t xml:space="preserve">
                     законодательства о недрах и переработке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Сделки, в прямой и скрытой форме нарушающие право владения, распоряжения и пользования недрами, признаются недействительными. </w:t>
      </w:r>
      <w:r>
        <w:br/>
      </w:r>
      <w:r>
        <w:rPr>
          <w:rFonts w:ascii="Times New Roman"/>
          <w:b w:val="false"/>
          <w:i w:val="false"/>
          <w:color w:val="000000"/>
          <w:sz w:val="28"/>
        </w:rPr>
        <w:t xml:space="preserve">
      2. Лица, виновные в совершении указанных сделок, а также других нарушений законодательства о недрах и переработке минерального сырья, несут установленную законом дисциплинарную, материальную, административную и уголовную ответственность. </w:t>
      </w:r>
      <w:r>
        <w:br/>
      </w:r>
      <w:r>
        <w:rPr>
          <w:rFonts w:ascii="Times New Roman"/>
          <w:b w:val="false"/>
          <w:i w:val="false"/>
          <w:color w:val="000000"/>
          <w:sz w:val="28"/>
        </w:rPr>
        <w:t xml:space="preserve">
      3. Законодательством Республики Казахстан может быть установлена ответственность и за другие нарушения требований законодательства о недрах и переработке минерального сырья. </w:t>
      </w:r>
      <w:r>
        <w:br/>
      </w:r>
      <w:r>
        <w:rPr>
          <w:rFonts w:ascii="Times New Roman"/>
          <w:b w:val="false"/>
          <w:i w:val="false"/>
          <w:color w:val="000000"/>
          <w:sz w:val="28"/>
        </w:rPr>
        <w:t xml:space="preserve">
      4. Привлечение к дисциплинарной, административной и уголовной ответственности не освобождает виновных лиц от обязанности возмещения причиненного ими вреда. </w:t>
      </w:r>
      <w:r>
        <w:br/>
      </w:r>
      <w:r>
        <w:rPr>
          <w:rFonts w:ascii="Times New Roman"/>
          <w:b w:val="false"/>
          <w:i w:val="false"/>
          <w:color w:val="000000"/>
          <w:sz w:val="28"/>
        </w:rPr>
        <w:t>
      </w:t>
      </w:r>
      <w:r>
        <w:br/>
      </w:r>
      <w:r>
        <w:rPr>
          <w:rFonts w:ascii="Times New Roman"/>
          <w:b w:val="false"/>
          <w:i w:val="false"/>
          <w:color w:val="000000"/>
          <w:sz w:val="28"/>
        </w:rPr>
        <w:t xml:space="preserve">
      Статья 71. Дисциплинарная ответственность за нарушение </w:t>
      </w:r>
      <w:r>
        <w:br/>
      </w:r>
      <w:r>
        <w:rPr>
          <w:rFonts w:ascii="Times New Roman"/>
          <w:b w:val="false"/>
          <w:i w:val="false"/>
          <w:color w:val="000000"/>
          <w:sz w:val="28"/>
        </w:rPr>
        <w:t xml:space="preserve">
                       законодательства о недрах и переработке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Должностные лица и работники предприятий, учреждений и организаций, виновные в нарушении требований законодательства о недрах и переработке минерального сырья, вытекающих из их трудовых обязанностей и функций, либо должностного положения, - несут установленную законодательством дисциплинарную ответственность. </w:t>
      </w:r>
      <w:r>
        <w:br/>
      </w:r>
      <w:r>
        <w:rPr>
          <w:rFonts w:ascii="Times New Roman"/>
          <w:b w:val="false"/>
          <w:i w:val="false"/>
          <w:color w:val="000000"/>
          <w:sz w:val="28"/>
        </w:rPr>
        <w:t>
      </w:t>
      </w:r>
      <w:r>
        <w:br/>
      </w:r>
      <w:r>
        <w:rPr>
          <w:rFonts w:ascii="Times New Roman"/>
          <w:b w:val="false"/>
          <w:i w:val="false"/>
          <w:color w:val="000000"/>
          <w:sz w:val="28"/>
        </w:rPr>
        <w:t xml:space="preserve">
      Статья 72. Административная ответственность за нарушение </w:t>
      </w:r>
      <w:r>
        <w:br/>
      </w:r>
      <w:r>
        <w:rPr>
          <w:rFonts w:ascii="Times New Roman"/>
          <w:b w:val="false"/>
          <w:i w:val="false"/>
          <w:color w:val="000000"/>
          <w:sz w:val="28"/>
        </w:rPr>
        <w:t xml:space="preserve">
                         законодательства о недрах и переработке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Должностные лица и граждане виновные в: </w:t>
      </w:r>
      <w:r>
        <w:br/>
      </w:r>
      <w:r>
        <w:rPr>
          <w:rFonts w:ascii="Times New Roman"/>
          <w:b w:val="false"/>
          <w:i w:val="false"/>
          <w:color w:val="000000"/>
          <w:sz w:val="28"/>
        </w:rPr>
        <w:t xml:space="preserve">
      1) проведении работ по геологическому изучению недр без государственной регистрации; </w:t>
      </w:r>
      <w:r>
        <w:br/>
      </w:r>
      <w:r>
        <w:rPr>
          <w:rFonts w:ascii="Times New Roman"/>
          <w:b w:val="false"/>
          <w:i w:val="false"/>
          <w:color w:val="000000"/>
          <w:sz w:val="28"/>
        </w:rPr>
        <w:t xml:space="preserve">
      2) необоснованном отказе в производстве работ по геологическому изучению и предоставлении недр для добычи полезных ископаемых и пользования в иных целях; </w:t>
      </w:r>
      <w:r>
        <w:br/>
      </w:r>
      <w:r>
        <w:rPr>
          <w:rFonts w:ascii="Times New Roman"/>
          <w:b w:val="false"/>
          <w:i w:val="false"/>
          <w:color w:val="000000"/>
          <w:sz w:val="28"/>
        </w:rPr>
        <w:t xml:space="preserve">
      3) нарушении правил и требований проведения работ по геологическому изучению недр, приведшим к недостоверной оценке разведанных запасов полезных ископаемых или горно-геологических условий для строительства и эксплуатации предприятий по добыче и переработке минерального сырья, подземных сооружений для захоронения отходов производства, сброса сточных вод и иных целей; </w:t>
      </w:r>
      <w:r>
        <w:br/>
      </w:r>
      <w:r>
        <w:rPr>
          <w:rFonts w:ascii="Times New Roman"/>
          <w:b w:val="false"/>
          <w:i w:val="false"/>
          <w:color w:val="000000"/>
          <w:sz w:val="28"/>
        </w:rPr>
        <w:t xml:space="preserve">
      4) нарушении правил и норм при разработке проектов предприятий по добыче и переработке минерального сырья; </w:t>
      </w:r>
      <w:r>
        <w:br/>
      </w:r>
      <w:r>
        <w:rPr>
          <w:rFonts w:ascii="Times New Roman"/>
          <w:b w:val="false"/>
          <w:i w:val="false"/>
          <w:color w:val="000000"/>
          <w:sz w:val="28"/>
        </w:rPr>
        <w:t xml:space="preserve">
      5) несоблюдении проектных решений по добыче и переработке минерального сырья в части полноты извлечения и комплексности использования полезных ископаемых и компонентов, раздельного складирования и сохранения отходов производства; </w:t>
      </w:r>
      <w:r>
        <w:br/>
      </w:r>
      <w:r>
        <w:rPr>
          <w:rFonts w:ascii="Times New Roman"/>
          <w:b w:val="false"/>
          <w:i w:val="false"/>
          <w:color w:val="000000"/>
          <w:sz w:val="28"/>
        </w:rPr>
        <w:t xml:space="preserve">
      6) выборочной отработке богатых участков месторождения, приведшим к ухудшению количества и качества оставшихся запасов, необоснованным сверхпроектным и сверхнормативным потерям полезных ископаемых; </w:t>
      </w:r>
      <w:r>
        <w:br/>
      </w:r>
      <w:r>
        <w:rPr>
          <w:rFonts w:ascii="Times New Roman"/>
          <w:b w:val="false"/>
          <w:i w:val="false"/>
          <w:color w:val="000000"/>
          <w:sz w:val="28"/>
        </w:rPr>
        <w:t xml:space="preserve">
      7) необеспечении достоверного определения количества и качества </w:t>
      </w:r>
      <w:r>
        <w:br/>
      </w:r>
      <w:r>
        <w:rPr>
          <w:rFonts w:ascii="Times New Roman"/>
          <w:b w:val="false"/>
          <w:i w:val="false"/>
          <w:color w:val="000000"/>
          <w:sz w:val="28"/>
        </w:rPr>
        <w:t>
      </w:t>
      </w:r>
      <w:r>
        <w:br/>
      </w:r>
      <w:r>
        <w:rPr>
          <w:rFonts w:ascii="Times New Roman"/>
          <w:b w:val="false"/>
          <w:i w:val="false"/>
          <w:color w:val="000000"/>
          <w:sz w:val="28"/>
        </w:rPr>
        <w:t>
      полезных ископаемых при добыче и переработке;</w:t>
      </w:r>
      <w:r>
        <w:br/>
      </w:r>
      <w:r>
        <w:rPr>
          <w:rFonts w:ascii="Times New Roman"/>
          <w:b w:val="false"/>
          <w:i w:val="false"/>
          <w:color w:val="000000"/>
          <w:sz w:val="28"/>
        </w:rPr>
        <w:t xml:space="preserve">
      8) искажении первичной и государственной отчетности по учету </w:t>
      </w:r>
      <w:r>
        <w:br/>
      </w:r>
      <w:r>
        <w:rPr>
          <w:rFonts w:ascii="Times New Roman"/>
          <w:b w:val="false"/>
          <w:i w:val="false"/>
          <w:color w:val="000000"/>
          <w:sz w:val="28"/>
        </w:rPr>
        <w:t>
      добычи и переработки минерального сырья;</w:t>
      </w:r>
      <w:r>
        <w:br/>
      </w:r>
      <w:r>
        <w:rPr>
          <w:rFonts w:ascii="Times New Roman"/>
          <w:b w:val="false"/>
          <w:i w:val="false"/>
          <w:color w:val="000000"/>
          <w:sz w:val="28"/>
        </w:rPr>
        <w:t xml:space="preserve">
      9) повреждении наблюдательных режимных скважин на подземные </w:t>
      </w:r>
      <w:r>
        <w:br/>
      </w:r>
      <w:r>
        <w:rPr>
          <w:rFonts w:ascii="Times New Roman"/>
          <w:b w:val="false"/>
          <w:i w:val="false"/>
          <w:color w:val="000000"/>
          <w:sz w:val="28"/>
        </w:rPr>
        <w:t>
      воды, маркшейдерских и геодезических знаков;</w:t>
      </w:r>
      <w:r>
        <w:br/>
      </w:r>
      <w:r>
        <w:rPr>
          <w:rFonts w:ascii="Times New Roman"/>
          <w:b w:val="false"/>
          <w:i w:val="false"/>
          <w:color w:val="000000"/>
          <w:sz w:val="28"/>
        </w:rPr>
        <w:t xml:space="preserve">
      10) невыполнении предписаний органов государственного контроля </w:t>
      </w:r>
      <w:r>
        <w:br/>
      </w:r>
      <w:r>
        <w:rPr>
          <w:rFonts w:ascii="Times New Roman"/>
          <w:b w:val="false"/>
          <w:i w:val="false"/>
          <w:color w:val="000000"/>
          <w:sz w:val="28"/>
        </w:rPr>
        <w:t>
      за охраной и пользованием недрами, переработкой минерального сырья, -</w:t>
      </w:r>
      <w:r>
        <w:br/>
      </w:r>
      <w:r>
        <w:rPr>
          <w:rFonts w:ascii="Times New Roman"/>
          <w:b w:val="false"/>
          <w:i w:val="false"/>
          <w:color w:val="000000"/>
          <w:sz w:val="28"/>
        </w:rPr>
        <w:t>
      несут административную ответственность в соответствии с</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xml:space="preserve">
      Статья 73. Уголовная ответственность за нарушение </w:t>
      </w:r>
      <w:r>
        <w:br/>
      </w:r>
      <w:r>
        <w:rPr>
          <w:rFonts w:ascii="Times New Roman"/>
          <w:b w:val="false"/>
          <w:i w:val="false"/>
          <w:color w:val="000000"/>
          <w:sz w:val="28"/>
        </w:rPr>
        <w:t>
                  законодательства о недрах и переработке</w:t>
      </w:r>
      <w:r>
        <w:br/>
      </w:r>
      <w:r>
        <w:rPr>
          <w:rFonts w:ascii="Times New Roman"/>
          <w:b w:val="false"/>
          <w:i w:val="false"/>
          <w:color w:val="000000"/>
          <w:sz w:val="28"/>
        </w:rPr>
        <w:t>
                           минерального сырья</w:t>
      </w:r>
      <w:r>
        <w:br/>
      </w:r>
      <w:r>
        <w:rPr>
          <w:rFonts w:ascii="Times New Roman"/>
          <w:b w:val="false"/>
          <w:i w:val="false"/>
          <w:color w:val="000000"/>
          <w:sz w:val="28"/>
        </w:rPr>
        <w:t>
      Должностные лица и граждане виновные в:</w:t>
      </w:r>
      <w:r>
        <w:br/>
      </w:r>
      <w:r>
        <w:rPr>
          <w:rFonts w:ascii="Times New Roman"/>
          <w:b w:val="false"/>
          <w:i w:val="false"/>
          <w:color w:val="000000"/>
          <w:sz w:val="28"/>
        </w:rPr>
        <w:t>
      1) самовольной добыче полезных ископаемых;</w:t>
      </w:r>
      <w:r>
        <w:br/>
      </w:r>
      <w:r>
        <w:rPr>
          <w:rFonts w:ascii="Times New Roman"/>
          <w:b w:val="false"/>
          <w:i w:val="false"/>
          <w:color w:val="000000"/>
          <w:sz w:val="28"/>
        </w:rPr>
        <w:t>
      2) самовольной застройке площадей залегания полезных ископаемых;</w:t>
      </w:r>
      <w:r>
        <w:br/>
      </w:r>
      <w:r>
        <w:rPr>
          <w:rFonts w:ascii="Times New Roman"/>
          <w:b w:val="false"/>
          <w:i w:val="false"/>
          <w:color w:val="000000"/>
          <w:sz w:val="28"/>
        </w:rPr>
        <w:t xml:space="preserve">
      3) невыполнении требований по приведению ликвидируемых и консервируемых горных выработок и буровых скважин в состояние, обеспечивающее экологическую и техническую безопасность персонала и населения, а также требований по сохранению месторождений, горных выработок и буровых скважин на время консервации; </w:t>
      </w:r>
      <w:r>
        <w:br/>
      </w:r>
      <w:r>
        <w:rPr>
          <w:rFonts w:ascii="Times New Roman"/>
          <w:b w:val="false"/>
          <w:i w:val="false"/>
          <w:color w:val="000000"/>
          <w:sz w:val="28"/>
        </w:rPr>
        <w:t xml:space="preserve">
      4) невыполнении требований по захоронению отходов производства и сброса сточных вод; </w:t>
      </w:r>
      <w:r>
        <w:br/>
      </w:r>
      <w:r>
        <w:rPr>
          <w:rFonts w:ascii="Times New Roman"/>
          <w:b w:val="false"/>
          <w:i w:val="false"/>
          <w:color w:val="000000"/>
          <w:sz w:val="28"/>
        </w:rPr>
        <w:t xml:space="preserve">
      5) допущении потерь складируемых вредных продуктов и отходов минерального сырья; </w:t>
      </w:r>
      <w:r>
        <w:br/>
      </w:r>
      <w:r>
        <w:rPr>
          <w:rFonts w:ascii="Times New Roman"/>
          <w:b w:val="false"/>
          <w:i w:val="false"/>
          <w:color w:val="000000"/>
          <w:sz w:val="28"/>
        </w:rPr>
        <w:t xml:space="preserve">
      6) нарушении и утрате, уничтожении, похищении маркшейдерской, геологической и учетно-технологической документации, а также дубликатов проб полезных ископаемых и керна, которые необходимы при дальнейшем геологическом изучении недр и разработке месторождений; </w:t>
      </w:r>
      <w:r>
        <w:br/>
      </w:r>
      <w:r>
        <w:rPr>
          <w:rFonts w:ascii="Times New Roman"/>
          <w:b w:val="false"/>
          <w:i w:val="false"/>
          <w:color w:val="000000"/>
          <w:sz w:val="28"/>
        </w:rPr>
        <w:t xml:space="preserve">
      7) умышленном искажении, либо уничтожении первичной и государственной статистической отчетности по учету добычи и переработки минерального сырья; </w:t>
      </w:r>
      <w:r>
        <w:br/>
      </w:r>
      <w:r>
        <w:rPr>
          <w:rFonts w:ascii="Times New Roman"/>
          <w:b w:val="false"/>
          <w:i w:val="false"/>
          <w:color w:val="000000"/>
          <w:sz w:val="28"/>
        </w:rPr>
        <w:t xml:space="preserve">
      8) проведении работ, связанных с пользованием недрами, методами и способами, создающими угрозу для безопасности населения, загрязнения окружающей природной среды,- </w:t>
      </w:r>
      <w:r>
        <w:br/>
      </w:r>
      <w:r>
        <w:rPr>
          <w:rFonts w:ascii="Times New Roman"/>
          <w:b w:val="false"/>
          <w:i w:val="false"/>
          <w:color w:val="000000"/>
          <w:sz w:val="28"/>
        </w:rPr>
        <w:t xml:space="preserve">
      несут уголовную ответственность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74. Возмещение вреда, причиненного нарушением </w:t>
      </w:r>
      <w:r>
        <w:br/>
      </w:r>
      <w:r>
        <w:rPr>
          <w:rFonts w:ascii="Times New Roman"/>
          <w:b w:val="false"/>
          <w:i w:val="false"/>
          <w:color w:val="000000"/>
          <w:sz w:val="28"/>
        </w:rPr>
        <w:t xml:space="preserve">
                   законодательства о недрах и переработке </w:t>
      </w:r>
      <w:r>
        <w:br/>
      </w:r>
      <w:r>
        <w:rPr>
          <w:rFonts w:ascii="Times New Roman"/>
          <w:b w:val="false"/>
          <w:i w:val="false"/>
          <w:color w:val="000000"/>
          <w:sz w:val="28"/>
        </w:rPr>
        <w:t xml:space="preserve">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1. Предприятия, организации, учреждения и граждане обязаны возместить ущерб, причиненный нарушением законодательства о недрах и переработке минерального сырья в размерах и порядке, установленном законодательством Республики Казахстан. </w:t>
      </w:r>
      <w:r>
        <w:br/>
      </w:r>
      <w:r>
        <w:rPr>
          <w:rFonts w:ascii="Times New Roman"/>
          <w:b w:val="false"/>
          <w:i w:val="false"/>
          <w:color w:val="000000"/>
          <w:sz w:val="28"/>
        </w:rPr>
        <w:t xml:space="preserve">
      2. Должностные лица и другие работники, по вине которых предприятия, организации и учреждения понесли расходы, связанные с возмещением убытков, несут административную, материальную и уголовную ответственность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Раздел ХVI. МЕЖДУНАРОДНЫЕ ДОГОВОРЫ </w:t>
      </w:r>
      <w:r>
        <w:br/>
      </w:r>
      <w:r>
        <w:rPr>
          <w:rFonts w:ascii="Times New Roman"/>
          <w:b w:val="false"/>
          <w:i w:val="false"/>
          <w:color w:val="000000"/>
          <w:sz w:val="28"/>
        </w:rPr>
        <w:t>
      </w:t>
      </w:r>
      <w:r>
        <w:br/>
      </w:r>
      <w:r>
        <w:rPr>
          <w:rFonts w:ascii="Times New Roman"/>
          <w:b w:val="false"/>
          <w:i w:val="false"/>
          <w:color w:val="000000"/>
          <w:sz w:val="28"/>
        </w:rPr>
        <w:t xml:space="preserve">
      Статья 75. Правила международного сотрудничества в области </w:t>
      </w:r>
      <w:r>
        <w:br/>
      </w:r>
      <w:r>
        <w:rPr>
          <w:rFonts w:ascii="Times New Roman"/>
          <w:b w:val="false"/>
          <w:i w:val="false"/>
          <w:color w:val="000000"/>
          <w:sz w:val="28"/>
        </w:rPr>
        <w:t xml:space="preserve">
                пользования недрами и переработки минерального сырья </w:t>
      </w:r>
      <w:r>
        <w:br/>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осуществляет международное сотрудничество в области пользования недрами и переработки минерального сырья на основе соблюдения общепризнанных норм международного права. </w:t>
      </w:r>
      <w:r>
        <w:br/>
      </w:r>
      <w:r>
        <w:rPr>
          <w:rFonts w:ascii="Times New Roman"/>
          <w:b w:val="false"/>
          <w:i w:val="false"/>
          <w:color w:val="000000"/>
          <w:sz w:val="28"/>
        </w:rPr>
        <w:t>
      </w:t>
      </w:r>
      <w:r>
        <w:br/>
      </w:r>
      <w:r>
        <w:rPr>
          <w:rFonts w:ascii="Times New Roman"/>
          <w:b w:val="false"/>
          <w:i w:val="false"/>
          <w:color w:val="000000"/>
          <w:sz w:val="28"/>
        </w:rPr>
        <w:t xml:space="preserve">
      Статья 76. Обязанности юридических и физических лиц и иностранных  </w:t>
      </w:r>
      <w:r>
        <w:br/>
      </w:r>
      <w:r>
        <w:rPr>
          <w:rFonts w:ascii="Times New Roman"/>
          <w:b w:val="false"/>
          <w:i w:val="false"/>
          <w:color w:val="000000"/>
          <w:sz w:val="28"/>
        </w:rPr>
        <w:t xml:space="preserve">
                 государств в области пользования недрами, переработки </w:t>
      </w:r>
      <w:r>
        <w:br/>
      </w:r>
      <w:r>
        <w:rPr>
          <w:rFonts w:ascii="Times New Roman"/>
          <w:b w:val="false"/>
          <w:i w:val="false"/>
          <w:color w:val="000000"/>
          <w:sz w:val="28"/>
        </w:rPr>
        <w:t>
                                  минерального сырья</w:t>
      </w:r>
      <w:r>
        <w:br/>
      </w:r>
      <w:r>
        <w:rPr>
          <w:rFonts w:ascii="Times New Roman"/>
          <w:b w:val="false"/>
          <w:i w:val="false"/>
          <w:color w:val="000000"/>
          <w:sz w:val="28"/>
        </w:rPr>
        <w:t>
      Юридические и физические лица иностранных государств при</w:t>
      </w:r>
      <w:r>
        <w:br/>
      </w:r>
      <w:r>
        <w:rPr>
          <w:rFonts w:ascii="Times New Roman"/>
          <w:b w:val="false"/>
          <w:i w:val="false"/>
          <w:color w:val="000000"/>
          <w:sz w:val="28"/>
        </w:rPr>
        <w:t xml:space="preserve">
      осуществлении хозяйственной деятельности на территории Республики  </w:t>
      </w:r>
      <w:r>
        <w:br/>
      </w:r>
      <w:r>
        <w:rPr>
          <w:rFonts w:ascii="Times New Roman"/>
          <w:b w:val="false"/>
          <w:i w:val="false"/>
          <w:color w:val="000000"/>
          <w:sz w:val="28"/>
        </w:rPr>
        <w:t xml:space="preserve">
      Казахстан в области пользования недрами и переработки минерального </w:t>
      </w:r>
      <w:r>
        <w:br/>
      </w:r>
      <w:r>
        <w:rPr>
          <w:rFonts w:ascii="Times New Roman"/>
          <w:b w:val="false"/>
          <w:i w:val="false"/>
          <w:color w:val="000000"/>
          <w:sz w:val="28"/>
        </w:rPr>
        <w:t xml:space="preserve">
      сырья обязаны соблюдать требования настоящего Кодекса и других </w:t>
      </w:r>
      <w:r>
        <w:br/>
      </w:r>
      <w:r>
        <w:rPr>
          <w:rFonts w:ascii="Times New Roman"/>
          <w:b w:val="false"/>
          <w:i w:val="false"/>
          <w:color w:val="000000"/>
          <w:sz w:val="28"/>
        </w:rPr>
        <w:t>
      законодательных актов Республики Казахстан.</w:t>
      </w:r>
      <w:r>
        <w:br/>
      </w: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