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26427" w14:textId="68264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КОНСТИТУЦИЯ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Веpховный Совет Республики Казахстан от 28 янваpя 1993 года. Утратила силу в связи с принятием новой конституции 30 августа 1995 г., см. Указ Президента от 6 сентября 1995 г. N 2454.</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Мы, народ Казахстана,</w:t>
      </w:r>
      <w:r>
        <w:rPr>
          <w:rFonts w:ascii="Times New Roman"/>
          <w:b w:val="false"/>
          <w:i w:val="false"/>
          <w:color w:val="000000"/>
          <w:sz w:val="28"/>
        </w:rPr>
        <w:t xml:space="preserve">     </w:t>
      </w:r>
    </w:p>
    <w:p>
      <w:pPr>
        <w:spacing w:after="0"/>
        <w:ind w:left="0"/>
        <w:jc w:val="both"/>
      </w:pPr>
      <w:r>
        <w:rPr>
          <w:rFonts w:ascii="Times New Roman"/>
          <w:b w:val="false"/>
          <w:i/>
          <w:color w:val="000000"/>
          <w:sz w:val="28"/>
        </w:rPr>
        <w:t>являясь неотъемлемой частью мирового сообщества,</w:t>
      </w:r>
      <w:r>
        <w:rPr>
          <w:rFonts w:ascii="Times New Roman"/>
          <w:b w:val="false"/>
          <w:i w:val="false"/>
          <w:color w:val="000000"/>
          <w:sz w:val="28"/>
        </w:rPr>
        <w:t xml:space="preserve">   </w:t>
      </w:r>
    </w:p>
    <w:p>
      <w:pPr>
        <w:spacing w:after="0"/>
        <w:ind w:left="0"/>
        <w:jc w:val="both"/>
      </w:pPr>
      <w:r>
        <w:rPr>
          <w:rFonts w:ascii="Times New Roman"/>
          <w:b w:val="false"/>
          <w:i/>
          <w:color w:val="000000"/>
          <w:sz w:val="28"/>
        </w:rPr>
        <w:t>исходя из незыблемости казахской государственности,</w:t>
      </w:r>
      <w:r>
        <w:rPr>
          <w:rFonts w:ascii="Times New Roman"/>
          <w:b w:val="false"/>
          <w:i w:val="false"/>
          <w:color w:val="000000"/>
          <w:sz w:val="28"/>
        </w:rPr>
        <w:t xml:space="preserve">   </w:t>
      </w:r>
    </w:p>
    <w:p>
      <w:pPr>
        <w:spacing w:after="0"/>
        <w:ind w:left="0"/>
        <w:jc w:val="both"/>
      </w:pPr>
      <w:r>
        <w:rPr>
          <w:rFonts w:ascii="Times New Roman"/>
          <w:b w:val="false"/>
          <w:i/>
          <w:color w:val="000000"/>
          <w:sz w:val="28"/>
        </w:rPr>
        <w:t>признавая приоритет прав и свобод человека,</w:t>
      </w:r>
      <w:r>
        <w:rPr>
          <w:rFonts w:ascii="Times New Roman"/>
          <w:b w:val="false"/>
          <w:i w:val="false"/>
          <w:color w:val="000000"/>
          <w:sz w:val="28"/>
        </w:rPr>
        <w:t xml:space="preserve">  </w:t>
      </w:r>
    </w:p>
    <w:p>
      <w:pPr>
        <w:spacing w:after="0"/>
        <w:ind w:left="0"/>
        <w:jc w:val="both"/>
      </w:pPr>
      <w:r>
        <w:rPr>
          <w:rFonts w:ascii="Times New Roman"/>
          <w:b w:val="false"/>
          <w:i/>
          <w:color w:val="000000"/>
          <w:sz w:val="28"/>
        </w:rPr>
        <w:t xml:space="preserve">исполненный решимости создания демократического общества и </w:t>
      </w:r>
      <w:r>
        <w:rPr>
          <w:rFonts w:ascii="Times New Roman"/>
          <w:b w:val="false"/>
          <w:i w:val="false"/>
          <w:color w:val="000000"/>
          <w:sz w:val="28"/>
        </w:rPr>
        <w:t xml:space="preserve"> </w:t>
      </w:r>
    </w:p>
    <w:p>
      <w:pPr>
        <w:spacing w:after="0"/>
        <w:ind w:left="0"/>
        <w:jc w:val="both"/>
      </w:pPr>
      <w:r>
        <w:rPr>
          <w:rFonts w:ascii="Times New Roman"/>
          <w:b w:val="false"/>
          <w:i/>
          <w:color w:val="000000"/>
          <w:sz w:val="28"/>
        </w:rPr>
        <w:t>правового государства,</w:t>
      </w:r>
      <w:r>
        <w:rPr>
          <w:rFonts w:ascii="Times New Roman"/>
          <w:b w:val="false"/>
          <w:i w:val="false"/>
          <w:color w:val="000000"/>
          <w:sz w:val="28"/>
        </w:rPr>
        <w:t xml:space="preserve"> </w:t>
      </w:r>
    </w:p>
    <w:p>
      <w:pPr>
        <w:spacing w:after="0"/>
        <w:ind w:left="0"/>
        <w:jc w:val="both"/>
      </w:pPr>
      <w:r>
        <w:rPr>
          <w:rFonts w:ascii="Times New Roman"/>
          <w:b w:val="false"/>
          <w:i/>
          <w:color w:val="000000"/>
          <w:sz w:val="28"/>
        </w:rPr>
        <w:t>желая обеспечить гражданский мир и межнациональное согласие,</w:t>
      </w:r>
      <w:r>
        <w:rPr>
          <w:rFonts w:ascii="Times New Roman"/>
          <w:b w:val="false"/>
          <w:i w:val="false"/>
          <w:color w:val="000000"/>
          <w:sz w:val="28"/>
        </w:rPr>
        <w:t xml:space="preserve">  </w:t>
      </w:r>
    </w:p>
    <w:p>
      <w:pPr>
        <w:spacing w:after="0"/>
        <w:ind w:left="0"/>
        <w:jc w:val="both"/>
      </w:pPr>
      <w:r>
        <w:rPr>
          <w:rFonts w:ascii="Times New Roman"/>
          <w:b w:val="false"/>
          <w:i/>
          <w:color w:val="000000"/>
          <w:sz w:val="28"/>
        </w:rPr>
        <w:t>достойную жизнь для себя и для своих потомков,</w:t>
      </w:r>
      <w:r>
        <w:rPr>
          <w:rFonts w:ascii="Times New Roman"/>
          <w:b w:val="false"/>
          <w:i w:val="false"/>
          <w:color w:val="000000"/>
          <w:sz w:val="28"/>
        </w:rPr>
        <w:t xml:space="preserve">  </w:t>
      </w:r>
    </w:p>
    <w:p>
      <w:pPr>
        <w:spacing w:after="0"/>
        <w:ind w:left="0"/>
        <w:jc w:val="both"/>
      </w:pPr>
      <w:r>
        <w:rPr>
          <w:rFonts w:ascii="Times New Roman"/>
          <w:b w:val="false"/>
          <w:i/>
          <w:color w:val="000000"/>
          <w:sz w:val="28"/>
        </w:rPr>
        <w:t>принимаем настоящую Конституцию и провозглашаем следующие</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ОСНОВЫ КОНСТИТУЦИОННОГО СТРОЯ: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Первое</w:t>
      </w:r>
      <w:r>
        <w:rPr>
          <w:rFonts w:ascii="Times New Roman"/>
          <w:b w:val="false"/>
          <w:i w:val="false"/>
          <w:color w:val="000000"/>
          <w:sz w:val="28"/>
        </w:rPr>
        <w:t xml:space="preserve">. Республика Казахстан (Казахстан) - демократическое, светское и унитарное государство. </w:t>
      </w:r>
    </w:p>
    <w:p>
      <w:pPr>
        <w:spacing w:after="0"/>
        <w:ind w:left="0"/>
        <w:jc w:val="both"/>
      </w:pPr>
      <w:r>
        <w:rPr>
          <w:rFonts w:ascii="Times New Roman"/>
          <w:b w:val="false"/>
          <w:i w:val="false"/>
          <w:color w:val="000000"/>
          <w:sz w:val="28"/>
        </w:rPr>
        <w:t xml:space="preserve">
      Республика Казахстан как форма государственности самоопределившейся казахской нации обеспечивает равные права всем своим гражданам.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Второе</w:t>
      </w:r>
      <w:r>
        <w:rPr>
          <w:rFonts w:ascii="Times New Roman"/>
          <w:b w:val="false"/>
          <w:i w:val="false"/>
          <w:color w:val="000000"/>
          <w:sz w:val="28"/>
        </w:rPr>
        <w:t xml:space="preserve">. Территория Республики Казахстан является целостной, неделимой и неприкосновенной.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Третье</w:t>
      </w:r>
      <w:r>
        <w:rPr>
          <w:rFonts w:ascii="Times New Roman"/>
          <w:b w:val="false"/>
          <w:i w:val="false"/>
          <w:color w:val="000000"/>
          <w:sz w:val="28"/>
        </w:rPr>
        <w:t xml:space="preserve">. Республика Казахстан высшей ценностью признает человека, его жизнь, свободу и неотъемлемые права и осуществляет свою деятельность в интересах гражданина и общества.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Четвертое</w:t>
      </w:r>
      <w:r>
        <w:rPr>
          <w:rFonts w:ascii="Times New Roman"/>
          <w:b w:val="false"/>
          <w:i w:val="false"/>
          <w:color w:val="000000"/>
          <w:sz w:val="28"/>
        </w:rPr>
        <w:t xml:space="preserve">. Народ Казахстана является единственным источником государственной власти республики. </w:t>
      </w:r>
    </w:p>
    <w:p>
      <w:pPr>
        <w:spacing w:after="0"/>
        <w:ind w:left="0"/>
        <w:jc w:val="both"/>
      </w:pPr>
      <w:r>
        <w:rPr>
          <w:rFonts w:ascii="Times New Roman"/>
          <w:b w:val="false"/>
          <w:i w:val="false"/>
          <w:color w:val="000000"/>
          <w:sz w:val="28"/>
        </w:rPr>
        <w:t xml:space="preserve">
      Народ осуществляет государственную власть непосредственно и через своих представителей. Никакая часть народа либо организация, или отдельная личность не могут присвоить себе право осуществления государственной власти. </w:t>
      </w:r>
    </w:p>
    <w:p>
      <w:pPr>
        <w:spacing w:after="0"/>
        <w:ind w:left="0"/>
        <w:jc w:val="both"/>
      </w:pPr>
      <w:r>
        <w:rPr>
          <w:rFonts w:ascii="Times New Roman"/>
          <w:b w:val="false"/>
          <w:i w:val="false"/>
          <w:color w:val="000000"/>
          <w:sz w:val="28"/>
        </w:rPr>
        <w:t xml:space="preserve">
      Право выступать от имени всего народа Казахстана принадлежит только Верховному Совету и Президенту Республики в пределах их конституционных полномочий.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Пятое</w:t>
      </w:r>
      <w:r>
        <w:rPr>
          <w:rFonts w:ascii="Times New Roman"/>
          <w:b/>
          <w:i w:val="false"/>
          <w:color w:val="000000"/>
          <w:sz w:val="28"/>
        </w:rPr>
        <w:t>.</w:t>
      </w:r>
      <w:r>
        <w:rPr>
          <w:rFonts w:ascii="Times New Roman"/>
          <w:b w:val="false"/>
          <w:i w:val="false"/>
          <w:color w:val="000000"/>
          <w:sz w:val="28"/>
        </w:rPr>
        <w:t xml:space="preserve"> Республика Казахстан гарантирует общественным объединениям, действующим в рамках Конституции и законов республики, равные и правовые возможности. </w:t>
      </w:r>
    </w:p>
    <w:p>
      <w:pPr>
        <w:spacing w:after="0"/>
        <w:ind w:left="0"/>
        <w:jc w:val="both"/>
      </w:pPr>
      <w:r>
        <w:rPr>
          <w:rFonts w:ascii="Times New Roman"/>
          <w:b w:val="false"/>
          <w:i w:val="false"/>
          <w:color w:val="000000"/>
          <w:sz w:val="28"/>
        </w:rPr>
        <w:t xml:space="preserve">
      Идеология общественных объединений не может устанавливаться в качестве государственной.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Шестое</w:t>
      </w:r>
      <w:r>
        <w:rPr>
          <w:rFonts w:ascii="Times New Roman"/>
          <w:b/>
          <w:i w:val="false"/>
          <w:color w:val="000000"/>
          <w:sz w:val="28"/>
        </w:rPr>
        <w:t>.</w:t>
      </w:r>
      <w:r>
        <w:rPr>
          <w:rFonts w:ascii="Times New Roman"/>
          <w:b w:val="false"/>
          <w:i w:val="false"/>
          <w:color w:val="000000"/>
          <w:sz w:val="28"/>
        </w:rPr>
        <w:t xml:space="preserve"> Государственная власть в Республике Казахстан основывается на принципе ее разделения на законодательную, исполнительную и судебную. В соответствии с ним государственные органы в рамках своих полномочий самостоятельны, взаимодействуют между собой с использованием системы сдержек и противовесов. </w:t>
      </w:r>
    </w:p>
    <w:p>
      <w:pPr>
        <w:spacing w:after="0"/>
        <w:ind w:left="0"/>
        <w:jc w:val="both"/>
      </w:pPr>
      <w:r>
        <w:rPr>
          <w:rFonts w:ascii="Times New Roman"/>
          <w:b w:val="false"/>
          <w:i w:val="false"/>
          <w:color w:val="000000"/>
          <w:sz w:val="28"/>
        </w:rPr>
        <w:t xml:space="preserve">
      Законодатель исходит из незыблемости основ конституционного строя. Государственная власть осуществляется на основе Конституции и законов республики.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Седьмое</w:t>
      </w:r>
      <w:r>
        <w:rPr>
          <w:rFonts w:ascii="Times New Roman"/>
          <w:b/>
          <w:i w:val="false"/>
          <w:color w:val="000000"/>
          <w:sz w:val="28"/>
        </w:rPr>
        <w:t>.</w:t>
      </w:r>
      <w:r>
        <w:rPr>
          <w:rFonts w:ascii="Times New Roman"/>
          <w:b w:val="false"/>
          <w:i w:val="false"/>
          <w:color w:val="000000"/>
          <w:sz w:val="28"/>
        </w:rPr>
        <w:t xml:space="preserve"> Конституция Республики Казахстан обладает высшей юридической силой, ее нормы имеют прямое действие. Законы и иные акты, противоречащие положениям Конституции, не имеют юридической силы.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Восьмое</w:t>
      </w:r>
      <w:r>
        <w:rPr>
          <w:rFonts w:ascii="Times New Roman"/>
          <w:b w:val="false"/>
          <w:i w:val="false"/>
          <w:color w:val="000000"/>
          <w:sz w:val="28"/>
        </w:rPr>
        <w:t xml:space="preserve">. В Республике Казахстан государственным языком является казахский язык. </w:t>
      </w:r>
    </w:p>
    <w:p>
      <w:pPr>
        <w:spacing w:after="0"/>
        <w:ind w:left="0"/>
        <w:jc w:val="both"/>
      </w:pPr>
      <w:r>
        <w:rPr>
          <w:rFonts w:ascii="Times New Roman"/>
          <w:b w:val="false"/>
          <w:i w:val="false"/>
          <w:color w:val="000000"/>
          <w:sz w:val="28"/>
        </w:rPr>
        <w:t>
      Русский язык является языком межнационального общения.</w:t>
      </w:r>
    </w:p>
    <w:p>
      <w:pPr>
        <w:spacing w:after="0"/>
        <w:ind w:left="0"/>
        <w:jc w:val="both"/>
      </w:pPr>
      <w:r>
        <w:rPr>
          <w:rFonts w:ascii="Times New Roman"/>
          <w:b w:val="false"/>
          <w:i w:val="false"/>
          <w:color w:val="000000"/>
          <w:sz w:val="28"/>
        </w:rPr>
        <w:t xml:space="preserve">
      Государство гарантирует сохранение сферы применения языка межнационального общения и других языков, заботится об их свободном развитии. </w:t>
      </w:r>
    </w:p>
    <w:p>
      <w:pPr>
        <w:spacing w:after="0"/>
        <w:ind w:left="0"/>
        <w:jc w:val="both"/>
      </w:pPr>
      <w:r>
        <w:rPr>
          <w:rFonts w:ascii="Times New Roman"/>
          <w:b w:val="false"/>
          <w:i w:val="false"/>
          <w:color w:val="000000"/>
          <w:sz w:val="28"/>
        </w:rPr>
        <w:t>
      Запрещается ограничение прав и свобод граждан по признаку невладения государственным языком или языком межнационального общения.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Девятое</w:t>
      </w:r>
      <w:r>
        <w:rPr>
          <w:rFonts w:ascii="Times New Roman"/>
          <w:b/>
          <w:i w:val="false"/>
          <w:color w:val="000000"/>
          <w:sz w:val="28"/>
        </w:rPr>
        <w:t>.</w:t>
      </w:r>
      <w:r>
        <w:rPr>
          <w:rFonts w:ascii="Times New Roman"/>
          <w:b w:val="false"/>
          <w:i w:val="false"/>
          <w:color w:val="000000"/>
          <w:sz w:val="28"/>
        </w:rPr>
        <w:t xml:space="preserve"> Республика Казахстан имеет государственные символы - герб, флаг, гимн.</w:t>
      </w:r>
    </w:p>
    <w:p>
      <w:pPr>
        <w:spacing w:after="0"/>
        <w:ind w:left="0"/>
        <w:jc w:val="both"/>
      </w:pPr>
      <w:r>
        <w:rPr>
          <w:rFonts w:ascii="Times New Roman"/>
          <w:b w:val="false"/>
          <w:i w:val="false"/>
          <w:color w:val="000000"/>
          <w:sz w:val="28"/>
        </w:rPr>
        <w:t>
      Столица Республики Казахстан - город Алматы.</w:t>
      </w:r>
    </w:p>
    <w:p>
      <w:pPr>
        <w:spacing w:after="0"/>
        <w:ind w:left="0"/>
        <w:jc w:val="left"/>
      </w:pPr>
      <w:r>
        <w:rPr>
          <w:rFonts w:ascii="Times New Roman"/>
          <w:b/>
          <w:i w:val="false"/>
          <w:color w:val="000000"/>
        </w:rPr>
        <w:t xml:space="preserve"> РАЗДЕЛ I.   ГРАЖДАНИН, ЕГО ПРАВА, СВОБОДЫ И ОБЯЗАННОСТИ   Глава 1.   Общие положения  </w:t>
      </w:r>
    </w:p>
    <w:p>
      <w:pPr>
        <w:spacing w:after="0"/>
        <w:ind w:left="0"/>
        <w:jc w:val="both"/>
      </w:pPr>
      <w:r>
        <w:rPr>
          <w:rFonts w:ascii="Times New Roman"/>
          <w:b w:val="false"/>
          <w:i w:val="false"/>
          <w:color w:val="000000"/>
          <w:sz w:val="28"/>
        </w:rPr>
        <w:t xml:space="preserve">
      Статья 1. Гражданам Республики Казахстан гарантируется равенство прав и свобод независимо от расы, национальности, пола, языка, социального, имущественного и должностного положения, социального происхождения, места жительства, отношения к религии, убеждений, членства в общественном объединении, а также понесенного ранее уголовного наказания. </w:t>
      </w:r>
    </w:p>
    <w:p>
      <w:pPr>
        <w:spacing w:after="0"/>
        <w:ind w:left="0"/>
        <w:jc w:val="both"/>
      </w:pPr>
      <w:r>
        <w:rPr>
          <w:rFonts w:ascii="Times New Roman"/>
          <w:b w:val="false"/>
          <w:i w:val="false"/>
          <w:color w:val="000000"/>
          <w:sz w:val="28"/>
        </w:rPr>
        <w:t xml:space="preserve">
      Запрещаются любые формы дискриминации граждан. </w:t>
      </w:r>
    </w:p>
    <w:p>
      <w:pPr>
        <w:spacing w:after="0"/>
        <w:ind w:left="0"/>
        <w:jc w:val="both"/>
      </w:pPr>
      <w:r>
        <w:rPr>
          <w:rFonts w:ascii="Times New Roman"/>
          <w:b w:val="false"/>
          <w:i w:val="false"/>
          <w:color w:val="000000"/>
          <w:sz w:val="28"/>
        </w:rPr>
        <w:t xml:space="preserve">
      Статья 2. Ограничения в осуществлении прав и свобод допускаются Конституцией и законами Республики Казахстан лишь в целях обеспечения прав и свобод других лиц, общественной безопасности, охраны конституционного строя. При этом существо конституционных прав и свобод не может быть затронуто. </w:t>
      </w:r>
    </w:p>
    <w:p>
      <w:pPr>
        <w:spacing w:after="0"/>
        <w:ind w:left="0"/>
        <w:jc w:val="both"/>
      </w:pPr>
      <w:r>
        <w:rPr>
          <w:rFonts w:ascii="Times New Roman"/>
          <w:b w:val="false"/>
          <w:i w:val="false"/>
          <w:color w:val="000000"/>
          <w:sz w:val="28"/>
        </w:rPr>
        <w:t xml:space="preserve">
      Статья 3. Международно-правовые акты о правах и свободах человека и гражданина, признанные Республикой Казахстан, имеют на территории республики приоритет перед ее законами. </w:t>
      </w:r>
    </w:p>
    <w:p>
      <w:pPr>
        <w:spacing w:after="0"/>
        <w:ind w:left="0"/>
        <w:jc w:val="left"/>
      </w:pPr>
      <w:r>
        <w:rPr>
          <w:rFonts w:ascii="Times New Roman"/>
          <w:b/>
          <w:i w:val="false"/>
          <w:color w:val="000000"/>
        </w:rPr>
        <w:t xml:space="preserve"> Глава 2.   Гражданство </w:t>
      </w:r>
    </w:p>
    <w:p>
      <w:pPr>
        <w:spacing w:after="0"/>
        <w:ind w:left="0"/>
        <w:jc w:val="both"/>
      </w:pPr>
      <w:r>
        <w:rPr>
          <w:rFonts w:ascii="Times New Roman"/>
          <w:b w:val="false"/>
          <w:i w:val="false"/>
          <w:color w:val="000000"/>
          <w:sz w:val="28"/>
        </w:rPr>
        <w:t xml:space="preserve">
      Статья 4. Каждый человек в Республике Казахстан имеет право на гражданство и его изменение.  </w:t>
      </w:r>
    </w:p>
    <w:p>
      <w:pPr>
        <w:spacing w:after="0"/>
        <w:ind w:left="0"/>
        <w:jc w:val="both"/>
      </w:pPr>
      <w:r>
        <w:rPr>
          <w:rFonts w:ascii="Times New Roman"/>
          <w:b w:val="false"/>
          <w:i w:val="false"/>
          <w:color w:val="000000"/>
          <w:sz w:val="28"/>
        </w:rPr>
        <w:t xml:space="preserve">
      Основания и порядок приобретения, сохранения и утраты гражданства республики устанавливаются конституционным законом. Не допускаются лишения гражданства Республики Казахстан или права на изменение гражданства, а также изгнание граждан за пределы республики.  </w:t>
      </w:r>
    </w:p>
    <w:p>
      <w:pPr>
        <w:spacing w:after="0"/>
        <w:ind w:left="0"/>
        <w:jc w:val="both"/>
      </w:pPr>
      <w:r>
        <w:rPr>
          <w:rFonts w:ascii="Times New Roman"/>
          <w:b w:val="false"/>
          <w:i w:val="false"/>
          <w:color w:val="000000"/>
          <w:sz w:val="28"/>
        </w:rPr>
        <w:t xml:space="preserve">
      За лицом, являющимся гражданином Республики Казахстан, не признается принадлежность к гражданству другого государства за исключением случаев, предусмотренных настоящей Конституцией и межгосударственными договорами Республики Казахстан.  </w:t>
      </w:r>
    </w:p>
    <w:p>
      <w:pPr>
        <w:spacing w:after="0"/>
        <w:ind w:left="0"/>
        <w:jc w:val="both"/>
      </w:pPr>
      <w:r>
        <w:rPr>
          <w:rFonts w:ascii="Times New Roman"/>
          <w:b w:val="false"/>
          <w:i w:val="false"/>
          <w:color w:val="000000"/>
          <w:sz w:val="28"/>
        </w:rPr>
        <w:t xml:space="preserve">
      За всеми гражданами республики, вынужденно покинувшими ее территорию, а также казахами, проживающими в других государствах, признается право иметь гражданство Республики Казахстан наряду с гражданством других государств, если это не противоречит законам государства, гражданами которых они являются. </w:t>
      </w:r>
    </w:p>
    <w:p>
      <w:pPr>
        <w:spacing w:after="0"/>
        <w:ind w:left="0"/>
        <w:jc w:val="both"/>
      </w:pPr>
      <w:r>
        <w:rPr>
          <w:rFonts w:ascii="Times New Roman"/>
          <w:b w:val="false"/>
          <w:i w:val="false"/>
          <w:color w:val="000000"/>
          <w:sz w:val="28"/>
        </w:rPr>
        <w:t xml:space="preserve">
      Статья 5. Республика Казахстан покровительствует своим гражданам, находящимся за пределами ее территории, защищает их права и свободы. </w:t>
      </w:r>
    </w:p>
    <w:p>
      <w:pPr>
        <w:spacing w:after="0"/>
        <w:ind w:left="0"/>
        <w:jc w:val="both"/>
      </w:pPr>
      <w:r>
        <w:rPr>
          <w:rFonts w:ascii="Times New Roman"/>
          <w:b w:val="false"/>
          <w:i w:val="false"/>
          <w:color w:val="000000"/>
          <w:sz w:val="28"/>
        </w:rPr>
        <w:t xml:space="preserve">
      Гражданин Республики Казахстан не может быть выдан иностранному государству, если иное не установлено международно-правовыми актами, признанными республикой, а также межгосударственными договорами Республики Казахстан. </w:t>
      </w:r>
    </w:p>
    <w:p>
      <w:pPr>
        <w:spacing w:after="0"/>
        <w:ind w:left="0"/>
        <w:jc w:val="both"/>
      </w:pPr>
      <w:r>
        <w:rPr>
          <w:rFonts w:ascii="Times New Roman"/>
          <w:b w:val="false"/>
          <w:i w:val="false"/>
          <w:color w:val="000000"/>
          <w:sz w:val="28"/>
        </w:rPr>
        <w:t xml:space="preserve">
      Статья 6. Лица, находящиеся на территории Республики Казахстан и не являющиеся ее гражданами, пользуются всеми правами и свободами, а также несут все обязанности, установленные Конституцией, законами и межгосударственными договорами Республики Казахстан, за исключением изъятий, предусмотренных законами и межгосударственными договорами Республики Казахстан. </w:t>
      </w:r>
    </w:p>
    <w:p>
      <w:pPr>
        <w:spacing w:after="0"/>
        <w:ind w:left="0"/>
        <w:jc w:val="both"/>
      </w:pPr>
      <w:r>
        <w:rPr>
          <w:rFonts w:ascii="Times New Roman"/>
          <w:b w:val="false"/>
          <w:i w:val="false"/>
          <w:color w:val="000000"/>
          <w:sz w:val="28"/>
        </w:rPr>
        <w:t xml:space="preserve">
      Статья 7. Республика Казахстан вправе предоставить убежище иностранным гражданам и лицам без гражданства, которые стали жертвами нарушений прав человека. </w:t>
      </w:r>
    </w:p>
    <w:p>
      <w:pPr>
        <w:spacing w:after="0"/>
        <w:ind w:left="0"/>
        <w:jc w:val="left"/>
      </w:pPr>
      <w:r>
        <w:rPr>
          <w:rFonts w:ascii="Times New Roman"/>
          <w:b/>
          <w:i w:val="false"/>
          <w:color w:val="000000"/>
        </w:rPr>
        <w:t xml:space="preserve"> Глава 3.  Гражданские права и свободы </w:t>
      </w:r>
    </w:p>
    <w:p>
      <w:pPr>
        <w:spacing w:after="0"/>
        <w:ind w:left="0"/>
        <w:jc w:val="both"/>
      </w:pPr>
      <w:r>
        <w:rPr>
          <w:rFonts w:ascii="Times New Roman"/>
          <w:b w:val="false"/>
          <w:i w:val="false"/>
          <w:color w:val="000000"/>
          <w:sz w:val="28"/>
        </w:rPr>
        <w:t xml:space="preserve">
      Статья 8. Право на жизнь - естественное и неотъемлемое право каждого человека. Никто не может быть произвольно лишен жизни. </w:t>
      </w:r>
    </w:p>
    <w:p>
      <w:pPr>
        <w:spacing w:after="0"/>
        <w:ind w:left="0"/>
        <w:jc w:val="both"/>
      </w:pPr>
      <w:r>
        <w:rPr>
          <w:rFonts w:ascii="Times New Roman"/>
          <w:b w:val="false"/>
          <w:i w:val="false"/>
          <w:color w:val="000000"/>
          <w:sz w:val="28"/>
        </w:rPr>
        <w:t xml:space="preserve">
      Смертная казнь может быть назначена только в исключительных случаях по приговору суда. </w:t>
      </w:r>
    </w:p>
    <w:p>
      <w:pPr>
        <w:spacing w:after="0"/>
        <w:ind w:left="0"/>
        <w:jc w:val="both"/>
      </w:pPr>
      <w:r>
        <w:rPr>
          <w:rFonts w:ascii="Times New Roman"/>
          <w:b w:val="false"/>
          <w:i w:val="false"/>
          <w:color w:val="000000"/>
          <w:sz w:val="28"/>
        </w:rPr>
        <w:t xml:space="preserve">
      Каждый приговоренный к смертной казни имеет право ходатайствовать о помиловании. </w:t>
      </w:r>
    </w:p>
    <w:p>
      <w:pPr>
        <w:spacing w:after="0"/>
        <w:ind w:left="0"/>
        <w:jc w:val="both"/>
      </w:pPr>
      <w:r>
        <w:rPr>
          <w:rFonts w:ascii="Times New Roman"/>
          <w:b w:val="false"/>
          <w:i w:val="false"/>
          <w:color w:val="000000"/>
          <w:sz w:val="28"/>
        </w:rPr>
        <w:t xml:space="preserve">
      Статья 9. Честь и достоинство человека и гражданина неприкосновенны. </w:t>
      </w:r>
    </w:p>
    <w:p>
      <w:pPr>
        <w:spacing w:after="0"/>
        <w:ind w:left="0"/>
        <w:jc w:val="both"/>
      </w:pPr>
      <w:r>
        <w:rPr>
          <w:rFonts w:ascii="Times New Roman"/>
          <w:b w:val="false"/>
          <w:i w:val="false"/>
          <w:color w:val="000000"/>
          <w:sz w:val="28"/>
        </w:rPr>
        <w:t xml:space="preserve">
      Статья 10. Гражданин республики имеет право на свободу слова, убеждений и свободное их выражение. Никто не может быть принужден к выражению своих убеждений либо подвергнут преследованию за убеждения. </w:t>
      </w:r>
    </w:p>
    <w:p>
      <w:pPr>
        <w:spacing w:after="0"/>
        <w:ind w:left="0"/>
        <w:jc w:val="both"/>
      </w:pPr>
      <w:r>
        <w:rPr>
          <w:rFonts w:ascii="Times New Roman"/>
          <w:b w:val="false"/>
          <w:i w:val="false"/>
          <w:color w:val="000000"/>
          <w:sz w:val="28"/>
        </w:rPr>
        <w:t xml:space="preserve">
      Статья 11. Гражданин республики имеет право получать и распространять информацию любым законным способом по своему выбору. </w:t>
      </w:r>
    </w:p>
    <w:p>
      <w:pPr>
        <w:spacing w:after="0"/>
        <w:ind w:left="0"/>
        <w:jc w:val="both"/>
      </w:pPr>
      <w:r>
        <w:rPr>
          <w:rFonts w:ascii="Times New Roman"/>
          <w:b w:val="false"/>
          <w:i w:val="false"/>
          <w:color w:val="000000"/>
          <w:sz w:val="28"/>
        </w:rPr>
        <w:t xml:space="preserve">
      Статья 12. Гражданину республики гарантируется свобода совести - право самостоятельно определять свое отношение к религии, исповедовать любую из них либо не исповедовать никакой, распространять убеждения, связанные с отношением к религии, и действовать в соответствии с ними. </w:t>
      </w:r>
    </w:p>
    <w:p>
      <w:pPr>
        <w:spacing w:after="0"/>
        <w:ind w:left="0"/>
        <w:jc w:val="both"/>
      </w:pPr>
      <w:r>
        <w:rPr>
          <w:rFonts w:ascii="Times New Roman"/>
          <w:b w:val="false"/>
          <w:i w:val="false"/>
          <w:color w:val="000000"/>
          <w:sz w:val="28"/>
        </w:rPr>
        <w:t xml:space="preserve">
      Статья 13. Гражданин республики обладает правом свободного передвижения и выбора места жительства, а также правом свободно покидать территорию республики и возвращаться обратно. </w:t>
      </w:r>
    </w:p>
    <w:p>
      <w:pPr>
        <w:spacing w:after="0"/>
        <w:ind w:left="0"/>
        <w:jc w:val="left"/>
      </w:pPr>
      <w:r>
        <w:rPr>
          <w:rFonts w:ascii="Times New Roman"/>
          <w:b/>
          <w:i w:val="false"/>
          <w:color w:val="000000"/>
        </w:rPr>
        <w:t xml:space="preserve"> Глава 4. </w:t>
      </w:r>
      <w:r>
        <w:br/>
      </w:r>
      <w:r>
        <w:rPr>
          <w:rFonts w:ascii="Times New Roman"/>
          <w:b/>
          <w:i w:val="false"/>
          <w:color w:val="000000"/>
        </w:rPr>
        <w:t xml:space="preserve">Политические права и свободы </w:t>
      </w:r>
    </w:p>
    <w:p>
      <w:pPr>
        <w:spacing w:after="0"/>
        <w:ind w:left="0"/>
        <w:jc w:val="both"/>
      </w:pPr>
      <w:r>
        <w:rPr>
          <w:rFonts w:ascii="Times New Roman"/>
          <w:b w:val="false"/>
          <w:i w:val="false"/>
          <w:color w:val="000000"/>
          <w:sz w:val="28"/>
        </w:rPr>
        <w:t xml:space="preserve">
      Статья 14. Граждане республики имеют право как непосредственно, так и через своих представителей участвовать в управлении государственными делами, в обсуждении, принятии законов и решений государственного и местного значения. </w:t>
      </w:r>
    </w:p>
    <w:p>
      <w:pPr>
        <w:spacing w:after="0"/>
        <w:ind w:left="0"/>
        <w:jc w:val="both"/>
      </w:pPr>
      <w:r>
        <w:rPr>
          <w:rFonts w:ascii="Times New Roman"/>
          <w:b w:val="false"/>
          <w:i w:val="false"/>
          <w:color w:val="000000"/>
          <w:sz w:val="28"/>
        </w:rPr>
        <w:t xml:space="preserve">
      Статья 15. Гражданам республики гарантируется свобода мирных собраний, митингов, шествий, пикетов и демонстраций. </w:t>
      </w:r>
    </w:p>
    <w:p>
      <w:pPr>
        <w:spacing w:after="0"/>
        <w:ind w:left="0"/>
        <w:jc w:val="both"/>
      </w:pPr>
      <w:r>
        <w:rPr>
          <w:rFonts w:ascii="Times New Roman"/>
          <w:b w:val="false"/>
          <w:i w:val="false"/>
          <w:color w:val="000000"/>
          <w:sz w:val="28"/>
        </w:rPr>
        <w:t xml:space="preserve">
      Статья 16. Граждане республики имеют право создавать общественные объединения на основе свободного волеизъявления и общности интересов для реализации своих прав и свобод. </w:t>
      </w:r>
    </w:p>
    <w:p>
      <w:pPr>
        <w:spacing w:after="0"/>
        <w:ind w:left="0"/>
        <w:jc w:val="both"/>
      </w:pPr>
      <w:r>
        <w:rPr>
          <w:rFonts w:ascii="Times New Roman"/>
          <w:b w:val="false"/>
          <w:i w:val="false"/>
          <w:color w:val="000000"/>
          <w:sz w:val="28"/>
        </w:rPr>
        <w:t xml:space="preserve">
      Статья 17. Граждане республики имеют равное право на доступ к государственной службе. Требования, предъявляемые к кандидату на должность государственного служащего, обусловливаются только характером должностных обязанностей. </w:t>
      </w:r>
    </w:p>
    <w:p>
      <w:pPr>
        <w:spacing w:after="0"/>
        <w:ind w:left="0"/>
        <w:jc w:val="left"/>
      </w:pPr>
      <w:r>
        <w:rPr>
          <w:rFonts w:ascii="Times New Roman"/>
          <w:b/>
          <w:i w:val="false"/>
          <w:color w:val="000000"/>
        </w:rPr>
        <w:t xml:space="preserve"> Глава 5. </w:t>
      </w:r>
      <w:r>
        <w:br/>
      </w:r>
      <w:r>
        <w:rPr>
          <w:rFonts w:ascii="Times New Roman"/>
          <w:b/>
          <w:i w:val="false"/>
          <w:color w:val="000000"/>
        </w:rPr>
        <w:t xml:space="preserve">Экономические и социальные права </w:t>
      </w:r>
    </w:p>
    <w:p>
      <w:pPr>
        <w:spacing w:after="0"/>
        <w:ind w:left="0"/>
        <w:jc w:val="both"/>
      </w:pPr>
      <w:r>
        <w:rPr>
          <w:rFonts w:ascii="Times New Roman"/>
          <w:b w:val="false"/>
          <w:i w:val="false"/>
          <w:color w:val="000000"/>
          <w:sz w:val="28"/>
        </w:rPr>
        <w:t xml:space="preserve">
      Статья 18. Гражданин республики имеет право быть собственником. </w:t>
      </w:r>
    </w:p>
    <w:p>
      <w:pPr>
        <w:spacing w:after="0"/>
        <w:ind w:left="0"/>
        <w:jc w:val="both"/>
      </w:pPr>
      <w:r>
        <w:rPr>
          <w:rFonts w:ascii="Times New Roman"/>
          <w:b w:val="false"/>
          <w:i w:val="false"/>
          <w:color w:val="000000"/>
          <w:sz w:val="28"/>
        </w:rPr>
        <w:t xml:space="preserve">
      Собственник по своему усмотрению владеет, пользуется и распоряжается принадлежащим ему имуществом. </w:t>
      </w:r>
    </w:p>
    <w:p>
      <w:pPr>
        <w:spacing w:after="0"/>
        <w:ind w:left="0"/>
        <w:jc w:val="both"/>
      </w:pPr>
      <w:r>
        <w:rPr>
          <w:rFonts w:ascii="Times New Roman"/>
          <w:b w:val="false"/>
          <w:i w:val="false"/>
          <w:color w:val="000000"/>
          <w:sz w:val="28"/>
        </w:rPr>
        <w:t xml:space="preserve">
      Использование имущества не должно наносить ущерб экономической среде, нарушать права и охраняемые законом интересы граждан, юридических лиц и государства. </w:t>
      </w:r>
    </w:p>
    <w:p>
      <w:pPr>
        <w:spacing w:after="0"/>
        <w:ind w:left="0"/>
        <w:jc w:val="both"/>
      </w:pPr>
      <w:r>
        <w:rPr>
          <w:rFonts w:ascii="Times New Roman"/>
          <w:b w:val="false"/>
          <w:i w:val="false"/>
          <w:color w:val="000000"/>
          <w:sz w:val="28"/>
        </w:rPr>
        <w:t xml:space="preserve">
      Статья 19. Гражданин республики имеет право на труд, которое включает право каждого на получение возможности свободно трудиться в качестве самостоятельного производителя или по трудовому договору в соответствии со своими желаниями, способностями и специальной подготовкой. </w:t>
      </w:r>
    </w:p>
    <w:p>
      <w:pPr>
        <w:spacing w:after="0"/>
        <w:ind w:left="0"/>
        <w:jc w:val="both"/>
      </w:pPr>
      <w:r>
        <w:rPr>
          <w:rFonts w:ascii="Times New Roman"/>
          <w:b w:val="false"/>
          <w:i w:val="false"/>
          <w:color w:val="000000"/>
          <w:sz w:val="28"/>
        </w:rPr>
        <w:t xml:space="preserve">
      Гарантируется свобода трудового договора. </w:t>
      </w:r>
    </w:p>
    <w:p>
      <w:pPr>
        <w:spacing w:after="0"/>
        <w:ind w:left="0"/>
        <w:jc w:val="both"/>
      </w:pPr>
      <w:r>
        <w:rPr>
          <w:rFonts w:ascii="Times New Roman"/>
          <w:b w:val="false"/>
          <w:i w:val="false"/>
          <w:color w:val="000000"/>
          <w:sz w:val="28"/>
        </w:rPr>
        <w:t xml:space="preserve">
      Гражданин республики имеет право на условия труда, отвечающие требованиям безопасности и гигиены, а также на социальную защиту от безработицы. </w:t>
      </w:r>
    </w:p>
    <w:p>
      <w:pPr>
        <w:spacing w:after="0"/>
        <w:ind w:left="0"/>
        <w:jc w:val="both"/>
      </w:pPr>
      <w:r>
        <w:rPr>
          <w:rFonts w:ascii="Times New Roman"/>
          <w:b w:val="false"/>
          <w:i w:val="false"/>
          <w:color w:val="000000"/>
          <w:sz w:val="28"/>
        </w:rPr>
        <w:t xml:space="preserve">
      Вознаграждения за труд не может быть ниже установленного законом минимального размера. </w:t>
      </w:r>
    </w:p>
    <w:p>
      <w:pPr>
        <w:spacing w:after="0"/>
        <w:ind w:left="0"/>
        <w:jc w:val="both"/>
      </w:pPr>
      <w:r>
        <w:rPr>
          <w:rFonts w:ascii="Times New Roman"/>
          <w:b w:val="false"/>
          <w:i w:val="false"/>
          <w:color w:val="000000"/>
          <w:sz w:val="28"/>
        </w:rPr>
        <w:t xml:space="preserve">
      Запрещается принудительный труд, иначе как в порядке исполнения наказания по приговору суда либо действия Закона о чрезвычайном положении. </w:t>
      </w:r>
    </w:p>
    <w:p>
      <w:pPr>
        <w:spacing w:after="0"/>
        <w:ind w:left="0"/>
        <w:jc w:val="both"/>
      </w:pPr>
      <w:r>
        <w:rPr>
          <w:rFonts w:ascii="Times New Roman"/>
          <w:b w:val="false"/>
          <w:i w:val="false"/>
          <w:color w:val="000000"/>
          <w:sz w:val="28"/>
        </w:rPr>
        <w:t xml:space="preserve">
      Статья 20. Граждане республики имеют право на забастовку. </w:t>
      </w:r>
    </w:p>
    <w:p>
      <w:pPr>
        <w:spacing w:after="0"/>
        <w:ind w:left="0"/>
        <w:jc w:val="both"/>
      </w:pPr>
      <w:r>
        <w:rPr>
          <w:rFonts w:ascii="Times New Roman"/>
          <w:b w:val="false"/>
          <w:i w:val="false"/>
          <w:color w:val="000000"/>
          <w:sz w:val="28"/>
        </w:rPr>
        <w:t xml:space="preserve">
      Статья 21. Гражданин республики имеет право на отдых. Государство определяет максимальную продолжительность рабочего времени, минимальный еженедельный отдых и оплачиваемый ежегодный отпуск, а также иные основные условия осуществления права на отдых. </w:t>
      </w:r>
    </w:p>
    <w:p>
      <w:pPr>
        <w:spacing w:after="0"/>
        <w:ind w:left="0"/>
        <w:jc w:val="both"/>
      </w:pPr>
      <w:r>
        <w:rPr>
          <w:rFonts w:ascii="Times New Roman"/>
          <w:b w:val="false"/>
          <w:i w:val="false"/>
          <w:color w:val="000000"/>
          <w:sz w:val="28"/>
        </w:rPr>
        <w:t xml:space="preserve">
      Статья 22. Гражданин республики имеет право на жилище. Государство содействует осуществлению права на жилище поощрением жилищного строительства, предоставлением в пользование и продажей жилья из государственного жилищного фонда. </w:t>
      </w:r>
    </w:p>
    <w:p>
      <w:pPr>
        <w:spacing w:after="0"/>
        <w:ind w:left="0"/>
        <w:jc w:val="both"/>
      </w:pPr>
      <w:r>
        <w:rPr>
          <w:rFonts w:ascii="Times New Roman"/>
          <w:b w:val="false"/>
          <w:i w:val="false"/>
          <w:color w:val="000000"/>
          <w:sz w:val="28"/>
        </w:rPr>
        <w:t xml:space="preserve">
      Статья 23. Гражданин республики имеет право на охрану здоровья. </w:t>
      </w:r>
    </w:p>
    <w:p>
      <w:pPr>
        <w:spacing w:after="0"/>
        <w:ind w:left="0"/>
        <w:jc w:val="both"/>
      </w:pPr>
      <w:r>
        <w:rPr>
          <w:rFonts w:ascii="Times New Roman"/>
          <w:b w:val="false"/>
          <w:i w:val="false"/>
          <w:color w:val="000000"/>
          <w:sz w:val="28"/>
        </w:rPr>
        <w:t xml:space="preserve">
      Это право обеспечивается бесплатной медицинской помощью, оказываемой в государственных учреждениях здравоохранения. </w:t>
      </w:r>
    </w:p>
    <w:p>
      <w:pPr>
        <w:spacing w:after="0"/>
        <w:ind w:left="0"/>
        <w:jc w:val="both"/>
      </w:pPr>
      <w:r>
        <w:rPr>
          <w:rFonts w:ascii="Times New Roman"/>
          <w:b w:val="false"/>
          <w:i w:val="false"/>
          <w:color w:val="000000"/>
          <w:sz w:val="28"/>
        </w:rPr>
        <w:t xml:space="preserve">
      Оказание платной медицинской помощи допускается на основании и в порядке, предусмотренным законом. </w:t>
      </w:r>
    </w:p>
    <w:p>
      <w:pPr>
        <w:spacing w:after="0"/>
        <w:ind w:left="0"/>
        <w:jc w:val="both"/>
      </w:pPr>
      <w:r>
        <w:rPr>
          <w:rFonts w:ascii="Times New Roman"/>
          <w:b w:val="false"/>
          <w:i w:val="false"/>
          <w:color w:val="000000"/>
          <w:sz w:val="28"/>
        </w:rPr>
        <w:t xml:space="preserve">
      Республика Казахстан содействует развитию частной системы здравоохранения, поощряет деятельность, способствующей укреплению здоровья, развитию физкультуры и спорта. </w:t>
      </w:r>
    </w:p>
    <w:p>
      <w:pPr>
        <w:spacing w:after="0"/>
        <w:ind w:left="0"/>
        <w:jc w:val="both"/>
      </w:pPr>
      <w:r>
        <w:rPr>
          <w:rFonts w:ascii="Times New Roman"/>
          <w:b w:val="false"/>
          <w:i w:val="false"/>
          <w:color w:val="000000"/>
          <w:sz w:val="28"/>
        </w:rPr>
        <w:t xml:space="preserve">
      Статья 24. Гражданин республики имеет право на образование. </w:t>
      </w:r>
    </w:p>
    <w:p>
      <w:pPr>
        <w:spacing w:after="0"/>
        <w:ind w:left="0"/>
        <w:jc w:val="both"/>
      </w:pPr>
      <w:r>
        <w:rPr>
          <w:rFonts w:ascii="Times New Roman"/>
          <w:b w:val="false"/>
          <w:i w:val="false"/>
          <w:color w:val="000000"/>
          <w:sz w:val="28"/>
        </w:rPr>
        <w:t xml:space="preserve">
      Это право обеспечивается бесплатным средним, среднеспециальным, высшим образованием в государственных заведениях. </w:t>
      </w:r>
    </w:p>
    <w:p>
      <w:pPr>
        <w:spacing w:after="0"/>
        <w:ind w:left="0"/>
        <w:jc w:val="both"/>
      </w:pPr>
      <w:r>
        <w:rPr>
          <w:rFonts w:ascii="Times New Roman"/>
          <w:b w:val="false"/>
          <w:i w:val="false"/>
          <w:color w:val="000000"/>
          <w:sz w:val="28"/>
        </w:rPr>
        <w:t xml:space="preserve">
      Платное образование граждан допускается на основании и в порядке, предусмотренных законом. </w:t>
      </w:r>
    </w:p>
    <w:p>
      <w:pPr>
        <w:spacing w:after="0"/>
        <w:ind w:left="0"/>
        <w:jc w:val="both"/>
      </w:pPr>
      <w:r>
        <w:rPr>
          <w:rFonts w:ascii="Times New Roman"/>
          <w:b w:val="false"/>
          <w:i w:val="false"/>
          <w:color w:val="000000"/>
          <w:sz w:val="28"/>
        </w:rPr>
        <w:t xml:space="preserve">
      Республика Казахстан содействует развитию частной системы образования. Организации и лица, способствующие развитию образования, науки и культуры пользуются поддержкой государства. Государство обеспечивает приоритетное развитие образования, науки и культуры. </w:t>
      </w:r>
    </w:p>
    <w:p>
      <w:pPr>
        <w:spacing w:after="0"/>
        <w:ind w:left="0"/>
        <w:jc w:val="both"/>
      </w:pPr>
      <w:r>
        <w:rPr>
          <w:rFonts w:ascii="Times New Roman"/>
          <w:b w:val="false"/>
          <w:i w:val="false"/>
          <w:color w:val="000000"/>
          <w:sz w:val="28"/>
        </w:rPr>
        <w:t xml:space="preserve">
      Статья 25. Гражданин республики имеет право на социальное обеспечение в старости, в случае болезни, потери трудоспособности, кормильца и в иных установленных законом случаях. </w:t>
      </w:r>
    </w:p>
    <w:p>
      <w:pPr>
        <w:spacing w:after="0"/>
        <w:ind w:left="0"/>
        <w:jc w:val="both"/>
      </w:pPr>
      <w:r>
        <w:rPr>
          <w:rFonts w:ascii="Times New Roman"/>
          <w:b w:val="false"/>
          <w:i w:val="false"/>
          <w:color w:val="000000"/>
          <w:sz w:val="28"/>
        </w:rPr>
        <w:t xml:space="preserve">
      Статья 26. Гражданин республики имеет право на благоприятную для жизни и здоровья окружающую природную среду. </w:t>
      </w:r>
    </w:p>
    <w:p>
      <w:pPr>
        <w:spacing w:after="0"/>
        <w:ind w:left="0"/>
        <w:jc w:val="both"/>
      </w:pPr>
      <w:r>
        <w:rPr>
          <w:rFonts w:ascii="Times New Roman"/>
          <w:b w:val="false"/>
          <w:i w:val="false"/>
          <w:color w:val="000000"/>
          <w:sz w:val="28"/>
        </w:rPr>
        <w:t xml:space="preserve">
      Статья 27. Гражданам республики гарантируется свобода художественного, научного и технического творчества. </w:t>
      </w:r>
    </w:p>
    <w:p>
      <w:pPr>
        <w:spacing w:after="0"/>
        <w:ind w:left="0"/>
        <w:jc w:val="left"/>
      </w:pPr>
      <w:r>
        <w:rPr>
          <w:rFonts w:ascii="Times New Roman"/>
          <w:b/>
          <w:i w:val="false"/>
          <w:color w:val="000000"/>
        </w:rPr>
        <w:t xml:space="preserve"> Глава 6. </w:t>
      </w:r>
      <w:r>
        <w:br/>
      </w:r>
      <w:r>
        <w:rPr>
          <w:rFonts w:ascii="Times New Roman"/>
          <w:b/>
          <w:i w:val="false"/>
          <w:color w:val="000000"/>
        </w:rPr>
        <w:t xml:space="preserve">Основные обязанности </w:t>
      </w:r>
    </w:p>
    <w:p>
      <w:pPr>
        <w:spacing w:after="0"/>
        <w:ind w:left="0"/>
        <w:jc w:val="both"/>
      </w:pPr>
      <w:r>
        <w:rPr>
          <w:rFonts w:ascii="Times New Roman"/>
          <w:b w:val="false"/>
          <w:i w:val="false"/>
          <w:color w:val="000000"/>
          <w:sz w:val="28"/>
        </w:rPr>
        <w:t xml:space="preserve">
      Статья 28. Осуществление прав и свобод гражданином Республики Казахстан неотделимо от его обязанностей, выполнение которых необходимо для обеспечения личных, общественных и государственных интересов. </w:t>
      </w:r>
    </w:p>
    <w:p>
      <w:pPr>
        <w:spacing w:after="0"/>
        <w:ind w:left="0"/>
        <w:jc w:val="both"/>
      </w:pPr>
      <w:r>
        <w:rPr>
          <w:rFonts w:ascii="Times New Roman"/>
          <w:b w:val="false"/>
          <w:i w:val="false"/>
          <w:color w:val="000000"/>
          <w:sz w:val="28"/>
        </w:rPr>
        <w:t xml:space="preserve">
      Статья 29. Гражданин Республики Казахстан обязан соблюдать Конституцию и законы республики, уважать права, свободы, честь и достоинство других лиц. </w:t>
      </w:r>
    </w:p>
    <w:p>
      <w:pPr>
        <w:spacing w:after="0"/>
        <w:ind w:left="0"/>
        <w:jc w:val="both"/>
      </w:pPr>
      <w:r>
        <w:rPr>
          <w:rFonts w:ascii="Times New Roman"/>
          <w:b w:val="false"/>
          <w:i w:val="false"/>
          <w:color w:val="000000"/>
          <w:sz w:val="28"/>
        </w:rPr>
        <w:t xml:space="preserve">
      Гражданин республики обязан уважать государственные символы - герб, флаг, гимн. </w:t>
      </w:r>
    </w:p>
    <w:p>
      <w:pPr>
        <w:spacing w:after="0"/>
        <w:ind w:left="0"/>
        <w:jc w:val="both"/>
      </w:pPr>
      <w:r>
        <w:rPr>
          <w:rFonts w:ascii="Times New Roman"/>
          <w:b w:val="false"/>
          <w:i w:val="false"/>
          <w:color w:val="000000"/>
          <w:sz w:val="28"/>
        </w:rPr>
        <w:t xml:space="preserve">
      Статья 30. Граждане Республики Казахстан обязаны платить законно установленные налоги и сборы. </w:t>
      </w:r>
    </w:p>
    <w:p>
      <w:pPr>
        <w:spacing w:after="0"/>
        <w:ind w:left="0"/>
        <w:jc w:val="both"/>
      </w:pPr>
      <w:r>
        <w:rPr>
          <w:rFonts w:ascii="Times New Roman"/>
          <w:b w:val="false"/>
          <w:i w:val="false"/>
          <w:color w:val="000000"/>
          <w:sz w:val="28"/>
        </w:rPr>
        <w:t xml:space="preserve">
      Статья 31. Защита Республики Казахстан - долг каждого гражданина республики. </w:t>
      </w:r>
    </w:p>
    <w:p>
      <w:pPr>
        <w:spacing w:after="0"/>
        <w:ind w:left="0"/>
        <w:jc w:val="both"/>
      </w:pPr>
      <w:r>
        <w:rPr>
          <w:rFonts w:ascii="Times New Roman"/>
          <w:b w:val="false"/>
          <w:i w:val="false"/>
          <w:color w:val="000000"/>
          <w:sz w:val="28"/>
        </w:rPr>
        <w:t xml:space="preserve">
      Граждане республики несут воинскую службу в порядке и видах, установленных законом. </w:t>
      </w:r>
    </w:p>
    <w:p>
      <w:pPr>
        <w:spacing w:after="0"/>
        <w:ind w:left="0"/>
        <w:jc w:val="left"/>
      </w:pPr>
      <w:r>
        <w:rPr>
          <w:rFonts w:ascii="Times New Roman"/>
          <w:b/>
          <w:i w:val="false"/>
          <w:color w:val="000000"/>
        </w:rPr>
        <w:t xml:space="preserve"> Глава 7. </w:t>
      </w:r>
      <w:r>
        <w:br/>
      </w:r>
      <w:r>
        <w:rPr>
          <w:rFonts w:ascii="Times New Roman"/>
          <w:b/>
          <w:i w:val="false"/>
          <w:color w:val="000000"/>
        </w:rPr>
        <w:t xml:space="preserve">Гарантии прав и свобод </w:t>
      </w:r>
    </w:p>
    <w:p>
      <w:pPr>
        <w:spacing w:after="0"/>
        <w:ind w:left="0"/>
        <w:jc w:val="both"/>
      </w:pPr>
      <w:r>
        <w:rPr>
          <w:rFonts w:ascii="Times New Roman"/>
          <w:b w:val="false"/>
          <w:i w:val="false"/>
          <w:color w:val="000000"/>
          <w:sz w:val="28"/>
        </w:rPr>
        <w:t xml:space="preserve">
      Статья 32. Никто не вправе лишать гражданина каких-либо прав и свобод или ограничивать его в них, иначе как в соответствии с настоящей Конституцией. </w:t>
      </w:r>
    </w:p>
    <w:p>
      <w:pPr>
        <w:spacing w:after="0"/>
        <w:ind w:left="0"/>
        <w:jc w:val="both"/>
      </w:pPr>
      <w:r>
        <w:rPr>
          <w:rFonts w:ascii="Times New Roman"/>
          <w:b w:val="false"/>
          <w:i w:val="false"/>
          <w:color w:val="000000"/>
          <w:sz w:val="28"/>
        </w:rPr>
        <w:t xml:space="preserve">
      Не подлежат применению законы и другие нормативные акты, не опубликованные в установленном порядке. </w:t>
      </w:r>
    </w:p>
    <w:p>
      <w:pPr>
        <w:spacing w:after="0"/>
        <w:ind w:left="0"/>
        <w:jc w:val="both"/>
      </w:pPr>
      <w:r>
        <w:rPr>
          <w:rFonts w:ascii="Times New Roman"/>
          <w:b w:val="false"/>
          <w:i w:val="false"/>
          <w:color w:val="000000"/>
          <w:sz w:val="28"/>
        </w:rPr>
        <w:t xml:space="preserve">
      Статья 33. Частная жизнь гражданина неприкосновенна. </w:t>
      </w:r>
    </w:p>
    <w:p>
      <w:pPr>
        <w:spacing w:after="0"/>
        <w:ind w:left="0"/>
        <w:jc w:val="both"/>
      </w:pPr>
      <w:r>
        <w:rPr>
          <w:rFonts w:ascii="Times New Roman"/>
          <w:b w:val="false"/>
          <w:i w:val="false"/>
          <w:color w:val="000000"/>
          <w:sz w:val="28"/>
        </w:rPr>
        <w:t xml:space="preserve">
      Запрещается вмешательство в частную жизнь гражданина, а также посягательство на его честь и достоинство. Сбор, хранение, использование и распространение информации личного характера без согласия гражданина допускаются только в случаях и в порядке, прямо установленных законом. </w:t>
      </w:r>
    </w:p>
    <w:p>
      <w:pPr>
        <w:spacing w:after="0"/>
        <w:ind w:left="0"/>
        <w:jc w:val="both"/>
      </w:pPr>
      <w:r>
        <w:rPr>
          <w:rFonts w:ascii="Times New Roman"/>
          <w:b w:val="false"/>
          <w:i w:val="false"/>
          <w:color w:val="000000"/>
          <w:sz w:val="28"/>
        </w:rPr>
        <w:t xml:space="preserve">
      Государственные органы, общественные объединения и должностные лица обязаны обеспечить каждому гражданину возможность ознакомиться с затрагивающими его права и интересы документами, решениями и иными материалами. </w:t>
      </w:r>
    </w:p>
    <w:p>
      <w:pPr>
        <w:spacing w:after="0"/>
        <w:ind w:left="0"/>
        <w:jc w:val="both"/>
      </w:pPr>
      <w:r>
        <w:rPr>
          <w:rFonts w:ascii="Times New Roman"/>
          <w:b w:val="false"/>
          <w:i w:val="false"/>
          <w:color w:val="000000"/>
          <w:sz w:val="28"/>
        </w:rPr>
        <w:t xml:space="preserve">
      Не допускается задержание, осмотр или обыск, равно как и любое другое ограничение личной свободы, иначе как в случаях и порядке, предусмотренных законом. </w:t>
      </w:r>
    </w:p>
    <w:p>
      <w:pPr>
        <w:spacing w:after="0"/>
        <w:ind w:left="0"/>
        <w:jc w:val="both"/>
      </w:pPr>
      <w:r>
        <w:rPr>
          <w:rFonts w:ascii="Times New Roman"/>
          <w:b w:val="false"/>
          <w:i w:val="false"/>
          <w:color w:val="000000"/>
          <w:sz w:val="28"/>
        </w:rPr>
        <w:t xml:space="preserve">
      Никто не должен подвергаться пыткам, жестокому или унижающему достоинство обращению и наказанию. </w:t>
      </w:r>
    </w:p>
    <w:p>
      <w:pPr>
        <w:spacing w:after="0"/>
        <w:ind w:left="0"/>
        <w:jc w:val="both"/>
      </w:pPr>
      <w:r>
        <w:rPr>
          <w:rFonts w:ascii="Times New Roman"/>
          <w:b w:val="false"/>
          <w:i w:val="false"/>
          <w:color w:val="000000"/>
          <w:sz w:val="28"/>
        </w:rPr>
        <w:t xml:space="preserve">
      Статья 34. Жилище неприкосновенно. Не допускаются лишение жилища, вторжение в него, производство осмотра, обыска, иначе как в случаях и с соблюдением гарантий, установленных законом. </w:t>
      </w:r>
    </w:p>
    <w:p>
      <w:pPr>
        <w:spacing w:after="0"/>
        <w:ind w:left="0"/>
        <w:jc w:val="both"/>
      </w:pPr>
      <w:r>
        <w:rPr>
          <w:rFonts w:ascii="Times New Roman"/>
          <w:b w:val="false"/>
          <w:i w:val="false"/>
          <w:color w:val="000000"/>
          <w:sz w:val="28"/>
        </w:rPr>
        <w:t xml:space="preserve">
      Статья 35. Гражданин Республики Казахстан имеет право на необходимую оборону. </w:t>
      </w:r>
    </w:p>
    <w:p>
      <w:pPr>
        <w:spacing w:after="0"/>
        <w:ind w:left="0"/>
        <w:jc w:val="both"/>
      </w:pPr>
      <w:r>
        <w:rPr>
          <w:rFonts w:ascii="Times New Roman"/>
          <w:b w:val="false"/>
          <w:i w:val="false"/>
          <w:color w:val="000000"/>
          <w:sz w:val="28"/>
        </w:rPr>
        <w:t xml:space="preserve">
      Статья 36. Республика Казахстан гарантирует судебную защиту всех прав и свобод, закрепленных в Конституции и законах. </w:t>
      </w:r>
    </w:p>
    <w:p>
      <w:pPr>
        <w:spacing w:after="0"/>
        <w:ind w:left="0"/>
        <w:jc w:val="both"/>
      </w:pPr>
      <w:r>
        <w:rPr>
          <w:rFonts w:ascii="Times New Roman"/>
          <w:b w:val="false"/>
          <w:i w:val="false"/>
          <w:color w:val="000000"/>
          <w:sz w:val="28"/>
        </w:rPr>
        <w:t xml:space="preserve">
      Никто не может быть лишен права на рассмотрение его дела с соблюдением всех требований закона и справедливости компетентным, независимым и беспристрастным судом. </w:t>
      </w:r>
    </w:p>
    <w:p>
      <w:pPr>
        <w:spacing w:after="0"/>
        <w:ind w:left="0"/>
        <w:jc w:val="both"/>
      </w:pPr>
      <w:r>
        <w:rPr>
          <w:rFonts w:ascii="Times New Roman"/>
          <w:b w:val="false"/>
          <w:i w:val="false"/>
          <w:color w:val="000000"/>
          <w:sz w:val="28"/>
        </w:rPr>
        <w:t xml:space="preserve">
      Статья 37. Все равны перед законом и судом. </w:t>
      </w:r>
    </w:p>
    <w:p>
      <w:pPr>
        <w:spacing w:after="0"/>
        <w:ind w:left="0"/>
        <w:jc w:val="both"/>
      </w:pPr>
      <w:r>
        <w:rPr>
          <w:rFonts w:ascii="Times New Roman"/>
          <w:b w:val="false"/>
          <w:i w:val="false"/>
          <w:color w:val="000000"/>
          <w:sz w:val="28"/>
        </w:rPr>
        <w:t xml:space="preserve">
      Статья 38. Никто не может признать лицо виновным в совершении преступления и подвергнуть уголовному наказанию, кроме суда. </w:t>
      </w:r>
    </w:p>
    <w:p>
      <w:pPr>
        <w:spacing w:after="0"/>
        <w:ind w:left="0"/>
        <w:jc w:val="both"/>
      </w:pPr>
      <w:r>
        <w:rPr>
          <w:rFonts w:ascii="Times New Roman"/>
          <w:b w:val="false"/>
          <w:i w:val="false"/>
          <w:color w:val="000000"/>
          <w:sz w:val="28"/>
        </w:rPr>
        <w:t xml:space="preserve">
      Лицо считается невиновным в совершении преступления, пока его виновность не будет признана вступившим в законную силу приговором суда. Обвиняемый не обязан доказывать свою невиновность. Любые сомнения в виновности обвиняемого толкуются в его пользу. </w:t>
      </w:r>
    </w:p>
    <w:p>
      <w:pPr>
        <w:spacing w:after="0"/>
        <w:ind w:left="0"/>
        <w:jc w:val="both"/>
      </w:pPr>
      <w:r>
        <w:rPr>
          <w:rFonts w:ascii="Times New Roman"/>
          <w:b w:val="false"/>
          <w:i w:val="false"/>
          <w:color w:val="000000"/>
          <w:sz w:val="28"/>
        </w:rPr>
        <w:t xml:space="preserve">
      Статья 39. Закон, устанавливающий или усиливающий ответственность, обратной силы не имеет. Если после совершения правонарушения ответственность за него отменена или смягчена, применяется новый закон. Применение уголовного закона по аналогии не допускается. </w:t>
      </w:r>
    </w:p>
    <w:p>
      <w:pPr>
        <w:spacing w:after="0"/>
        <w:ind w:left="0"/>
        <w:jc w:val="both"/>
      </w:pPr>
      <w:r>
        <w:rPr>
          <w:rFonts w:ascii="Times New Roman"/>
          <w:b w:val="false"/>
          <w:i w:val="false"/>
          <w:color w:val="000000"/>
          <w:sz w:val="28"/>
        </w:rPr>
        <w:t xml:space="preserve">
      Никто не должен повторно нести ответственность за одно и то же правонарушение. </w:t>
      </w:r>
    </w:p>
    <w:p>
      <w:pPr>
        <w:spacing w:after="0"/>
        <w:ind w:left="0"/>
        <w:jc w:val="both"/>
      </w:pPr>
      <w:r>
        <w:rPr>
          <w:rFonts w:ascii="Times New Roman"/>
          <w:b w:val="false"/>
          <w:i w:val="false"/>
          <w:color w:val="000000"/>
          <w:sz w:val="28"/>
        </w:rPr>
        <w:t xml:space="preserve">
      Статья 40. Любые решения и действия государственных органов, общественных объединений, должностных и иных лиц, ущемляющие или ограничивающие права граждан, могут быть обжалованы в суде. </w:t>
      </w:r>
    </w:p>
    <w:p>
      <w:pPr>
        <w:spacing w:after="0"/>
        <w:ind w:left="0"/>
        <w:jc w:val="both"/>
      </w:pPr>
      <w:r>
        <w:rPr>
          <w:rFonts w:ascii="Times New Roman"/>
          <w:b w:val="false"/>
          <w:i w:val="false"/>
          <w:color w:val="000000"/>
          <w:sz w:val="28"/>
        </w:rPr>
        <w:t xml:space="preserve">
      Не допускается обращение жалобы во вред лицу, подавшему жалобу или в интересах которого она была подана. </w:t>
      </w:r>
    </w:p>
    <w:p>
      <w:pPr>
        <w:spacing w:after="0"/>
        <w:ind w:left="0"/>
        <w:jc w:val="both"/>
      </w:pPr>
      <w:r>
        <w:rPr>
          <w:rFonts w:ascii="Times New Roman"/>
          <w:b w:val="false"/>
          <w:i w:val="false"/>
          <w:color w:val="000000"/>
          <w:sz w:val="28"/>
        </w:rPr>
        <w:t xml:space="preserve">
      Статья 41. Не имеют юридической силы доказательства, полученные незаконным путем. </w:t>
      </w:r>
    </w:p>
    <w:p>
      <w:pPr>
        <w:spacing w:after="0"/>
        <w:ind w:left="0"/>
        <w:jc w:val="both"/>
      </w:pPr>
      <w:r>
        <w:rPr>
          <w:rFonts w:ascii="Times New Roman"/>
          <w:b w:val="false"/>
          <w:i w:val="false"/>
          <w:color w:val="000000"/>
          <w:sz w:val="28"/>
        </w:rPr>
        <w:t xml:space="preserve">
      Статья 42. Никто не обязан свидетельствовать против самого себя, супруга (супруги) и близких родственников. Священнослужители не обязаны свидетельствовать против единоверцев, оказывающих им доверие. </w:t>
      </w:r>
    </w:p>
    <w:p>
      <w:pPr>
        <w:spacing w:after="0"/>
        <w:ind w:left="0"/>
        <w:jc w:val="both"/>
      </w:pPr>
      <w:r>
        <w:rPr>
          <w:rFonts w:ascii="Times New Roman"/>
          <w:b w:val="false"/>
          <w:i w:val="false"/>
          <w:color w:val="000000"/>
          <w:sz w:val="28"/>
        </w:rPr>
        <w:t xml:space="preserve">
      Статья 43. Гражданин имеет право на квалифицированную юридическую помощь и защиту, осуществляемые в соответствии с законом и гарантируемые государством. </w:t>
      </w:r>
    </w:p>
    <w:p>
      <w:pPr>
        <w:spacing w:after="0"/>
        <w:ind w:left="0"/>
        <w:jc w:val="both"/>
      </w:pPr>
      <w:r>
        <w:rPr>
          <w:rFonts w:ascii="Times New Roman"/>
          <w:b w:val="false"/>
          <w:i w:val="false"/>
          <w:color w:val="000000"/>
          <w:sz w:val="28"/>
        </w:rPr>
        <w:t xml:space="preserve">
      Деятельность лиц по защите граждан и оказанию им юридической помощи самостоятельна и независима. Вмешательство в нее не допускается и влечет ответственность по закону. </w:t>
      </w:r>
    </w:p>
    <w:p>
      <w:pPr>
        <w:spacing w:after="0"/>
        <w:ind w:left="0"/>
        <w:jc w:val="both"/>
      </w:pPr>
      <w:r>
        <w:rPr>
          <w:rFonts w:ascii="Times New Roman"/>
          <w:b w:val="false"/>
          <w:i w:val="false"/>
          <w:color w:val="000000"/>
          <w:sz w:val="28"/>
        </w:rPr>
        <w:t xml:space="preserve">
      Защитник не вправе без согласия подзащитного разглашать сведения, которые стали известны ему в связи с оказанием юридической помощи. </w:t>
      </w:r>
    </w:p>
    <w:p>
      <w:pPr>
        <w:spacing w:after="0"/>
        <w:ind w:left="0"/>
        <w:jc w:val="both"/>
      </w:pPr>
      <w:r>
        <w:rPr>
          <w:rFonts w:ascii="Times New Roman"/>
          <w:b w:val="false"/>
          <w:i w:val="false"/>
          <w:color w:val="000000"/>
          <w:sz w:val="28"/>
        </w:rPr>
        <w:t xml:space="preserve">
      Статья 44. Временные ограничения прав и свобод могут устанавливаться в период чрезвычайного положения в соответствии с законом и должны быть прямо обозначены в акте о введении чрезвычайного положения. </w:t>
      </w:r>
    </w:p>
    <w:p>
      <w:pPr>
        <w:spacing w:after="0"/>
        <w:ind w:left="0"/>
        <w:jc w:val="both"/>
      </w:pPr>
      <w:r>
        <w:rPr>
          <w:rFonts w:ascii="Times New Roman"/>
          <w:b w:val="false"/>
          <w:i w:val="false"/>
          <w:color w:val="000000"/>
          <w:sz w:val="28"/>
        </w:rPr>
        <w:t xml:space="preserve">
      В период чрезвычайного положения не допускается изменение Конституции Республики Казахстан, избирательных законов и законов о судопроизводстве, не проводятся референдумы и выборы, не могут быть ограничены полномочия и деятельность Верховного Совета и судов, а также права и свободы, предусмотренные статьями 8, 9, 12, 22, частью 5 статьи 33, статьями 35, 36, 39. </w:t>
      </w:r>
    </w:p>
    <w:p>
      <w:pPr>
        <w:spacing w:after="0"/>
        <w:ind w:left="0"/>
        <w:jc w:val="left"/>
      </w:pPr>
      <w:r>
        <w:rPr>
          <w:rFonts w:ascii="Times New Roman"/>
          <w:b/>
          <w:i w:val="false"/>
          <w:color w:val="000000"/>
        </w:rPr>
        <w:t xml:space="preserve"> РАЗДЕЛ II. </w:t>
      </w:r>
      <w:r>
        <w:br/>
      </w:r>
      <w:r>
        <w:rPr>
          <w:rFonts w:ascii="Times New Roman"/>
          <w:b/>
          <w:i w:val="false"/>
          <w:color w:val="000000"/>
        </w:rPr>
        <w:t xml:space="preserve">ОБЩЕСТВО, ОСНОВЫ ЕГО УСТРОЙСТВА  Глава 8. </w:t>
      </w:r>
      <w:r>
        <w:br/>
      </w:r>
      <w:r>
        <w:rPr>
          <w:rFonts w:ascii="Times New Roman"/>
          <w:b/>
          <w:i w:val="false"/>
          <w:color w:val="000000"/>
        </w:rPr>
        <w:t xml:space="preserve">Собственность и предпринимательство </w:t>
      </w:r>
    </w:p>
    <w:p>
      <w:pPr>
        <w:spacing w:after="0"/>
        <w:ind w:left="0"/>
        <w:jc w:val="both"/>
      </w:pPr>
      <w:r>
        <w:rPr>
          <w:rFonts w:ascii="Times New Roman"/>
          <w:b w:val="false"/>
          <w:i w:val="false"/>
          <w:color w:val="000000"/>
          <w:sz w:val="28"/>
        </w:rPr>
        <w:t xml:space="preserve">
      Статья 45. Экономика Республики Казахстан основывается на многообразных формах собственности. </w:t>
      </w:r>
    </w:p>
    <w:p>
      <w:pPr>
        <w:spacing w:after="0"/>
        <w:ind w:left="0"/>
        <w:jc w:val="both"/>
      </w:pPr>
      <w:r>
        <w:rPr>
          <w:rFonts w:ascii="Times New Roman"/>
          <w:b w:val="false"/>
          <w:i w:val="false"/>
          <w:color w:val="000000"/>
          <w:sz w:val="28"/>
        </w:rPr>
        <w:t xml:space="preserve">
      Государство обеспечивает равенство перед законом всех субъектов собственности. </w:t>
      </w:r>
    </w:p>
    <w:p>
      <w:pPr>
        <w:spacing w:after="0"/>
        <w:ind w:left="0"/>
        <w:jc w:val="both"/>
      </w:pPr>
      <w:r>
        <w:rPr>
          <w:rFonts w:ascii="Times New Roman"/>
          <w:b w:val="false"/>
          <w:i w:val="false"/>
          <w:color w:val="000000"/>
          <w:sz w:val="28"/>
        </w:rPr>
        <w:t xml:space="preserve">
      Объекты и субъекты собственности, разновидности их основных форм, пределы осуществления собственниками своих прав, гарантии их защиты определяются законом. </w:t>
      </w:r>
    </w:p>
    <w:p>
      <w:pPr>
        <w:spacing w:after="0"/>
        <w:ind w:left="0"/>
        <w:jc w:val="both"/>
      </w:pPr>
      <w:r>
        <w:rPr>
          <w:rFonts w:ascii="Times New Roman"/>
          <w:b w:val="false"/>
          <w:i w:val="false"/>
          <w:color w:val="000000"/>
          <w:sz w:val="28"/>
        </w:rPr>
        <w:t xml:space="preserve">
      Статья 46. Земля, ее недра, воды, растительный и животный мир, другие природные ресурсы, находятся исключительно в государственной собственности. </w:t>
      </w:r>
    </w:p>
    <w:p>
      <w:pPr>
        <w:spacing w:after="0"/>
        <w:ind w:left="0"/>
        <w:jc w:val="both"/>
      </w:pPr>
      <w:r>
        <w:rPr>
          <w:rFonts w:ascii="Times New Roman"/>
          <w:b w:val="false"/>
          <w:i w:val="false"/>
          <w:color w:val="000000"/>
          <w:sz w:val="28"/>
        </w:rPr>
        <w:t xml:space="preserve">
      Пределы и субъекты осуществления от имени государства правомочий собственника на указанные объекты определяются законом. </w:t>
      </w:r>
    </w:p>
    <w:p>
      <w:pPr>
        <w:spacing w:after="0"/>
        <w:ind w:left="0"/>
        <w:jc w:val="both"/>
      </w:pPr>
      <w:r>
        <w:rPr>
          <w:rFonts w:ascii="Times New Roman"/>
          <w:b w:val="false"/>
          <w:i w:val="false"/>
          <w:color w:val="000000"/>
          <w:sz w:val="28"/>
        </w:rPr>
        <w:t xml:space="preserve">
      Статья 47. Частная собственность неприкосновенна. </w:t>
      </w:r>
    </w:p>
    <w:p>
      <w:pPr>
        <w:spacing w:after="0"/>
        <w:ind w:left="0"/>
        <w:jc w:val="both"/>
      </w:pPr>
      <w:r>
        <w:rPr>
          <w:rFonts w:ascii="Times New Roman"/>
          <w:b w:val="false"/>
          <w:i w:val="false"/>
          <w:color w:val="000000"/>
          <w:sz w:val="28"/>
        </w:rPr>
        <w:t xml:space="preserve">
      Никто не может быть лишен своей собственности, иначе как по решению суда. </w:t>
      </w:r>
    </w:p>
    <w:p>
      <w:pPr>
        <w:spacing w:after="0"/>
        <w:ind w:left="0"/>
        <w:jc w:val="both"/>
      </w:pPr>
      <w:r>
        <w:rPr>
          <w:rFonts w:ascii="Times New Roman"/>
          <w:b w:val="false"/>
          <w:i w:val="false"/>
          <w:color w:val="000000"/>
          <w:sz w:val="28"/>
        </w:rPr>
        <w:t xml:space="preserve">
      Реквизиция может применяться лишь в исключительных случаях, прямо предусмотренных законом. </w:t>
      </w:r>
    </w:p>
    <w:p>
      <w:pPr>
        <w:spacing w:after="0"/>
        <w:ind w:left="0"/>
        <w:jc w:val="both"/>
      </w:pPr>
      <w:r>
        <w:rPr>
          <w:rFonts w:ascii="Times New Roman"/>
          <w:b w:val="false"/>
          <w:i w:val="false"/>
          <w:color w:val="000000"/>
          <w:sz w:val="28"/>
        </w:rPr>
        <w:t xml:space="preserve">
      Республика Казахстан защищает право собственности своих граждан и юридических лиц на их имущество, находящееся на территории других государств. </w:t>
      </w:r>
    </w:p>
    <w:p>
      <w:pPr>
        <w:spacing w:after="0"/>
        <w:ind w:left="0"/>
        <w:jc w:val="both"/>
      </w:pPr>
      <w:r>
        <w:rPr>
          <w:rFonts w:ascii="Times New Roman"/>
          <w:b w:val="false"/>
          <w:i w:val="false"/>
          <w:color w:val="000000"/>
          <w:sz w:val="28"/>
        </w:rPr>
        <w:t xml:space="preserve">
      Статья 48. Государство гарантирует свободу частной предпринимательской деятельности и обеспечивает ее защиту и поддержку. </w:t>
      </w:r>
    </w:p>
    <w:p>
      <w:pPr>
        <w:spacing w:after="0"/>
        <w:ind w:left="0"/>
        <w:jc w:val="both"/>
      </w:pPr>
      <w:r>
        <w:rPr>
          <w:rFonts w:ascii="Times New Roman"/>
          <w:b w:val="false"/>
          <w:i w:val="false"/>
          <w:color w:val="000000"/>
          <w:sz w:val="28"/>
        </w:rPr>
        <w:t xml:space="preserve">
      Монополистическая и всякая иная деятельность, направленная на ограничение или устранение законной конкуренции, получение необоснованных преимуществ, ущемление прав и законных интересов потребителей, не допускается. </w:t>
      </w:r>
    </w:p>
    <w:p>
      <w:pPr>
        <w:spacing w:after="0"/>
        <w:ind w:left="0"/>
        <w:jc w:val="both"/>
      </w:pPr>
      <w:r>
        <w:rPr>
          <w:rFonts w:ascii="Times New Roman"/>
          <w:b w:val="false"/>
          <w:i w:val="false"/>
          <w:color w:val="000000"/>
          <w:sz w:val="28"/>
        </w:rPr>
        <w:t xml:space="preserve">
      Статья 49. Предпринимательская деятельность иностранных граждан и юридических лиц, а также лиц без гражданства находится под защитой Республики Казахстан и осуществляется на ее территории на условиях, установленных для граждан Республики, за исключением изъятий, предусмотренных законами и межгосударственными договорами Республики Казахстан. </w:t>
      </w:r>
    </w:p>
    <w:p>
      <w:pPr>
        <w:spacing w:after="0"/>
        <w:ind w:left="0"/>
        <w:jc w:val="left"/>
      </w:pPr>
      <w:r>
        <w:rPr>
          <w:rFonts w:ascii="Times New Roman"/>
          <w:b/>
          <w:i w:val="false"/>
          <w:color w:val="000000"/>
        </w:rPr>
        <w:t xml:space="preserve"> Глава 9. </w:t>
      </w:r>
      <w:r>
        <w:br/>
      </w:r>
      <w:r>
        <w:rPr>
          <w:rFonts w:ascii="Times New Roman"/>
          <w:b/>
          <w:i w:val="false"/>
          <w:color w:val="000000"/>
        </w:rPr>
        <w:t xml:space="preserve">Семья </w:t>
      </w:r>
    </w:p>
    <w:p>
      <w:pPr>
        <w:spacing w:after="0"/>
        <w:ind w:left="0"/>
        <w:jc w:val="both"/>
      </w:pPr>
      <w:r>
        <w:rPr>
          <w:rFonts w:ascii="Times New Roman"/>
          <w:b w:val="false"/>
          <w:i w:val="false"/>
          <w:color w:val="000000"/>
          <w:sz w:val="28"/>
        </w:rPr>
        <w:t xml:space="preserve">
      Статья 50. Мужчина и женщина, достигшие установленного законом возраста, имеют право вступать в брак и основывать семью. </w:t>
      </w:r>
    </w:p>
    <w:p>
      <w:pPr>
        <w:spacing w:after="0"/>
        <w:ind w:left="0"/>
        <w:jc w:val="both"/>
      </w:pPr>
      <w:r>
        <w:rPr>
          <w:rFonts w:ascii="Times New Roman"/>
          <w:b w:val="false"/>
          <w:i w:val="false"/>
          <w:color w:val="000000"/>
          <w:sz w:val="28"/>
        </w:rPr>
        <w:t xml:space="preserve">
      Брак основывается на добровольном согласии и равноправии супругов. </w:t>
      </w:r>
    </w:p>
    <w:p>
      <w:pPr>
        <w:spacing w:after="0"/>
        <w:ind w:left="0"/>
        <w:jc w:val="both"/>
      </w:pPr>
      <w:r>
        <w:rPr>
          <w:rFonts w:ascii="Times New Roman"/>
          <w:b w:val="false"/>
          <w:i w:val="false"/>
          <w:color w:val="000000"/>
          <w:sz w:val="28"/>
        </w:rPr>
        <w:t xml:space="preserve">
      Статья 51. Обязанность родителей и лиц, их заменяющих, - содержание, воспитание и обучение детей. Характер и формы воспитания и обучения детей не должны ущемлять интересы ребенка. </w:t>
      </w:r>
    </w:p>
    <w:p>
      <w:pPr>
        <w:spacing w:after="0"/>
        <w:ind w:left="0"/>
        <w:jc w:val="both"/>
      </w:pPr>
      <w:r>
        <w:rPr>
          <w:rFonts w:ascii="Times New Roman"/>
          <w:b w:val="false"/>
          <w:i w:val="false"/>
          <w:color w:val="000000"/>
          <w:sz w:val="28"/>
        </w:rPr>
        <w:t xml:space="preserve">
      Трудоспособные дети обязаны заботиться о своих родителях и оказывать им помощь. </w:t>
      </w:r>
    </w:p>
    <w:p>
      <w:pPr>
        <w:spacing w:after="0"/>
        <w:ind w:left="0"/>
        <w:jc w:val="both"/>
      </w:pPr>
      <w:r>
        <w:rPr>
          <w:rFonts w:ascii="Times New Roman"/>
          <w:b w:val="false"/>
          <w:i w:val="false"/>
          <w:color w:val="000000"/>
          <w:sz w:val="28"/>
        </w:rPr>
        <w:t xml:space="preserve">
      Статья 52. Семья, материнство, отцовство и детство находятся под защитой общества и государства. </w:t>
      </w:r>
    </w:p>
    <w:p>
      <w:pPr>
        <w:spacing w:after="0"/>
        <w:ind w:left="0"/>
        <w:jc w:val="both"/>
      </w:pPr>
      <w:r>
        <w:rPr>
          <w:rFonts w:ascii="Times New Roman"/>
          <w:b w:val="false"/>
          <w:i w:val="false"/>
          <w:color w:val="000000"/>
          <w:sz w:val="28"/>
        </w:rPr>
        <w:t xml:space="preserve">
      Государство обеспечивает содержание, воспитание и обучение детей-сирот и детей, лишенных родительского попечения, поощряет благотворительную деятельность по отношению к детям. </w:t>
      </w:r>
    </w:p>
    <w:p>
      <w:pPr>
        <w:spacing w:after="0"/>
        <w:ind w:left="0"/>
        <w:jc w:val="left"/>
      </w:pPr>
      <w:r>
        <w:rPr>
          <w:rFonts w:ascii="Times New Roman"/>
          <w:b/>
          <w:i w:val="false"/>
          <w:color w:val="000000"/>
        </w:rPr>
        <w:t xml:space="preserve"> Глава 10. </w:t>
      </w:r>
      <w:r>
        <w:br/>
      </w:r>
      <w:r>
        <w:rPr>
          <w:rFonts w:ascii="Times New Roman"/>
          <w:b/>
          <w:i w:val="false"/>
          <w:color w:val="000000"/>
        </w:rPr>
        <w:t xml:space="preserve">Общественные объединения </w:t>
      </w:r>
    </w:p>
    <w:p>
      <w:pPr>
        <w:spacing w:after="0"/>
        <w:ind w:left="0"/>
        <w:jc w:val="both"/>
      </w:pPr>
      <w:r>
        <w:rPr>
          <w:rFonts w:ascii="Times New Roman"/>
          <w:b w:val="false"/>
          <w:i w:val="false"/>
          <w:color w:val="000000"/>
          <w:sz w:val="28"/>
        </w:rPr>
        <w:t xml:space="preserve">
      Статья 53. Общественными объединениями в Республике Казахстан признаются политические партии, массовые движения, профессиональные, творческие союзы, религиозные и другие объединения граждан. </w:t>
      </w:r>
    </w:p>
    <w:p>
      <w:pPr>
        <w:spacing w:after="0"/>
        <w:ind w:left="0"/>
        <w:jc w:val="both"/>
      </w:pPr>
      <w:r>
        <w:rPr>
          <w:rFonts w:ascii="Times New Roman"/>
          <w:b w:val="false"/>
          <w:i w:val="false"/>
          <w:color w:val="000000"/>
          <w:sz w:val="28"/>
        </w:rPr>
        <w:t xml:space="preserve">
      Государство обеспечивает соблюдение прав и законных интересов общественных объединений. </w:t>
      </w:r>
    </w:p>
    <w:p>
      <w:pPr>
        <w:spacing w:after="0"/>
        <w:ind w:left="0"/>
        <w:jc w:val="both"/>
      </w:pPr>
      <w:r>
        <w:rPr>
          <w:rFonts w:ascii="Times New Roman"/>
          <w:b w:val="false"/>
          <w:i w:val="false"/>
          <w:color w:val="000000"/>
          <w:sz w:val="28"/>
        </w:rPr>
        <w:t xml:space="preserve">
      Статья 54. Незаконное вмешательство государственных органов и должностных лиц в деятельность общественных объединений, равно как и вмешательство общественных объединений в деятельность государственных органов и должностных лиц не допускается. </w:t>
      </w:r>
    </w:p>
    <w:p>
      <w:pPr>
        <w:spacing w:after="0"/>
        <w:ind w:left="0"/>
        <w:jc w:val="both"/>
      </w:pPr>
      <w:r>
        <w:rPr>
          <w:rFonts w:ascii="Times New Roman"/>
          <w:b w:val="false"/>
          <w:i w:val="false"/>
          <w:color w:val="000000"/>
          <w:sz w:val="28"/>
        </w:rPr>
        <w:t xml:space="preserve">
      Запрещается возложение на общественные объединения функций государственных органов. </w:t>
      </w:r>
    </w:p>
    <w:p>
      <w:pPr>
        <w:spacing w:after="0"/>
        <w:ind w:left="0"/>
        <w:jc w:val="both"/>
      </w:pPr>
      <w:r>
        <w:rPr>
          <w:rFonts w:ascii="Times New Roman"/>
          <w:b w:val="false"/>
          <w:i w:val="false"/>
          <w:color w:val="000000"/>
          <w:sz w:val="28"/>
        </w:rPr>
        <w:t xml:space="preserve">
      Не допускается деятельность общественных объединений, преследующих политические цели, в органах государственного управления, прокуратуры и судах, вооруженных силах, государственных предприятиях, учреждениях и организациях. </w:t>
      </w:r>
    </w:p>
    <w:p>
      <w:pPr>
        <w:spacing w:after="0"/>
        <w:ind w:left="0"/>
        <w:jc w:val="both"/>
      </w:pPr>
      <w:r>
        <w:rPr>
          <w:rFonts w:ascii="Times New Roman"/>
          <w:b w:val="false"/>
          <w:i w:val="false"/>
          <w:color w:val="000000"/>
          <w:sz w:val="28"/>
        </w:rPr>
        <w:t xml:space="preserve">
      Статья 55. Запрещается создание и деятельность общественных объединений, провозглашающих или на практике реализующих расовую, национальную, социальную, религиозную нетерпимость, сословную исключительность, призывающих к насильственному ниспровержению конституционного строя, посягающих на территориальную целостность республики. </w:t>
      </w:r>
    </w:p>
    <w:p>
      <w:pPr>
        <w:spacing w:after="0"/>
        <w:ind w:left="0"/>
        <w:jc w:val="both"/>
      </w:pPr>
      <w:r>
        <w:rPr>
          <w:rFonts w:ascii="Times New Roman"/>
          <w:b w:val="false"/>
          <w:i w:val="false"/>
          <w:color w:val="000000"/>
          <w:sz w:val="28"/>
        </w:rPr>
        <w:t xml:space="preserve">
      На территории Республики Казахстан запрещается создание не предусмотренных законодательством республики военизированных формирований, а также тайных обществ и объединений. </w:t>
      </w:r>
    </w:p>
    <w:p>
      <w:pPr>
        <w:spacing w:after="0"/>
        <w:ind w:left="0"/>
        <w:jc w:val="both"/>
      </w:pPr>
      <w:r>
        <w:rPr>
          <w:rFonts w:ascii="Times New Roman"/>
          <w:b w:val="false"/>
          <w:i w:val="false"/>
          <w:color w:val="000000"/>
          <w:sz w:val="28"/>
        </w:rPr>
        <w:t xml:space="preserve">
      Статья 56. Партии содействуют формированию и изъявлению политической воли граждан. Порядок образования, прекращения и деятельности политических партий устанавливается законом. </w:t>
      </w:r>
    </w:p>
    <w:p>
      <w:pPr>
        <w:spacing w:after="0"/>
        <w:ind w:left="0"/>
        <w:jc w:val="both"/>
      </w:pPr>
      <w:r>
        <w:rPr>
          <w:rFonts w:ascii="Times New Roman"/>
          <w:b w:val="false"/>
          <w:i w:val="false"/>
          <w:color w:val="000000"/>
          <w:sz w:val="28"/>
        </w:rPr>
        <w:t xml:space="preserve">
      На территории Республики Казахстан не допускается деятельность политических партий других государств. </w:t>
      </w:r>
    </w:p>
    <w:p>
      <w:pPr>
        <w:spacing w:after="0"/>
        <w:ind w:left="0"/>
        <w:jc w:val="both"/>
      </w:pPr>
      <w:r>
        <w:rPr>
          <w:rFonts w:ascii="Times New Roman"/>
          <w:b w:val="false"/>
          <w:i w:val="false"/>
          <w:color w:val="000000"/>
          <w:sz w:val="28"/>
        </w:rPr>
        <w:t xml:space="preserve">
      Статья 57. Профессиональные союзы образуются для защиты трудовых, а также других социально-экономических прав и интересов своих членов, охраны и улучшения условий труда. </w:t>
      </w:r>
    </w:p>
    <w:p>
      <w:pPr>
        <w:spacing w:after="0"/>
        <w:ind w:left="0"/>
        <w:jc w:val="both"/>
      </w:pPr>
      <w:r>
        <w:rPr>
          <w:rFonts w:ascii="Times New Roman"/>
          <w:b w:val="false"/>
          <w:i w:val="false"/>
          <w:color w:val="000000"/>
          <w:sz w:val="28"/>
        </w:rPr>
        <w:t>
      Статья 58. Религиозные объединения отделены от государства.</w:t>
      </w:r>
    </w:p>
    <w:p>
      <w:pPr>
        <w:spacing w:after="0"/>
        <w:ind w:left="0"/>
        <w:jc w:val="both"/>
      </w:pPr>
      <w:r>
        <w:rPr>
          <w:rFonts w:ascii="Times New Roman"/>
          <w:b w:val="false"/>
          <w:i w:val="false"/>
          <w:color w:val="000000"/>
          <w:sz w:val="28"/>
        </w:rPr>
        <w:t>
      Государство не может отдавать предпочтение какой-либо религии или атеизму.</w:t>
      </w:r>
    </w:p>
    <w:p>
      <w:pPr>
        <w:spacing w:after="0"/>
        <w:ind w:left="0"/>
        <w:jc w:val="both"/>
      </w:pPr>
      <w:r>
        <w:rPr>
          <w:rFonts w:ascii="Times New Roman"/>
          <w:b w:val="false"/>
          <w:i w:val="false"/>
          <w:color w:val="000000"/>
          <w:sz w:val="28"/>
        </w:rPr>
        <w:t>
      Не допускается создание политических партий на религиозной основе. Религиозные объединения не должны преследовать политические цели и задачи.</w:t>
      </w:r>
    </w:p>
    <w:p>
      <w:pPr>
        <w:spacing w:after="0"/>
        <w:ind w:left="0"/>
        <w:jc w:val="left"/>
      </w:pPr>
      <w:r>
        <w:rPr>
          <w:rFonts w:ascii="Times New Roman"/>
          <w:b/>
          <w:i w:val="false"/>
          <w:color w:val="000000"/>
        </w:rPr>
        <w:t xml:space="preserve"> Р А З Д Е Л III. </w:t>
      </w:r>
      <w:r>
        <w:br/>
      </w:r>
      <w:r>
        <w:rPr>
          <w:rFonts w:ascii="Times New Roman"/>
          <w:b/>
          <w:i w:val="false"/>
          <w:color w:val="000000"/>
        </w:rPr>
        <w:t xml:space="preserve">ГОСУДАРСТВО, ЕГО ОРГАНЫ И ИНСТИТУТЫ   Глава 11.  </w:t>
      </w:r>
      <w:r>
        <w:br/>
      </w:r>
      <w:r>
        <w:rPr>
          <w:rFonts w:ascii="Times New Roman"/>
          <w:b/>
          <w:i w:val="false"/>
          <w:color w:val="000000"/>
        </w:rPr>
        <w:t xml:space="preserve">Общие положения  </w:t>
      </w:r>
    </w:p>
    <w:p>
      <w:pPr>
        <w:spacing w:after="0"/>
        <w:ind w:left="0"/>
        <w:jc w:val="both"/>
      </w:pPr>
      <w:r>
        <w:rPr>
          <w:rFonts w:ascii="Times New Roman"/>
          <w:b w:val="false"/>
          <w:i w:val="false"/>
          <w:color w:val="000000"/>
          <w:sz w:val="28"/>
        </w:rPr>
        <w:t xml:space="preserve">
      Статья 59. Государство является официальным представителем народа и через свои органы и институты выражает его волю. </w:t>
      </w:r>
    </w:p>
    <w:p>
      <w:pPr>
        <w:spacing w:after="0"/>
        <w:ind w:left="0"/>
        <w:jc w:val="both"/>
      </w:pPr>
      <w:r>
        <w:rPr>
          <w:rFonts w:ascii="Times New Roman"/>
          <w:b w:val="false"/>
          <w:i w:val="false"/>
          <w:color w:val="000000"/>
          <w:sz w:val="28"/>
        </w:rPr>
        <w:t xml:space="preserve">
      Статья 60. Государство, его органы и должностные лица действуют в рамках законно установленных полномочий. </w:t>
      </w:r>
    </w:p>
    <w:p>
      <w:pPr>
        <w:spacing w:after="0"/>
        <w:ind w:left="0"/>
        <w:jc w:val="both"/>
      </w:pPr>
      <w:r>
        <w:rPr>
          <w:rFonts w:ascii="Times New Roman"/>
          <w:b w:val="false"/>
          <w:i w:val="false"/>
          <w:color w:val="000000"/>
          <w:sz w:val="28"/>
        </w:rPr>
        <w:t xml:space="preserve">
      Статья 61. Государственная служба в Республике Казахстан основывается на ответственности государственных служащих перед народом республики и ее каждым гражданином; равных правах при поступлении на государственную службу и ее прохождении. </w:t>
      </w:r>
    </w:p>
    <w:p>
      <w:pPr>
        <w:spacing w:after="0"/>
        <w:ind w:left="0"/>
        <w:jc w:val="both"/>
      </w:pPr>
      <w:r>
        <w:rPr>
          <w:rFonts w:ascii="Times New Roman"/>
          <w:b w:val="false"/>
          <w:i w:val="false"/>
          <w:color w:val="000000"/>
          <w:sz w:val="28"/>
        </w:rPr>
        <w:t xml:space="preserve">
      Государственные служащие должны обеспечивать соблюдение прав и свобод граждан, поддерживать авторитет государства и его органов. </w:t>
      </w:r>
    </w:p>
    <w:p>
      <w:pPr>
        <w:spacing w:after="0"/>
        <w:ind w:left="0"/>
        <w:jc w:val="left"/>
      </w:pPr>
      <w:r>
        <w:rPr>
          <w:rFonts w:ascii="Times New Roman"/>
          <w:b/>
          <w:i w:val="false"/>
          <w:color w:val="000000"/>
        </w:rPr>
        <w:t xml:space="preserve"> Глава 12. </w:t>
      </w:r>
      <w:r>
        <w:br/>
      </w:r>
      <w:r>
        <w:rPr>
          <w:rFonts w:ascii="Times New Roman"/>
          <w:b/>
          <w:i w:val="false"/>
          <w:color w:val="000000"/>
        </w:rPr>
        <w:t xml:space="preserve">Верховный Совет </w:t>
      </w:r>
    </w:p>
    <w:p>
      <w:pPr>
        <w:spacing w:after="0"/>
        <w:ind w:left="0"/>
        <w:jc w:val="both"/>
      </w:pPr>
      <w:r>
        <w:rPr>
          <w:rFonts w:ascii="Times New Roman"/>
          <w:b w:val="false"/>
          <w:i w:val="false"/>
          <w:color w:val="000000"/>
          <w:sz w:val="28"/>
        </w:rPr>
        <w:t xml:space="preserve">
      Статья 62. Верховный Совет является единственным законодательным и высшим представительным органом Республики Казахстан. </w:t>
      </w:r>
    </w:p>
    <w:p>
      <w:pPr>
        <w:spacing w:after="0"/>
        <w:ind w:left="0"/>
        <w:jc w:val="both"/>
      </w:pPr>
      <w:r>
        <w:rPr>
          <w:rFonts w:ascii="Times New Roman"/>
          <w:b w:val="false"/>
          <w:i w:val="false"/>
          <w:color w:val="000000"/>
          <w:sz w:val="28"/>
        </w:rPr>
        <w:t xml:space="preserve">
      Численный состав, организация и порядок деятельности Верховного Совета определяются конституционным законом. </w:t>
      </w:r>
    </w:p>
    <w:p>
      <w:pPr>
        <w:spacing w:after="0"/>
        <w:ind w:left="0"/>
        <w:jc w:val="both"/>
      </w:pPr>
      <w:r>
        <w:rPr>
          <w:rFonts w:ascii="Times New Roman"/>
          <w:b w:val="false"/>
          <w:i w:val="false"/>
          <w:color w:val="000000"/>
          <w:sz w:val="28"/>
        </w:rPr>
        <w:t xml:space="preserve">
      Статья 63. Верховный Совет Республики Казахстан избирается сроком на 5 лет. </w:t>
      </w:r>
    </w:p>
    <w:p>
      <w:pPr>
        <w:spacing w:after="0"/>
        <w:ind w:left="0"/>
        <w:jc w:val="both"/>
      </w:pPr>
      <w:r>
        <w:rPr>
          <w:rFonts w:ascii="Times New Roman"/>
          <w:b w:val="false"/>
          <w:i w:val="false"/>
          <w:color w:val="000000"/>
          <w:sz w:val="28"/>
        </w:rPr>
        <w:t xml:space="preserve">
      Полномочия Верховного Совета оканчиваются с момента начала работы первой сессии его нового состава. </w:t>
      </w:r>
    </w:p>
    <w:p>
      <w:pPr>
        <w:spacing w:after="0"/>
        <w:ind w:left="0"/>
        <w:jc w:val="both"/>
      </w:pPr>
      <w:r>
        <w:rPr>
          <w:rFonts w:ascii="Times New Roman"/>
          <w:b w:val="false"/>
          <w:i w:val="false"/>
          <w:color w:val="000000"/>
          <w:sz w:val="28"/>
        </w:rPr>
        <w:t xml:space="preserve">
      Статья 64. Верховный Совет Республики Казахстан: </w:t>
      </w:r>
    </w:p>
    <w:p>
      <w:pPr>
        <w:spacing w:after="0"/>
        <w:ind w:left="0"/>
        <w:jc w:val="both"/>
      </w:pPr>
      <w:r>
        <w:rPr>
          <w:rFonts w:ascii="Times New Roman"/>
          <w:b w:val="false"/>
          <w:i w:val="false"/>
          <w:color w:val="000000"/>
          <w:sz w:val="28"/>
        </w:rPr>
        <w:t xml:space="preserve">
      1) принимает Конституцию Республики Казахстан, вносит в нее изменения и дополнения; </w:t>
      </w:r>
    </w:p>
    <w:p>
      <w:pPr>
        <w:spacing w:after="0"/>
        <w:ind w:left="0"/>
        <w:jc w:val="both"/>
      </w:pPr>
      <w:r>
        <w:rPr>
          <w:rFonts w:ascii="Times New Roman"/>
          <w:b w:val="false"/>
          <w:i w:val="false"/>
          <w:color w:val="000000"/>
          <w:sz w:val="28"/>
        </w:rPr>
        <w:t xml:space="preserve">
      2) принимает законы и иные решения, осуществляет контроль за их исполнением; </w:t>
      </w:r>
    </w:p>
    <w:p>
      <w:pPr>
        <w:spacing w:after="0"/>
        <w:ind w:left="0"/>
        <w:jc w:val="both"/>
      </w:pPr>
      <w:r>
        <w:rPr>
          <w:rFonts w:ascii="Times New Roman"/>
          <w:b w:val="false"/>
          <w:i w:val="false"/>
          <w:color w:val="000000"/>
          <w:sz w:val="28"/>
        </w:rPr>
        <w:t xml:space="preserve">
      3) дает официальное толкование законов республики; </w:t>
      </w:r>
    </w:p>
    <w:p>
      <w:pPr>
        <w:spacing w:after="0"/>
        <w:ind w:left="0"/>
        <w:jc w:val="both"/>
      </w:pPr>
      <w:r>
        <w:rPr>
          <w:rFonts w:ascii="Times New Roman"/>
          <w:b w:val="false"/>
          <w:i w:val="false"/>
          <w:color w:val="000000"/>
          <w:sz w:val="28"/>
        </w:rPr>
        <w:t xml:space="preserve">
      4) принимает решения об изменении границ Республики Казахстан; устанавливает порядок решения вопросов административно-территориального устройства республики; </w:t>
      </w:r>
    </w:p>
    <w:p>
      <w:pPr>
        <w:spacing w:after="0"/>
        <w:ind w:left="0"/>
        <w:jc w:val="both"/>
      </w:pPr>
      <w:r>
        <w:rPr>
          <w:rFonts w:ascii="Times New Roman"/>
          <w:b w:val="false"/>
          <w:i w:val="false"/>
          <w:color w:val="000000"/>
          <w:sz w:val="28"/>
        </w:rPr>
        <w:t xml:space="preserve">
      5) утверждает республиканский бюджет и контролирует его исполнение, вносит изменения в бюджет, устанавливает государственные налоги и сборы; </w:t>
      </w:r>
    </w:p>
    <w:p>
      <w:pPr>
        <w:spacing w:after="0"/>
        <w:ind w:left="0"/>
        <w:jc w:val="both"/>
      </w:pPr>
      <w:r>
        <w:rPr>
          <w:rFonts w:ascii="Times New Roman"/>
          <w:b w:val="false"/>
          <w:i w:val="false"/>
          <w:color w:val="000000"/>
          <w:sz w:val="28"/>
        </w:rPr>
        <w:t xml:space="preserve">
      6) определяет денежную систему Республики Казахстан; </w:t>
      </w:r>
    </w:p>
    <w:p>
      <w:pPr>
        <w:spacing w:after="0"/>
        <w:ind w:left="0"/>
        <w:jc w:val="both"/>
      </w:pPr>
      <w:r>
        <w:rPr>
          <w:rFonts w:ascii="Times New Roman"/>
          <w:b w:val="false"/>
          <w:i w:val="false"/>
          <w:color w:val="000000"/>
          <w:sz w:val="28"/>
        </w:rPr>
        <w:t xml:space="preserve">
      7) принимает решение о проведении референдума; </w:t>
      </w:r>
    </w:p>
    <w:p>
      <w:pPr>
        <w:spacing w:after="0"/>
        <w:ind w:left="0"/>
        <w:jc w:val="both"/>
      </w:pPr>
      <w:r>
        <w:rPr>
          <w:rFonts w:ascii="Times New Roman"/>
          <w:b w:val="false"/>
          <w:i w:val="false"/>
          <w:color w:val="000000"/>
          <w:sz w:val="28"/>
        </w:rPr>
        <w:t xml:space="preserve">
      8) решает вопросы о государственных займах и оказании республикой экономической и иной помощи; </w:t>
      </w:r>
    </w:p>
    <w:p>
      <w:pPr>
        <w:spacing w:after="0"/>
        <w:ind w:left="0"/>
        <w:jc w:val="both"/>
      </w:pPr>
      <w:r>
        <w:rPr>
          <w:rFonts w:ascii="Times New Roman"/>
          <w:b w:val="false"/>
          <w:i w:val="false"/>
          <w:color w:val="000000"/>
          <w:sz w:val="28"/>
        </w:rPr>
        <w:t xml:space="preserve">
      9) избирает координирующие, рабочие, контрольные и иные свои органы; </w:t>
      </w:r>
    </w:p>
    <w:p>
      <w:pPr>
        <w:spacing w:after="0"/>
        <w:ind w:left="0"/>
        <w:jc w:val="both"/>
      </w:pPr>
      <w:r>
        <w:rPr>
          <w:rFonts w:ascii="Times New Roman"/>
          <w:b w:val="false"/>
          <w:i w:val="false"/>
          <w:color w:val="000000"/>
          <w:sz w:val="28"/>
        </w:rPr>
        <w:t xml:space="preserve">
      10) дает согласие на назначение Президентом Республики Премьер-министра, заместителей Премьер-министра Республики Казахстан, министров иностранных дел, обороны, финансов, внутренних дел, председателя Комитета национальной безопасности и глав дипломатических представительств Республики Казахстан; </w:t>
      </w:r>
    </w:p>
    <w:p>
      <w:pPr>
        <w:spacing w:after="0"/>
        <w:ind w:left="0"/>
        <w:jc w:val="both"/>
      </w:pPr>
      <w:r>
        <w:rPr>
          <w:rFonts w:ascii="Times New Roman"/>
          <w:b w:val="false"/>
          <w:i w:val="false"/>
          <w:color w:val="000000"/>
          <w:sz w:val="28"/>
        </w:rPr>
        <w:t xml:space="preserve">
      11) избирает Конституционный суд; </w:t>
      </w:r>
    </w:p>
    <w:p>
      <w:pPr>
        <w:spacing w:after="0"/>
        <w:ind w:left="0"/>
        <w:jc w:val="both"/>
      </w:pPr>
      <w:r>
        <w:rPr>
          <w:rFonts w:ascii="Times New Roman"/>
          <w:b w:val="false"/>
          <w:i w:val="false"/>
          <w:color w:val="000000"/>
          <w:sz w:val="28"/>
        </w:rPr>
        <w:t xml:space="preserve">
      12) избирает Верховный суд, Высший арбитражный суд Республики Казахстан и определяет порядок формирования нижестоящих судов; </w:t>
      </w:r>
    </w:p>
    <w:p>
      <w:pPr>
        <w:spacing w:after="0"/>
        <w:ind w:left="0"/>
        <w:jc w:val="both"/>
      </w:pPr>
      <w:r>
        <w:rPr>
          <w:rFonts w:ascii="Times New Roman"/>
          <w:b w:val="false"/>
          <w:i w:val="false"/>
          <w:color w:val="000000"/>
          <w:sz w:val="28"/>
        </w:rPr>
        <w:t xml:space="preserve">
      13) назначает Генерального прокурора Республики Казахстан; </w:t>
      </w:r>
    </w:p>
    <w:p>
      <w:pPr>
        <w:spacing w:after="0"/>
        <w:ind w:left="0"/>
        <w:jc w:val="both"/>
      </w:pPr>
      <w:r>
        <w:rPr>
          <w:rFonts w:ascii="Times New Roman"/>
          <w:b w:val="false"/>
          <w:i w:val="false"/>
          <w:color w:val="000000"/>
          <w:sz w:val="28"/>
        </w:rPr>
        <w:t xml:space="preserve">
      14) назначает председателя Национального банка Республики Казахстан; </w:t>
      </w:r>
    </w:p>
    <w:p>
      <w:pPr>
        <w:spacing w:after="0"/>
        <w:ind w:left="0"/>
        <w:jc w:val="both"/>
      </w:pPr>
      <w:r>
        <w:rPr>
          <w:rFonts w:ascii="Times New Roman"/>
          <w:b w:val="false"/>
          <w:i w:val="false"/>
          <w:color w:val="000000"/>
          <w:sz w:val="28"/>
        </w:rPr>
        <w:t>
      15) в случаях и в порядке, предусмотренных Конституцией и законами республики, освобождает от своих обязанностей председателя и судей Конституционного суда, Верховного суда, Высшего арбитражного суда, Генерального прокурора, председателя Национального банка Республики Казахстан;</w:t>
      </w:r>
    </w:p>
    <w:p>
      <w:pPr>
        <w:spacing w:after="0"/>
        <w:ind w:left="0"/>
        <w:jc w:val="both"/>
      </w:pPr>
      <w:r>
        <w:rPr>
          <w:rFonts w:ascii="Times New Roman"/>
          <w:b w:val="false"/>
          <w:i w:val="false"/>
          <w:color w:val="000000"/>
          <w:sz w:val="28"/>
        </w:rPr>
        <w:t>
      16) учреждает государственные награды, устанавливает почетные и специальные звания, высшие дипломатические ранги и воинские звания Республики Казахстан;</w:t>
      </w:r>
    </w:p>
    <w:p>
      <w:pPr>
        <w:spacing w:after="0"/>
        <w:ind w:left="0"/>
        <w:jc w:val="both"/>
      </w:pPr>
      <w:r>
        <w:rPr>
          <w:rFonts w:ascii="Times New Roman"/>
          <w:b w:val="false"/>
          <w:i w:val="false"/>
          <w:color w:val="000000"/>
          <w:sz w:val="28"/>
        </w:rPr>
        <w:t xml:space="preserve">
      17) издает акты об амнистии; </w:t>
      </w:r>
    </w:p>
    <w:p>
      <w:pPr>
        <w:spacing w:after="0"/>
        <w:ind w:left="0"/>
        <w:jc w:val="both"/>
      </w:pPr>
      <w:r>
        <w:rPr>
          <w:rFonts w:ascii="Times New Roman"/>
          <w:b w:val="false"/>
          <w:i w:val="false"/>
          <w:color w:val="000000"/>
          <w:sz w:val="28"/>
        </w:rPr>
        <w:t>
      18) ратифицирует и денонсирует международные договоры Республики Казахстан;</w:t>
      </w:r>
    </w:p>
    <w:p>
      <w:pPr>
        <w:spacing w:after="0"/>
        <w:ind w:left="0"/>
        <w:jc w:val="both"/>
      </w:pPr>
      <w:r>
        <w:rPr>
          <w:rFonts w:ascii="Times New Roman"/>
          <w:b w:val="false"/>
          <w:i w:val="false"/>
          <w:color w:val="000000"/>
          <w:sz w:val="28"/>
        </w:rPr>
        <w:t>
      19) утверждает Указ Президента республики о введении чрезвычайного положения;</w:t>
      </w:r>
    </w:p>
    <w:p>
      <w:pPr>
        <w:spacing w:after="0"/>
        <w:ind w:left="0"/>
        <w:jc w:val="both"/>
      </w:pPr>
      <w:r>
        <w:rPr>
          <w:rFonts w:ascii="Times New Roman"/>
          <w:b w:val="false"/>
          <w:i w:val="false"/>
          <w:color w:val="000000"/>
          <w:sz w:val="28"/>
        </w:rPr>
        <w:t>
      20) решает вопросы войны и мира;</w:t>
      </w:r>
    </w:p>
    <w:p>
      <w:pPr>
        <w:spacing w:after="0"/>
        <w:ind w:left="0"/>
        <w:jc w:val="both"/>
      </w:pPr>
      <w:r>
        <w:rPr>
          <w:rFonts w:ascii="Times New Roman"/>
          <w:b w:val="false"/>
          <w:i w:val="false"/>
          <w:color w:val="000000"/>
          <w:sz w:val="28"/>
        </w:rPr>
        <w:t>
      21) осуществляет иные полномочия, возложенные на него Конституцией республики.</w:t>
      </w:r>
    </w:p>
    <w:p>
      <w:pPr>
        <w:spacing w:after="0"/>
        <w:ind w:left="0"/>
        <w:jc w:val="both"/>
      </w:pPr>
      <w:r>
        <w:rPr>
          <w:rFonts w:ascii="Times New Roman"/>
          <w:b w:val="false"/>
          <w:i w:val="false"/>
          <w:color w:val="000000"/>
          <w:sz w:val="28"/>
        </w:rPr>
        <w:t xml:space="preserve">
      Статья 65. Председатель Верховного Совета Республики Казахстан избирается Верховным Советом на первой сессии из числа депутатов Верховного Совета, владеющих государственным языком, тайным голосованием большинством голосов от общего числа депутатов. </w:t>
      </w:r>
    </w:p>
    <w:p>
      <w:pPr>
        <w:spacing w:after="0"/>
        <w:ind w:left="0"/>
        <w:jc w:val="both"/>
      </w:pPr>
      <w:r>
        <w:rPr>
          <w:rFonts w:ascii="Times New Roman"/>
          <w:b w:val="false"/>
          <w:i w:val="false"/>
          <w:color w:val="000000"/>
          <w:sz w:val="28"/>
        </w:rPr>
        <w:t xml:space="preserve">
      Председатель Верховного Совета: </w:t>
      </w:r>
    </w:p>
    <w:p>
      <w:pPr>
        <w:spacing w:after="0"/>
        <w:ind w:left="0"/>
        <w:jc w:val="both"/>
      </w:pPr>
      <w:r>
        <w:rPr>
          <w:rFonts w:ascii="Times New Roman"/>
          <w:b w:val="false"/>
          <w:i w:val="false"/>
          <w:color w:val="000000"/>
          <w:sz w:val="28"/>
        </w:rPr>
        <w:t xml:space="preserve">
      1) созывает сессии Верховного Совета; </w:t>
      </w:r>
    </w:p>
    <w:p>
      <w:pPr>
        <w:spacing w:after="0"/>
        <w:ind w:left="0"/>
        <w:jc w:val="both"/>
      </w:pPr>
      <w:r>
        <w:rPr>
          <w:rFonts w:ascii="Times New Roman"/>
          <w:b w:val="false"/>
          <w:i w:val="false"/>
          <w:color w:val="000000"/>
          <w:sz w:val="28"/>
        </w:rPr>
        <w:t xml:space="preserve">
      2) осуществляет общее руководство подготовкой вопросов, подлежащих рассмотрению Верховным Советом; </w:t>
      </w:r>
    </w:p>
    <w:p>
      <w:pPr>
        <w:spacing w:after="0"/>
        <w:ind w:left="0"/>
        <w:jc w:val="both"/>
      </w:pPr>
      <w:r>
        <w:rPr>
          <w:rFonts w:ascii="Times New Roman"/>
          <w:b w:val="false"/>
          <w:i w:val="false"/>
          <w:color w:val="000000"/>
          <w:sz w:val="28"/>
        </w:rPr>
        <w:t xml:space="preserve">
      3) председательствует на заседаниях Верховного Совета; </w:t>
      </w:r>
    </w:p>
    <w:p>
      <w:pPr>
        <w:spacing w:after="0"/>
        <w:ind w:left="0"/>
        <w:jc w:val="both"/>
      </w:pPr>
      <w:r>
        <w:rPr>
          <w:rFonts w:ascii="Times New Roman"/>
          <w:b w:val="false"/>
          <w:i w:val="false"/>
          <w:color w:val="000000"/>
          <w:sz w:val="28"/>
        </w:rPr>
        <w:t xml:space="preserve">
      4) представляет Верховному Совету кандидатуры на должности заместителя Председателя Верховного Совета Республики Казахстан; </w:t>
      </w:r>
    </w:p>
    <w:p>
      <w:pPr>
        <w:spacing w:after="0"/>
        <w:ind w:left="0"/>
        <w:jc w:val="both"/>
      </w:pPr>
      <w:r>
        <w:rPr>
          <w:rFonts w:ascii="Times New Roman"/>
          <w:b w:val="false"/>
          <w:i w:val="false"/>
          <w:color w:val="000000"/>
          <w:sz w:val="28"/>
        </w:rPr>
        <w:t xml:space="preserve">
      5) от имени Верховного Совета подписывает межпарламентские соглашения; </w:t>
      </w:r>
    </w:p>
    <w:p>
      <w:pPr>
        <w:spacing w:after="0"/>
        <w:ind w:left="0"/>
        <w:jc w:val="both"/>
      </w:pPr>
      <w:r>
        <w:rPr>
          <w:rFonts w:ascii="Times New Roman"/>
          <w:b w:val="false"/>
          <w:i w:val="false"/>
          <w:color w:val="000000"/>
          <w:sz w:val="28"/>
        </w:rPr>
        <w:t xml:space="preserve">
      6) осуществляет другие полномочия по вопросам деятельности Верховного Совета, возложенные на него Конституцией и законами Республики Казахстан. </w:t>
      </w:r>
    </w:p>
    <w:p>
      <w:pPr>
        <w:spacing w:after="0"/>
        <w:ind w:left="0"/>
        <w:jc w:val="both"/>
      </w:pPr>
      <w:r>
        <w:rPr>
          <w:rFonts w:ascii="Times New Roman"/>
          <w:b w:val="false"/>
          <w:i w:val="false"/>
          <w:color w:val="000000"/>
          <w:sz w:val="28"/>
        </w:rPr>
        <w:t xml:space="preserve">
      Статья 66. Заместители Председателя Верховного Совета Республики Казахстан выполняют по уполномочию председателя отдельные его функции и замещают председателя в случае его отсутствия или невозможности осуществления им своих обязанностей. </w:t>
      </w:r>
    </w:p>
    <w:p>
      <w:pPr>
        <w:spacing w:after="0"/>
        <w:ind w:left="0"/>
        <w:jc w:val="both"/>
      </w:pPr>
      <w:r>
        <w:rPr>
          <w:rFonts w:ascii="Times New Roman"/>
          <w:b w:val="false"/>
          <w:i w:val="false"/>
          <w:color w:val="000000"/>
          <w:sz w:val="28"/>
        </w:rPr>
        <w:t xml:space="preserve">
      Статья 67. Депутат Верховного Совета Республики Казахстан является представителем народа республики. </w:t>
      </w:r>
    </w:p>
    <w:p>
      <w:pPr>
        <w:spacing w:after="0"/>
        <w:ind w:left="0"/>
        <w:jc w:val="both"/>
      </w:pPr>
      <w:r>
        <w:rPr>
          <w:rFonts w:ascii="Times New Roman"/>
          <w:b w:val="false"/>
          <w:i w:val="false"/>
          <w:color w:val="000000"/>
          <w:sz w:val="28"/>
        </w:rPr>
        <w:t xml:space="preserve">
      Депутат Верховного Совета Республики Казахстан имеет право выражать свое мнение и голосовать по своему убеждению. Голосование на заседаниях Верховного Совета и его органов депутатом осуществляется лично. </w:t>
      </w:r>
    </w:p>
    <w:p>
      <w:pPr>
        <w:spacing w:after="0"/>
        <w:ind w:left="0"/>
        <w:jc w:val="both"/>
      </w:pPr>
      <w:r>
        <w:rPr>
          <w:rFonts w:ascii="Times New Roman"/>
          <w:b w:val="false"/>
          <w:i w:val="false"/>
          <w:color w:val="000000"/>
          <w:sz w:val="28"/>
        </w:rPr>
        <w:t xml:space="preserve">
      Статья 68. Депутат Верховного Совета Республики Казахстан не может занимать должность вне Верховного Совета, быть депутатом другого представительного органа, осуществлять предпринимательскую деятельность. </w:t>
      </w:r>
    </w:p>
    <w:p>
      <w:pPr>
        <w:spacing w:after="0"/>
        <w:ind w:left="0"/>
        <w:jc w:val="both"/>
      </w:pPr>
      <w:r>
        <w:rPr>
          <w:rFonts w:ascii="Times New Roman"/>
          <w:b w:val="false"/>
          <w:i w:val="false"/>
          <w:color w:val="000000"/>
          <w:sz w:val="28"/>
        </w:rPr>
        <w:t xml:space="preserve">
      Статья 69. Депутат Верховного Совета Республики Казахстан неприкосновенен: он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Верховного Совета. Он не может быть задержан, за исключением случаев задержания на месте преступления. </w:t>
      </w:r>
    </w:p>
    <w:p>
      <w:pPr>
        <w:spacing w:after="0"/>
        <w:ind w:left="0"/>
        <w:jc w:val="both"/>
      </w:pPr>
      <w:r>
        <w:rPr>
          <w:rFonts w:ascii="Times New Roman"/>
          <w:b w:val="false"/>
          <w:i w:val="false"/>
          <w:color w:val="000000"/>
          <w:sz w:val="28"/>
        </w:rPr>
        <w:t xml:space="preserve">
      Правовое положение депутата Верховного Совета Республики Казахстан определяется конституционным законом. </w:t>
      </w:r>
    </w:p>
    <w:p>
      <w:pPr>
        <w:spacing w:after="0"/>
        <w:ind w:left="0"/>
        <w:jc w:val="both"/>
      </w:pPr>
      <w:r>
        <w:rPr>
          <w:rFonts w:ascii="Times New Roman"/>
          <w:b w:val="false"/>
          <w:i w:val="false"/>
          <w:color w:val="000000"/>
          <w:sz w:val="28"/>
        </w:rPr>
        <w:t xml:space="preserve">
      Статья 70. Сессия Верховного Совета Республики Казахстан открывается и закрывается на его пленарных заседаниях. </w:t>
      </w:r>
    </w:p>
    <w:p>
      <w:pPr>
        <w:spacing w:after="0"/>
        <w:ind w:left="0"/>
        <w:jc w:val="both"/>
      </w:pPr>
      <w:r>
        <w:rPr>
          <w:rFonts w:ascii="Times New Roman"/>
          <w:b w:val="false"/>
          <w:i w:val="false"/>
          <w:color w:val="000000"/>
          <w:sz w:val="28"/>
        </w:rPr>
        <w:t xml:space="preserve">
      Заседания Верховного Совета проводятся открыто. По предложению одной пятой части депутатов или Председателя Верховного Совета решением большинства от общего числа депутатов заседания Верховного Совета могут проводиться закрыто. </w:t>
      </w:r>
    </w:p>
    <w:p>
      <w:pPr>
        <w:spacing w:after="0"/>
        <w:ind w:left="0"/>
        <w:jc w:val="both"/>
      </w:pPr>
      <w:r>
        <w:rPr>
          <w:rFonts w:ascii="Times New Roman"/>
          <w:b w:val="false"/>
          <w:i w:val="false"/>
          <w:color w:val="000000"/>
          <w:sz w:val="28"/>
        </w:rPr>
        <w:t xml:space="preserve">
      Статья 71. Право законодательной инициативы в Верховном Совете Республики Казахстан принадлежит депутатам Верховного Совета, Президенту, Кабинету Министров, Верховному суду и Высшему арбитражному суду Республики Казахстан. </w:t>
      </w:r>
    </w:p>
    <w:p>
      <w:pPr>
        <w:spacing w:after="0"/>
        <w:ind w:left="0"/>
        <w:jc w:val="both"/>
      </w:pPr>
      <w:r>
        <w:rPr>
          <w:rFonts w:ascii="Times New Roman"/>
          <w:b w:val="false"/>
          <w:i w:val="false"/>
          <w:color w:val="000000"/>
          <w:sz w:val="28"/>
        </w:rPr>
        <w:t xml:space="preserve">
      Статья 72. Законы и иные решения Верховного Совета Республики Казахстан принимаются большинством голосов от общего числа депутатов. </w:t>
      </w:r>
    </w:p>
    <w:p>
      <w:pPr>
        <w:spacing w:after="0"/>
        <w:ind w:left="0"/>
        <w:jc w:val="both"/>
      </w:pPr>
      <w:r>
        <w:rPr>
          <w:rFonts w:ascii="Times New Roman"/>
          <w:b w:val="false"/>
          <w:i w:val="false"/>
          <w:color w:val="000000"/>
          <w:sz w:val="28"/>
        </w:rPr>
        <w:t xml:space="preserve">
      Конституция Республики Казахстан принимается большинством не менее чем в две трети голосов от общего числа депутатов Верховного Совета. </w:t>
      </w:r>
    </w:p>
    <w:p>
      <w:pPr>
        <w:spacing w:after="0"/>
        <w:ind w:left="0"/>
        <w:jc w:val="both"/>
      </w:pPr>
      <w:r>
        <w:rPr>
          <w:rFonts w:ascii="Times New Roman"/>
          <w:b w:val="false"/>
          <w:i w:val="false"/>
          <w:color w:val="000000"/>
          <w:sz w:val="28"/>
        </w:rPr>
        <w:t xml:space="preserve">
      Статья 73. Проекты законов и другие важные вопросы государственной жизни, относящиеся к ведению Верховного Совета республики, могут быть вынесены на всенародное обсуждение. </w:t>
      </w:r>
    </w:p>
    <w:p>
      <w:pPr>
        <w:spacing w:after="0"/>
        <w:ind w:left="0"/>
        <w:jc w:val="both"/>
      </w:pPr>
      <w:r>
        <w:rPr>
          <w:rFonts w:ascii="Times New Roman"/>
          <w:b w:val="false"/>
          <w:i w:val="false"/>
          <w:color w:val="000000"/>
          <w:sz w:val="28"/>
        </w:rPr>
        <w:t xml:space="preserve">
      Статья 74. Для принятия гражданами Республики Казахстан законов и решений по наиболее важным вопросам государственной жизни может проводиться республиканский референдум. </w:t>
      </w:r>
    </w:p>
    <w:p>
      <w:pPr>
        <w:spacing w:after="0"/>
        <w:ind w:left="0"/>
        <w:jc w:val="both"/>
      </w:pPr>
      <w:r>
        <w:rPr>
          <w:rFonts w:ascii="Times New Roman"/>
          <w:b w:val="false"/>
          <w:i w:val="false"/>
          <w:color w:val="000000"/>
          <w:sz w:val="28"/>
        </w:rPr>
        <w:t xml:space="preserve">
      Порядок его организации и проведения устанавливается конституционным законом Республики Казахстан. </w:t>
      </w:r>
    </w:p>
    <w:p>
      <w:pPr>
        <w:spacing w:after="0"/>
        <w:ind w:left="0"/>
        <w:jc w:val="left"/>
      </w:pPr>
      <w:r>
        <w:rPr>
          <w:rFonts w:ascii="Times New Roman"/>
          <w:b/>
          <w:i w:val="false"/>
          <w:color w:val="000000"/>
        </w:rPr>
        <w:t xml:space="preserve"> Глава 13. </w:t>
      </w:r>
      <w:r>
        <w:br/>
      </w:r>
      <w:r>
        <w:rPr>
          <w:rFonts w:ascii="Times New Roman"/>
          <w:b/>
          <w:i w:val="false"/>
          <w:color w:val="000000"/>
        </w:rPr>
        <w:t xml:space="preserve">Президент </w:t>
      </w:r>
    </w:p>
    <w:p>
      <w:pPr>
        <w:spacing w:after="0"/>
        <w:ind w:left="0"/>
        <w:jc w:val="both"/>
      </w:pPr>
      <w:r>
        <w:rPr>
          <w:rFonts w:ascii="Times New Roman"/>
          <w:b w:val="false"/>
          <w:i w:val="false"/>
          <w:color w:val="000000"/>
          <w:sz w:val="28"/>
        </w:rPr>
        <w:t xml:space="preserve">
      Статья 75. Президент Республики Казахстан является главой государства и возглавляет единую систему исполнительной власти республики. </w:t>
      </w:r>
    </w:p>
    <w:p>
      <w:pPr>
        <w:spacing w:after="0"/>
        <w:ind w:left="0"/>
        <w:jc w:val="both"/>
      </w:pPr>
      <w:r>
        <w:rPr>
          <w:rFonts w:ascii="Times New Roman"/>
          <w:b w:val="false"/>
          <w:i w:val="false"/>
          <w:color w:val="000000"/>
          <w:sz w:val="28"/>
        </w:rPr>
        <w:t xml:space="preserve">
      Президент выступает гарантом соблюдения прав и свобод граждан, Конституции и законов республики. </w:t>
      </w:r>
    </w:p>
    <w:p>
      <w:pPr>
        <w:spacing w:after="0"/>
        <w:ind w:left="0"/>
        <w:jc w:val="both"/>
      </w:pPr>
      <w:r>
        <w:rPr>
          <w:rFonts w:ascii="Times New Roman"/>
          <w:b w:val="false"/>
          <w:i w:val="false"/>
          <w:color w:val="000000"/>
          <w:sz w:val="28"/>
        </w:rPr>
        <w:t xml:space="preserve">
      Статья 76. Президент Республики Казахстан избирается сроком на пять лет. </w:t>
      </w:r>
    </w:p>
    <w:p>
      <w:pPr>
        <w:spacing w:after="0"/>
        <w:ind w:left="0"/>
        <w:jc w:val="both"/>
      </w:pPr>
      <w:r>
        <w:rPr>
          <w:rFonts w:ascii="Times New Roman"/>
          <w:b w:val="false"/>
          <w:i w:val="false"/>
          <w:color w:val="000000"/>
          <w:sz w:val="28"/>
        </w:rPr>
        <w:t xml:space="preserve">
      Президент вступает в должность с момента принесения присяги в третью среду января на заседании Верховного Совета: "Торжественно клянусь верно служить народу Казахстана, строго следовать Конституции и законам республики, гарантировать права и свободы граждан, добросовестно выполнять возложенные на меня высокие обязанности Президента Республики Казахстан". </w:t>
      </w:r>
    </w:p>
    <w:p>
      <w:pPr>
        <w:spacing w:after="0"/>
        <w:ind w:left="0"/>
        <w:jc w:val="both"/>
      </w:pPr>
      <w:r>
        <w:rPr>
          <w:rFonts w:ascii="Times New Roman"/>
          <w:b w:val="false"/>
          <w:i w:val="false"/>
          <w:color w:val="000000"/>
          <w:sz w:val="28"/>
        </w:rPr>
        <w:t xml:space="preserve">
      Полномочия Президента прекращаются с момента вступления в должность вновь избранного Президента. </w:t>
      </w:r>
    </w:p>
    <w:p>
      <w:pPr>
        <w:spacing w:after="0"/>
        <w:ind w:left="0"/>
        <w:jc w:val="both"/>
      </w:pPr>
      <w:r>
        <w:rPr>
          <w:rFonts w:ascii="Times New Roman"/>
          <w:b w:val="false"/>
          <w:i w:val="false"/>
          <w:color w:val="000000"/>
          <w:sz w:val="28"/>
        </w:rPr>
        <w:t xml:space="preserve">
      Лицо не может быть Президентом более двух сроков подряд. </w:t>
      </w:r>
    </w:p>
    <w:p>
      <w:pPr>
        <w:spacing w:after="0"/>
        <w:ind w:left="0"/>
        <w:jc w:val="both"/>
      </w:pPr>
      <w:r>
        <w:rPr>
          <w:rFonts w:ascii="Times New Roman"/>
          <w:b w:val="false"/>
          <w:i w:val="false"/>
          <w:color w:val="000000"/>
          <w:sz w:val="28"/>
        </w:rPr>
        <w:t xml:space="preserve">
      Статья 77. Президент не вправе быть депутатом представительного органа республики, занимать должности в иных государственных органах и общественных объединениях или осуществлять предпринимательскую деятельность. </w:t>
      </w:r>
    </w:p>
    <w:p>
      <w:pPr>
        <w:spacing w:after="0"/>
        <w:ind w:left="0"/>
        <w:jc w:val="both"/>
      </w:pPr>
      <w:r>
        <w:rPr>
          <w:rFonts w:ascii="Times New Roman"/>
          <w:b w:val="false"/>
          <w:i w:val="false"/>
          <w:color w:val="000000"/>
          <w:sz w:val="28"/>
        </w:rPr>
        <w:t xml:space="preserve">
      Статья 78. Президент Республики Казахстан: </w:t>
      </w:r>
    </w:p>
    <w:p>
      <w:pPr>
        <w:spacing w:after="0"/>
        <w:ind w:left="0"/>
        <w:jc w:val="both"/>
      </w:pPr>
      <w:r>
        <w:rPr>
          <w:rFonts w:ascii="Times New Roman"/>
          <w:b w:val="false"/>
          <w:i w:val="false"/>
          <w:color w:val="000000"/>
          <w:sz w:val="28"/>
        </w:rPr>
        <w:t xml:space="preserve">
      1) принимает необходимые меры по охране государственного суверенитета, конституционного строя, обеспечению безопасности, территориальной целостности республики, прав и свобод граждан; </w:t>
      </w:r>
    </w:p>
    <w:p>
      <w:pPr>
        <w:spacing w:after="0"/>
        <w:ind w:left="0"/>
        <w:jc w:val="both"/>
      </w:pPr>
      <w:r>
        <w:rPr>
          <w:rFonts w:ascii="Times New Roman"/>
          <w:b w:val="false"/>
          <w:i w:val="false"/>
          <w:color w:val="000000"/>
          <w:sz w:val="28"/>
        </w:rPr>
        <w:t xml:space="preserve">
      2) подписывает законы Республики Казахстан, вправе не позднее чем в двухнедельный срок после представления закона на подпись возвратить закон со своими возражениями в Верховный Совет для повторного обсуждения и голосования. Если Верховный Совет большинством в две трети голосов от общего числа депутатов Верховного Совета подтвердит ранее принятое им решение, Президент подписывает закон. Невозвращенный в течение названного срока закон считается подписанным; </w:t>
      </w:r>
    </w:p>
    <w:p>
      <w:pPr>
        <w:spacing w:after="0"/>
        <w:ind w:left="0"/>
        <w:jc w:val="both"/>
      </w:pPr>
      <w:r>
        <w:rPr>
          <w:rFonts w:ascii="Times New Roman"/>
          <w:b w:val="false"/>
          <w:i w:val="false"/>
          <w:color w:val="000000"/>
          <w:sz w:val="28"/>
        </w:rPr>
        <w:t xml:space="preserve">
      3) с согласия Верховного Совета назначает на должность Премьер-Министра, заместителей Премьер-Министра Республики Казахстан, министров иностранных дел, обороны, финансов, внутренних дел, председателя Комитета национальной безопасности и глав дипломатических представительств Республики Казахстан; осуществляет общее руководство деятельностью Кабинета Министров; по представлению Премьер-Министра определяет состав Кабинета Министров; образует и упраздняет министерства, государственные комитеты и ведомства; отменяет либо приостанавливает полностью или в части действие актов Кабинета Министров, министерств, государственных комитетов и ведомств; </w:t>
      </w:r>
    </w:p>
    <w:p>
      <w:pPr>
        <w:spacing w:after="0"/>
        <w:ind w:left="0"/>
        <w:jc w:val="both"/>
      </w:pPr>
      <w:r>
        <w:rPr>
          <w:rFonts w:ascii="Times New Roman"/>
          <w:b w:val="false"/>
          <w:i w:val="false"/>
          <w:color w:val="000000"/>
          <w:sz w:val="28"/>
        </w:rPr>
        <w:t xml:space="preserve">
      4) образует Совет безопасности и иные консультативно-совещательные органы; </w:t>
      </w:r>
    </w:p>
    <w:p>
      <w:pPr>
        <w:spacing w:after="0"/>
        <w:ind w:left="0"/>
        <w:jc w:val="both"/>
      </w:pPr>
      <w:r>
        <w:rPr>
          <w:rFonts w:ascii="Times New Roman"/>
          <w:b w:val="false"/>
          <w:i w:val="false"/>
          <w:color w:val="000000"/>
          <w:sz w:val="28"/>
        </w:rPr>
        <w:t xml:space="preserve">
      5) утверждает государственные программы; </w:t>
      </w:r>
    </w:p>
    <w:p>
      <w:pPr>
        <w:spacing w:after="0"/>
        <w:ind w:left="0"/>
        <w:jc w:val="both"/>
      </w:pPr>
      <w:r>
        <w:rPr>
          <w:rFonts w:ascii="Times New Roman"/>
          <w:b w:val="false"/>
          <w:i w:val="false"/>
          <w:color w:val="000000"/>
          <w:sz w:val="28"/>
        </w:rPr>
        <w:t xml:space="preserve">
      6) определяет порядок, сроки и условия функционирования национальной валюты; </w:t>
      </w:r>
    </w:p>
    <w:p>
      <w:pPr>
        <w:spacing w:after="0"/>
        <w:ind w:left="0"/>
        <w:jc w:val="both"/>
      </w:pPr>
      <w:r>
        <w:rPr>
          <w:rFonts w:ascii="Times New Roman"/>
          <w:b w:val="false"/>
          <w:i w:val="false"/>
          <w:color w:val="000000"/>
          <w:sz w:val="28"/>
        </w:rPr>
        <w:t xml:space="preserve">
      7) после консультаций с Верховным Советом принимает решение о проведении референдума; </w:t>
      </w:r>
    </w:p>
    <w:p>
      <w:pPr>
        <w:spacing w:after="0"/>
        <w:ind w:left="0"/>
        <w:jc w:val="both"/>
      </w:pPr>
      <w:r>
        <w:rPr>
          <w:rFonts w:ascii="Times New Roman"/>
          <w:b w:val="false"/>
          <w:i w:val="false"/>
          <w:color w:val="000000"/>
          <w:sz w:val="28"/>
        </w:rPr>
        <w:t xml:space="preserve">
      8) представляет Республику Казахстан в международных отношениях; ведет переговоры и подписывает международные договоры Республики Казахстан, обеспечивает соблюдение заключенных республикой договоров и принятых ею обязательств; </w:t>
      </w:r>
    </w:p>
    <w:p>
      <w:pPr>
        <w:spacing w:after="0"/>
        <w:ind w:left="0"/>
        <w:jc w:val="both"/>
      </w:pPr>
      <w:r>
        <w:rPr>
          <w:rFonts w:ascii="Times New Roman"/>
          <w:b w:val="false"/>
          <w:i w:val="false"/>
          <w:color w:val="000000"/>
          <w:sz w:val="28"/>
        </w:rPr>
        <w:t xml:space="preserve">
      9) принимает верительные и отзывные грамоты аккредитованных при нем дипломатических и иных представителей иностранных государств; </w:t>
      </w:r>
    </w:p>
    <w:p>
      <w:pPr>
        <w:spacing w:after="0"/>
        <w:ind w:left="0"/>
        <w:jc w:val="both"/>
      </w:pPr>
      <w:r>
        <w:rPr>
          <w:rFonts w:ascii="Times New Roman"/>
          <w:b w:val="false"/>
          <w:i w:val="false"/>
          <w:color w:val="000000"/>
          <w:sz w:val="28"/>
        </w:rPr>
        <w:t xml:space="preserve">
      10) обращается с посланиями к народу Республики Казахстан и ее Верховному Совету, представляет Верховному Совету ежегодные доклады о положении республики и периодически информирует его о наиболее важных вопросах внутриполитической и внешнеполитической деятельности Республики Казахстан; </w:t>
      </w:r>
    </w:p>
    <w:p>
      <w:pPr>
        <w:spacing w:after="0"/>
        <w:ind w:left="0"/>
        <w:jc w:val="both"/>
      </w:pPr>
      <w:r>
        <w:rPr>
          <w:rFonts w:ascii="Times New Roman"/>
          <w:b w:val="false"/>
          <w:i w:val="false"/>
          <w:color w:val="000000"/>
          <w:sz w:val="28"/>
        </w:rPr>
        <w:t xml:space="preserve">
      11) представляет Верховному Совету республики кандидатуры председателя и судей Конституционного суда, Верховного суда, Высшего арбитражного суда, Генерального прокурора, председателя Национального банка Республики Казахстан; входит с представлениями в Верховный Совет об освобождении их от обязанностей; </w:t>
      </w:r>
    </w:p>
    <w:p>
      <w:pPr>
        <w:spacing w:after="0"/>
        <w:ind w:left="0"/>
        <w:jc w:val="both"/>
      </w:pPr>
      <w:r>
        <w:rPr>
          <w:rFonts w:ascii="Times New Roman"/>
          <w:b w:val="false"/>
          <w:i w:val="false"/>
          <w:color w:val="000000"/>
          <w:sz w:val="28"/>
        </w:rPr>
        <w:t xml:space="preserve">
      12) принимает меры по укреплению обороноспособности государства и является Верховным Главнокомандующим Вооруженными Силами Республики Казахстан; </w:t>
      </w:r>
    </w:p>
    <w:p>
      <w:pPr>
        <w:spacing w:after="0"/>
        <w:ind w:left="0"/>
        <w:jc w:val="both"/>
      </w:pPr>
      <w:r>
        <w:rPr>
          <w:rFonts w:ascii="Times New Roman"/>
          <w:b w:val="false"/>
          <w:i w:val="false"/>
          <w:color w:val="000000"/>
          <w:sz w:val="28"/>
        </w:rPr>
        <w:t xml:space="preserve">
      13) награждает государственными наградами Республики Казахстан, присваивает высшие дипломатические ранги и воинские звания, почетные и специальные звания Республики Казахстан; </w:t>
      </w:r>
    </w:p>
    <w:p>
      <w:pPr>
        <w:spacing w:after="0"/>
        <w:ind w:left="0"/>
        <w:jc w:val="both"/>
      </w:pPr>
      <w:r>
        <w:rPr>
          <w:rFonts w:ascii="Times New Roman"/>
          <w:b w:val="false"/>
          <w:i w:val="false"/>
          <w:color w:val="000000"/>
          <w:sz w:val="28"/>
        </w:rPr>
        <w:t xml:space="preserve">
      14) решает в соответствии с законом вопросы гражданства Республики Казахстан, предоставления политического убежища; </w:t>
      </w:r>
    </w:p>
    <w:p>
      <w:pPr>
        <w:spacing w:after="0"/>
        <w:ind w:left="0"/>
        <w:jc w:val="both"/>
      </w:pPr>
      <w:r>
        <w:rPr>
          <w:rFonts w:ascii="Times New Roman"/>
          <w:b w:val="false"/>
          <w:i w:val="false"/>
          <w:color w:val="000000"/>
          <w:sz w:val="28"/>
        </w:rPr>
        <w:t xml:space="preserve">
      15) осуществляет помилование граждан; </w:t>
      </w:r>
    </w:p>
    <w:p>
      <w:pPr>
        <w:spacing w:after="0"/>
        <w:ind w:left="0"/>
        <w:jc w:val="both"/>
      </w:pPr>
      <w:r>
        <w:rPr>
          <w:rFonts w:ascii="Times New Roman"/>
          <w:b w:val="false"/>
          <w:i w:val="false"/>
          <w:color w:val="000000"/>
          <w:sz w:val="28"/>
        </w:rPr>
        <w:t xml:space="preserve">
      16) в соответствии с законом в качестве временной меры исключительно для обеспечения безопасности граждан и защиты конституционного строя вводит чрезвычайное положение; </w:t>
      </w:r>
    </w:p>
    <w:p>
      <w:pPr>
        <w:spacing w:after="0"/>
        <w:ind w:left="0"/>
        <w:jc w:val="both"/>
      </w:pPr>
      <w:r>
        <w:rPr>
          <w:rFonts w:ascii="Times New Roman"/>
          <w:b w:val="false"/>
          <w:i w:val="false"/>
          <w:color w:val="000000"/>
          <w:sz w:val="28"/>
        </w:rPr>
        <w:t xml:space="preserve">
      17) осуществляет другие полномочия в соответствии с Конституцией и законами Республики Казахстан. </w:t>
      </w:r>
    </w:p>
    <w:p>
      <w:pPr>
        <w:spacing w:after="0"/>
        <w:ind w:left="0"/>
        <w:jc w:val="both"/>
      </w:pPr>
      <w:r>
        <w:rPr>
          <w:rFonts w:ascii="Times New Roman"/>
          <w:b w:val="false"/>
          <w:i w:val="false"/>
          <w:color w:val="000000"/>
          <w:sz w:val="28"/>
        </w:rPr>
        <w:t xml:space="preserve">
      Президент Республики Казахстан не вправе делегировать каким-либо органам и должностным лицам свои полномочия как главы государства. </w:t>
      </w:r>
    </w:p>
    <w:p>
      <w:pPr>
        <w:spacing w:after="0"/>
        <w:ind w:left="0"/>
        <w:jc w:val="both"/>
      </w:pPr>
      <w:r>
        <w:rPr>
          <w:rFonts w:ascii="Times New Roman"/>
          <w:b w:val="false"/>
          <w:i w:val="false"/>
          <w:color w:val="000000"/>
          <w:sz w:val="28"/>
        </w:rPr>
        <w:t xml:space="preserve">
      Статья 79. Президент Республики на основе и во исполнение Конституции и законов Республики Казахстан издает указы, постановления и распоряжения, имеющие обязательную силу на всей территории республики. </w:t>
      </w:r>
    </w:p>
    <w:p>
      <w:pPr>
        <w:spacing w:after="0"/>
        <w:ind w:left="0"/>
        <w:jc w:val="both"/>
      </w:pPr>
      <w:r>
        <w:rPr>
          <w:rFonts w:ascii="Times New Roman"/>
          <w:b w:val="false"/>
          <w:i w:val="false"/>
          <w:color w:val="000000"/>
          <w:sz w:val="28"/>
        </w:rPr>
        <w:t xml:space="preserve">
      Статья 80. Президент Республики Казахстан неприкосновенен. </w:t>
      </w:r>
    </w:p>
    <w:p>
      <w:pPr>
        <w:spacing w:after="0"/>
        <w:ind w:left="0"/>
        <w:jc w:val="both"/>
      </w:pPr>
      <w:r>
        <w:rPr>
          <w:rFonts w:ascii="Times New Roman"/>
          <w:b w:val="false"/>
          <w:i w:val="false"/>
          <w:color w:val="000000"/>
          <w:sz w:val="28"/>
        </w:rPr>
        <w:t xml:space="preserve">
      Статья 81. Вице-президент Республики Казахстан избирается вместе с Президентом республики и по его полномочию выполняет отдельные функции Президента и замещает его в случае отсутствия или невозможности осуществления Президентом своих обязанностей. </w:t>
      </w:r>
    </w:p>
    <w:p>
      <w:pPr>
        <w:spacing w:after="0"/>
        <w:ind w:left="0"/>
        <w:jc w:val="both"/>
      </w:pPr>
      <w:r>
        <w:rPr>
          <w:rFonts w:ascii="Times New Roman"/>
          <w:b w:val="false"/>
          <w:i w:val="false"/>
          <w:color w:val="000000"/>
          <w:sz w:val="28"/>
        </w:rPr>
        <w:t xml:space="preserve">
      Вице-президент не вправе быть депутатом представительного органа республики, занимать должности в иных государственных органах и общественных объединениях или осуществлять предпринимательскую деятельность. </w:t>
      </w:r>
    </w:p>
    <w:p>
      <w:pPr>
        <w:spacing w:after="0"/>
        <w:ind w:left="0"/>
        <w:jc w:val="both"/>
      </w:pPr>
      <w:r>
        <w:rPr>
          <w:rFonts w:ascii="Times New Roman"/>
          <w:b w:val="false"/>
          <w:i w:val="false"/>
          <w:color w:val="000000"/>
          <w:sz w:val="28"/>
        </w:rPr>
        <w:t xml:space="preserve">
      Вице-президент неприкосновенен. </w:t>
      </w:r>
    </w:p>
    <w:p>
      <w:pPr>
        <w:spacing w:after="0"/>
        <w:ind w:left="0"/>
        <w:jc w:val="both"/>
      </w:pPr>
      <w:r>
        <w:rPr>
          <w:rFonts w:ascii="Times New Roman"/>
          <w:b w:val="false"/>
          <w:i w:val="false"/>
          <w:color w:val="000000"/>
          <w:sz w:val="28"/>
        </w:rPr>
        <w:t xml:space="preserve">
      Статья 82. Президент и вице-президент республики вправе подать в отставку в случае невозможности, по их мнению, дальнейшего осуществления своих полномочий. </w:t>
      </w:r>
    </w:p>
    <w:p>
      <w:pPr>
        <w:spacing w:after="0"/>
        <w:ind w:left="0"/>
        <w:jc w:val="both"/>
      </w:pPr>
      <w:r>
        <w:rPr>
          <w:rFonts w:ascii="Times New Roman"/>
          <w:b w:val="false"/>
          <w:i w:val="false"/>
          <w:color w:val="000000"/>
          <w:sz w:val="28"/>
        </w:rPr>
        <w:t xml:space="preserve">
      Отставка Президента считается принятой, если за это подано не менее 2/3 голосов от общего числа депутатов Верховного Совета. </w:t>
      </w:r>
    </w:p>
    <w:p>
      <w:pPr>
        <w:spacing w:after="0"/>
        <w:ind w:left="0"/>
        <w:jc w:val="both"/>
      </w:pPr>
      <w:r>
        <w:rPr>
          <w:rFonts w:ascii="Times New Roman"/>
          <w:b w:val="false"/>
          <w:i w:val="false"/>
          <w:color w:val="000000"/>
          <w:sz w:val="28"/>
        </w:rPr>
        <w:t xml:space="preserve">
      Статья 83. В случае отставки Президента республики, его кончины полномочия Президента переходят к вице-президенту. При невозможности вице-президента принять на себя обязанности Президента, они переходят к Председателю Верховного Совета. В этих случаях выборы Президента должны быть проведены в двухмесячный срок. </w:t>
      </w:r>
    </w:p>
    <w:p>
      <w:pPr>
        <w:spacing w:after="0"/>
        <w:ind w:left="0"/>
        <w:jc w:val="both"/>
      </w:pPr>
      <w:r>
        <w:rPr>
          <w:rFonts w:ascii="Times New Roman"/>
          <w:b w:val="false"/>
          <w:i w:val="false"/>
          <w:color w:val="000000"/>
          <w:sz w:val="28"/>
        </w:rPr>
        <w:t xml:space="preserve">
      В случае отставки вице-президента, его кончины Президент по согласованию с Верховным Советом назначает вице-президента. </w:t>
      </w:r>
    </w:p>
    <w:p>
      <w:pPr>
        <w:spacing w:after="0"/>
        <w:ind w:left="0"/>
        <w:jc w:val="left"/>
      </w:pPr>
      <w:r>
        <w:rPr>
          <w:rFonts w:ascii="Times New Roman"/>
          <w:b/>
          <w:i w:val="false"/>
          <w:color w:val="000000"/>
        </w:rPr>
        <w:t xml:space="preserve"> Глава 14. </w:t>
      </w:r>
      <w:r>
        <w:br/>
      </w:r>
      <w:r>
        <w:rPr>
          <w:rFonts w:ascii="Times New Roman"/>
          <w:b/>
          <w:i w:val="false"/>
          <w:color w:val="000000"/>
        </w:rPr>
        <w:t xml:space="preserve">Кабинет Министров </w:t>
      </w:r>
    </w:p>
    <w:p>
      <w:pPr>
        <w:spacing w:after="0"/>
        <w:ind w:left="0"/>
        <w:jc w:val="both"/>
      </w:pPr>
      <w:r>
        <w:rPr>
          <w:rFonts w:ascii="Times New Roman"/>
          <w:b w:val="false"/>
          <w:i w:val="false"/>
          <w:color w:val="000000"/>
          <w:sz w:val="28"/>
        </w:rPr>
        <w:t xml:space="preserve">
      Статья 84. Кабинет Министров является Правительством Республики Казахстан и правомочен решать вопросы государственного управления. Правовой статус и компетенция Кабинета Министров определяется конституционным законом. </w:t>
      </w:r>
    </w:p>
    <w:p>
      <w:pPr>
        <w:spacing w:after="0"/>
        <w:ind w:left="0"/>
        <w:jc w:val="both"/>
      </w:pPr>
      <w:r>
        <w:rPr>
          <w:rFonts w:ascii="Times New Roman"/>
          <w:b w:val="false"/>
          <w:i w:val="false"/>
          <w:color w:val="000000"/>
          <w:sz w:val="28"/>
        </w:rPr>
        <w:t xml:space="preserve">
      Члены Кабинета Министров не вправе быть депутатами представительного органа, занимать иные должности в государственных органах республики и общественных объединениях или осуществлять предпринимательскую деятельность. </w:t>
      </w:r>
    </w:p>
    <w:p>
      <w:pPr>
        <w:spacing w:after="0"/>
        <w:ind w:left="0"/>
        <w:jc w:val="both"/>
      </w:pPr>
      <w:r>
        <w:rPr>
          <w:rFonts w:ascii="Times New Roman"/>
          <w:b w:val="false"/>
          <w:i w:val="false"/>
          <w:color w:val="000000"/>
          <w:sz w:val="28"/>
        </w:rPr>
        <w:t xml:space="preserve">
      Статья 85. Кабинет Министров ответствен перед Президентом Республики Казахстан. </w:t>
      </w:r>
    </w:p>
    <w:p>
      <w:pPr>
        <w:spacing w:after="0"/>
        <w:ind w:left="0"/>
        <w:jc w:val="both"/>
      </w:pPr>
      <w:r>
        <w:rPr>
          <w:rFonts w:ascii="Times New Roman"/>
          <w:b w:val="false"/>
          <w:i w:val="false"/>
          <w:color w:val="000000"/>
          <w:sz w:val="28"/>
        </w:rPr>
        <w:t xml:space="preserve">
      Кабинет Министров слагает свои полномочия перед вновь избранным Президентом. </w:t>
      </w:r>
    </w:p>
    <w:p>
      <w:pPr>
        <w:spacing w:after="0"/>
        <w:ind w:left="0"/>
        <w:jc w:val="both"/>
      </w:pPr>
      <w:r>
        <w:rPr>
          <w:rFonts w:ascii="Times New Roman"/>
          <w:b w:val="false"/>
          <w:i w:val="false"/>
          <w:color w:val="000000"/>
          <w:sz w:val="28"/>
        </w:rPr>
        <w:t xml:space="preserve">
      Кабинет Министров имеет право заявить Президенту республики о своей отставке в случае, если он считает невозможным осуществление возложенных на него функций. Каждый член Кабинета Министров вправе подать в отставку. </w:t>
      </w:r>
    </w:p>
    <w:p>
      <w:pPr>
        <w:spacing w:after="0"/>
        <w:ind w:left="0"/>
        <w:jc w:val="both"/>
      </w:pPr>
      <w:r>
        <w:rPr>
          <w:rFonts w:ascii="Times New Roman"/>
          <w:b w:val="false"/>
          <w:i w:val="false"/>
          <w:color w:val="000000"/>
          <w:sz w:val="28"/>
        </w:rPr>
        <w:t xml:space="preserve">
      Статья 86. Кабинет Министров на основе и во исполнение Конституции и законов Республики Казахстан, указов Президента Республики Казахстан издает акты, имеющие обязательную силу на всей территории республики. </w:t>
      </w:r>
    </w:p>
    <w:p>
      <w:pPr>
        <w:spacing w:after="0"/>
        <w:ind w:left="0"/>
        <w:jc w:val="both"/>
      </w:pPr>
      <w:r>
        <w:rPr>
          <w:rFonts w:ascii="Times New Roman"/>
          <w:b w:val="false"/>
          <w:i w:val="false"/>
          <w:color w:val="000000"/>
          <w:sz w:val="28"/>
        </w:rPr>
        <w:t xml:space="preserve">
      Статья 87. Премьер-Министр осуществляет непосредственное руководство деятельностью Кабинета Министров, подписывает постановления Кабинета Министров, издает распоряжения, выполняет иные возложенные на него функции. </w:t>
      </w:r>
    </w:p>
    <w:p>
      <w:pPr>
        <w:spacing w:after="0"/>
        <w:ind w:left="0"/>
        <w:jc w:val="both"/>
      </w:pPr>
      <w:r>
        <w:rPr>
          <w:rFonts w:ascii="Times New Roman"/>
          <w:b w:val="false"/>
          <w:i w:val="false"/>
          <w:color w:val="000000"/>
          <w:sz w:val="28"/>
        </w:rPr>
        <w:t xml:space="preserve">
      Статья 88. Члены Кабинета Министров ответственны перед Верховным Советом по вопросам исполнения законов Республики Казахстан. </w:t>
      </w:r>
    </w:p>
    <w:p>
      <w:pPr>
        <w:spacing w:after="0"/>
        <w:ind w:left="0"/>
        <w:jc w:val="both"/>
      </w:pPr>
      <w:r>
        <w:rPr>
          <w:rFonts w:ascii="Times New Roman"/>
          <w:b w:val="false"/>
          <w:i w:val="false"/>
          <w:color w:val="000000"/>
          <w:sz w:val="28"/>
        </w:rPr>
        <w:t xml:space="preserve">
      Верховный Совет Республики вправе заслушать отчет любого члена Кабинета Министров по вопросам исполнения законов Республики Казахстан. В случае нарушения членом Кабинета Министров Конституции и законов республики Верховный Совет вправе поставить перед Президентом республики вопрос о досрочном освобождении его от должности. </w:t>
      </w:r>
    </w:p>
    <w:p>
      <w:pPr>
        <w:spacing w:after="0"/>
        <w:ind w:left="0"/>
        <w:jc w:val="left"/>
      </w:pPr>
      <w:r>
        <w:rPr>
          <w:rFonts w:ascii="Times New Roman"/>
          <w:b/>
          <w:i w:val="false"/>
          <w:color w:val="000000"/>
        </w:rPr>
        <w:t xml:space="preserve"> Глава 15. </w:t>
      </w:r>
      <w:r>
        <w:br/>
      </w:r>
      <w:r>
        <w:rPr>
          <w:rFonts w:ascii="Times New Roman"/>
          <w:b/>
          <w:i w:val="false"/>
          <w:color w:val="000000"/>
        </w:rPr>
        <w:t xml:space="preserve">Территориальная организация государства и местное управление </w:t>
      </w:r>
    </w:p>
    <w:p>
      <w:pPr>
        <w:spacing w:after="0"/>
        <w:ind w:left="0"/>
        <w:jc w:val="both"/>
      </w:pPr>
      <w:r>
        <w:rPr>
          <w:rFonts w:ascii="Times New Roman"/>
          <w:b w:val="false"/>
          <w:i w:val="false"/>
          <w:color w:val="000000"/>
          <w:sz w:val="28"/>
        </w:rPr>
        <w:t xml:space="preserve">
      Статья 89. В целях осуществления государственного управления территория Республики Казахстан делится на устанавливаемые законом административно-территориальные единицы. </w:t>
      </w:r>
    </w:p>
    <w:p>
      <w:pPr>
        <w:spacing w:after="0"/>
        <w:ind w:left="0"/>
        <w:jc w:val="both"/>
      </w:pPr>
      <w:r>
        <w:rPr>
          <w:rFonts w:ascii="Times New Roman"/>
          <w:b w:val="false"/>
          <w:i w:val="false"/>
          <w:color w:val="000000"/>
          <w:sz w:val="28"/>
        </w:rPr>
        <w:t xml:space="preserve">
      Статья 90. Административно-территориальные единицы самостоятельны в управлении местными делами с ограничениями, установленными законами республики. </w:t>
      </w:r>
    </w:p>
    <w:p>
      <w:pPr>
        <w:spacing w:after="0"/>
        <w:ind w:left="0"/>
        <w:jc w:val="both"/>
      </w:pPr>
      <w:r>
        <w:rPr>
          <w:rFonts w:ascii="Times New Roman"/>
          <w:b w:val="false"/>
          <w:i w:val="false"/>
          <w:color w:val="000000"/>
          <w:sz w:val="28"/>
        </w:rPr>
        <w:t xml:space="preserve">
      Решение вопросов местного значения осуществляется местными представительными и исполнительными органами. </w:t>
      </w:r>
    </w:p>
    <w:p>
      <w:pPr>
        <w:spacing w:after="0"/>
        <w:ind w:left="0"/>
        <w:jc w:val="both"/>
      </w:pPr>
      <w:r>
        <w:rPr>
          <w:rFonts w:ascii="Times New Roman"/>
          <w:b w:val="false"/>
          <w:i w:val="false"/>
          <w:color w:val="000000"/>
          <w:sz w:val="28"/>
        </w:rPr>
        <w:t xml:space="preserve">
      Они обеспечивают исполнение Конституции, законов, актов Президента и Кабинета Министров Республики Казахстан. </w:t>
      </w:r>
    </w:p>
    <w:p>
      <w:pPr>
        <w:spacing w:after="0"/>
        <w:ind w:left="0"/>
        <w:jc w:val="both"/>
      </w:pPr>
      <w:r>
        <w:rPr>
          <w:rFonts w:ascii="Times New Roman"/>
          <w:b w:val="false"/>
          <w:i w:val="false"/>
          <w:color w:val="000000"/>
          <w:sz w:val="28"/>
        </w:rPr>
        <w:t xml:space="preserve">
      Статья 91. Представительные органы населения соответствующих административно-территориальных единиц избираются населением сроком на пять лет. </w:t>
      </w:r>
    </w:p>
    <w:p>
      <w:pPr>
        <w:spacing w:after="0"/>
        <w:ind w:left="0"/>
        <w:jc w:val="both"/>
      </w:pPr>
      <w:r>
        <w:rPr>
          <w:rFonts w:ascii="Times New Roman"/>
          <w:b w:val="false"/>
          <w:i w:val="false"/>
          <w:color w:val="000000"/>
          <w:sz w:val="28"/>
        </w:rPr>
        <w:t xml:space="preserve">
      Компетенция местных представительных органов, порядок их организации и деятельности, число депутатов и их правовое положение устанавливаются законом. </w:t>
      </w:r>
    </w:p>
    <w:p>
      <w:pPr>
        <w:spacing w:after="0"/>
        <w:ind w:left="0"/>
        <w:jc w:val="both"/>
      </w:pPr>
      <w:r>
        <w:rPr>
          <w:rFonts w:ascii="Times New Roman"/>
          <w:b w:val="false"/>
          <w:i w:val="false"/>
          <w:color w:val="000000"/>
          <w:sz w:val="28"/>
        </w:rPr>
        <w:t xml:space="preserve">
      Статья 92. Глава местного исполнительного органа выступает непосредственным представителем Президента республики в соответствующей административно-территориальной единице и осуществляет на ее территории функции государственного управления. </w:t>
      </w:r>
    </w:p>
    <w:p>
      <w:pPr>
        <w:spacing w:after="0"/>
        <w:ind w:left="0"/>
        <w:jc w:val="both"/>
      </w:pPr>
      <w:r>
        <w:rPr>
          <w:rFonts w:ascii="Times New Roman"/>
          <w:b w:val="false"/>
          <w:i w:val="false"/>
          <w:color w:val="000000"/>
          <w:sz w:val="28"/>
        </w:rPr>
        <w:t xml:space="preserve">
      Глава местного исполнительного органа в установленном законом порядке назначается на должность и освобождается от должности Президентом либо соответственно главой вышестоящего местного исполнительного органа. </w:t>
      </w:r>
    </w:p>
    <w:p>
      <w:pPr>
        <w:spacing w:after="0"/>
        <w:ind w:left="0"/>
        <w:jc w:val="both"/>
      </w:pPr>
      <w:r>
        <w:rPr>
          <w:rFonts w:ascii="Times New Roman"/>
          <w:b w:val="false"/>
          <w:i w:val="false"/>
          <w:color w:val="000000"/>
          <w:sz w:val="28"/>
        </w:rPr>
        <w:t xml:space="preserve">
      Компетенция местного исполнительного органа, порядок его организации и деятельности устанавливаются законом. </w:t>
      </w:r>
    </w:p>
    <w:p>
      <w:pPr>
        <w:spacing w:after="0"/>
        <w:ind w:left="0"/>
        <w:jc w:val="both"/>
      </w:pPr>
      <w:r>
        <w:rPr>
          <w:rFonts w:ascii="Times New Roman"/>
          <w:b w:val="false"/>
          <w:i w:val="false"/>
          <w:color w:val="000000"/>
          <w:sz w:val="28"/>
        </w:rPr>
        <w:t xml:space="preserve">
      Статья 93. Местные представительные и исполнительные органы принимают по вопросам своей компетенции решения, обязательные для исполнения на соответствующей территории. </w:t>
      </w:r>
    </w:p>
    <w:p>
      <w:pPr>
        <w:spacing w:after="0"/>
        <w:ind w:left="0"/>
        <w:jc w:val="both"/>
      </w:pPr>
      <w:r>
        <w:rPr>
          <w:rFonts w:ascii="Times New Roman"/>
          <w:b w:val="false"/>
          <w:i w:val="false"/>
          <w:color w:val="000000"/>
          <w:sz w:val="28"/>
        </w:rPr>
        <w:t xml:space="preserve">
      Решения местных представительных органов, не соответствующие Конституции и законам Республики Казахстан, могут быть отменены в судебном или ином установленном законом порядке. </w:t>
      </w:r>
    </w:p>
    <w:p>
      <w:pPr>
        <w:spacing w:after="0"/>
        <w:ind w:left="0"/>
        <w:jc w:val="both"/>
      </w:pPr>
      <w:r>
        <w:rPr>
          <w:rFonts w:ascii="Times New Roman"/>
          <w:b w:val="false"/>
          <w:i w:val="false"/>
          <w:color w:val="000000"/>
          <w:sz w:val="28"/>
        </w:rPr>
        <w:t xml:space="preserve">
      Решения местных исполнительных органов могут быть отменены вышестоящим исполнительным органом либо Президентом республики или в судебном порядке. </w:t>
      </w:r>
    </w:p>
    <w:p>
      <w:pPr>
        <w:spacing w:after="0"/>
        <w:ind w:left="0"/>
        <w:jc w:val="both"/>
      </w:pPr>
      <w:r>
        <w:rPr>
          <w:rFonts w:ascii="Times New Roman"/>
          <w:b w:val="false"/>
          <w:i w:val="false"/>
          <w:color w:val="000000"/>
          <w:sz w:val="28"/>
        </w:rPr>
        <w:t xml:space="preserve">
      Статья 94. Полномочия местных представительных органов могут быть прекращены досрочно Верховным Советом Республики Казахстан в порядке и случаях, установленных законом. </w:t>
      </w:r>
    </w:p>
    <w:p>
      <w:pPr>
        <w:spacing w:after="0"/>
        <w:ind w:left="0"/>
        <w:jc w:val="left"/>
      </w:pPr>
      <w:r>
        <w:rPr>
          <w:rFonts w:ascii="Times New Roman"/>
          <w:b/>
          <w:i w:val="false"/>
          <w:color w:val="000000"/>
        </w:rPr>
        <w:t xml:space="preserve"> Глава 16. </w:t>
      </w:r>
      <w:r>
        <w:br/>
      </w:r>
      <w:r>
        <w:rPr>
          <w:rFonts w:ascii="Times New Roman"/>
          <w:b/>
          <w:i w:val="false"/>
          <w:color w:val="000000"/>
        </w:rPr>
        <w:t xml:space="preserve">Суды </w:t>
      </w:r>
    </w:p>
    <w:p>
      <w:pPr>
        <w:spacing w:after="0"/>
        <w:ind w:left="0"/>
        <w:jc w:val="both"/>
      </w:pPr>
      <w:r>
        <w:rPr>
          <w:rFonts w:ascii="Times New Roman"/>
          <w:b w:val="false"/>
          <w:i w:val="false"/>
          <w:color w:val="000000"/>
          <w:sz w:val="28"/>
        </w:rPr>
        <w:t xml:space="preserve">
      Статья 95. Судебная власть в Республике Казахстан принадлежит Конституционному суду, Верховному суду, Высшему арбитражному суду и нижестоящим судам, учреждаемым законом. </w:t>
      </w:r>
    </w:p>
    <w:p>
      <w:pPr>
        <w:spacing w:after="0"/>
        <w:ind w:left="0"/>
        <w:jc w:val="both"/>
      </w:pPr>
      <w:r>
        <w:rPr>
          <w:rFonts w:ascii="Times New Roman"/>
          <w:b w:val="false"/>
          <w:i w:val="false"/>
          <w:color w:val="000000"/>
          <w:sz w:val="28"/>
        </w:rPr>
        <w:t xml:space="preserve">
      Никакой иной орган, должностное или иное лицо не вправе брать на себя функции судебной власти. </w:t>
      </w:r>
    </w:p>
    <w:p>
      <w:pPr>
        <w:spacing w:after="0"/>
        <w:ind w:left="0"/>
        <w:jc w:val="both"/>
      </w:pPr>
      <w:r>
        <w:rPr>
          <w:rFonts w:ascii="Times New Roman"/>
          <w:b w:val="false"/>
          <w:i w:val="false"/>
          <w:color w:val="000000"/>
          <w:sz w:val="28"/>
        </w:rPr>
        <w:t xml:space="preserve">
      Конституционный суд является высшим органом судебной власти по защите Конституции Республики Казахстан. </w:t>
      </w:r>
    </w:p>
    <w:p>
      <w:pPr>
        <w:spacing w:after="0"/>
        <w:ind w:left="0"/>
        <w:jc w:val="both"/>
      </w:pPr>
      <w:r>
        <w:rPr>
          <w:rFonts w:ascii="Times New Roman"/>
          <w:b w:val="false"/>
          <w:i w:val="false"/>
          <w:color w:val="000000"/>
          <w:sz w:val="28"/>
        </w:rPr>
        <w:t xml:space="preserve">
      Верховный суд, Высший арбитражный суд являются высшими органами судебной власти по вопросам своей компетенции и осуществляют судебный надзор за нижестоящими судами. </w:t>
      </w:r>
    </w:p>
    <w:p>
      <w:pPr>
        <w:spacing w:after="0"/>
        <w:ind w:left="0"/>
        <w:jc w:val="both"/>
      </w:pPr>
      <w:r>
        <w:rPr>
          <w:rFonts w:ascii="Times New Roman"/>
          <w:b w:val="false"/>
          <w:i w:val="false"/>
          <w:color w:val="000000"/>
          <w:sz w:val="28"/>
        </w:rPr>
        <w:t xml:space="preserve">
      Статус судов и судей Республики Казахстан определяется конституционными законами. Организация и порядок деятельности судов определяются законом. </w:t>
      </w:r>
    </w:p>
    <w:p>
      <w:pPr>
        <w:spacing w:after="0"/>
        <w:ind w:left="0"/>
        <w:jc w:val="both"/>
      </w:pPr>
      <w:r>
        <w:rPr>
          <w:rFonts w:ascii="Times New Roman"/>
          <w:b w:val="false"/>
          <w:i w:val="false"/>
          <w:color w:val="000000"/>
          <w:sz w:val="28"/>
        </w:rPr>
        <w:t xml:space="preserve">
      Создание и учреждение чрезвычайных, специальных судов и должностей судей не допускается. </w:t>
      </w:r>
    </w:p>
    <w:p>
      <w:pPr>
        <w:spacing w:after="0"/>
        <w:ind w:left="0"/>
        <w:jc w:val="both"/>
      </w:pPr>
      <w:r>
        <w:rPr>
          <w:rFonts w:ascii="Times New Roman"/>
          <w:b w:val="false"/>
          <w:i w:val="false"/>
          <w:color w:val="000000"/>
          <w:sz w:val="28"/>
        </w:rPr>
        <w:t xml:space="preserve">
      Статья 96. Судебная власть осуществляется от имени Республики Казахстан и имеет своим назначением защиту прав и свобод, обеспечение верховенства Конституции Республики Казахстан, законности и справедливости. </w:t>
      </w:r>
    </w:p>
    <w:p>
      <w:pPr>
        <w:spacing w:after="0"/>
        <w:ind w:left="0"/>
        <w:jc w:val="both"/>
      </w:pPr>
      <w:r>
        <w:rPr>
          <w:rFonts w:ascii="Times New Roman"/>
          <w:b w:val="false"/>
          <w:i w:val="false"/>
          <w:color w:val="000000"/>
          <w:sz w:val="28"/>
        </w:rPr>
        <w:t xml:space="preserve">
      Статья 97. Судебная власть распространяется на все дела и споры, возникающие на основе настоящей Конституции, законов и иных актов, международных договорных и иных обязательств Республики Казахстан. </w:t>
      </w:r>
    </w:p>
    <w:p>
      <w:pPr>
        <w:spacing w:after="0"/>
        <w:ind w:left="0"/>
        <w:jc w:val="both"/>
      </w:pPr>
      <w:r>
        <w:rPr>
          <w:rFonts w:ascii="Times New Roman"/>
          <w:b w:val="false"/>
          <w:i w:val="false"/>
          <w:color w:val="000000"/>
          <w:sz w:val="28"/>
        </w:rPr>
        <w:t xml:space="preserve">
      Статья 98. Рассмотрение дел в судах производится на основе принципов законности, непосредственности, с соблюдением языка судопроизводства, в условиях гласности, состязательности, равенства прав сторон, независимости судей и свободной оценки ими доказательств при вынесении решений. </w:t>
      </w:r>
    </w:p>
    <w:p>
      <w:pPr>
        <w:spacing w:after="0"/>
        <w:ind w:left="0"/>
        <w:jc w:val="both"/>
      </w:pPr>
      <w:r>
        <w:rPr>
          <w:rFonts w:ascii="Times New Roman"/>
          <w:b w:val="false"/>
          <w:i w:val="false"/>
          <w:color w:val="000000"/>
          <w:sz w:val="28"/>
        </w:rPr>
        <w:t xml:space="preserve">
      Рассмотрение дел в закрытом заседании допускается, когда гласное разбирательство приведет к разглашению государственной, коммерческой тайн, либо когда существует необходимость защитить от огласки личную или семейную жизнь граждан. </w:t>
      </w:r>
    </w:p>
    <w:p>
      <w:pPr>
        <w:spacing w:after="0"/>
        <w:ind w:left="0"/>
        <w:jc w:val="both"/>
      </w:pPr>
      <w:r>
        <w:rPr>
          <w:rFonts w:ascii="Times New Roman"/>
          <w:b w:val="false"/>
          <w:i w:val="false"/>
          <w:color w:val="000000"/>
          <w:sz w:val="28"/>
        </w:rPr>
        <w:t xml:space="preserve">
      Участвующим в деле лицам, не владеющим языком судопроизводства, обеспечивается перевод, а также право выступать в суде на родном языке. </w:t>
      </w:r>
    </w:p>
    <w:p>
      <w:pPr>
        <w:spacing w:after="0"/>
        <w:ind w:left="0"/>
        <w:jc w:val="both"/>
      </w:pPr>
      <w:r>
        <w:rPr>
          <w:rFonts w:ascii="Times New Roman"/>
          <w:b w:val="false"/>
          <w:i w:val="false"/>
          <w:color w:val="000000"/>
          <w:sz w:val="28"/>
        </w:rPr>
        <w:t xml:space="preserve">
      Дела в судах, рассматриваются коллегиально. В случаях, прямо указанных в законе, допускается рассмотрение дел судьей единолично. </w:t>
      </w:r>
    </w:p>
    <w:p>
      <w:pPr>
        <w:spacing w:after="0"/>
        <w:ind w:left="0"/>
        <w:jc w:val="both"/>
      </w:pPr>
      <w:r>
        <w:rPr>
          <w:rFonts w:ascii="Times New Roman"/>
          <w:b w:val="false"/>
          <w:i w:val="false"/>
          <w:color w:val="000000"/>
          <w:sz w:val="28"/>
        </w:rPr>
        <w:t xml:space="preserve">
      Порядок судопроизводства определяется законом. </w:t>
      </w:r>
    </w:p>
    <w:p>
      <w:pPr>
        <w:spacing w:after="0"/>
        <w:ind w:left="0"/>
        <w:jc w:val="both"/>
      </w:pPr>
      <w:r>
        <w:rPr>
          <w:rFonts w:ascii="Times New Roman"/>
          <w:b w:val="false"/>
          <w:i w:val="false"/>
          <w:color w:val="000000"/>
          <w:sz w:val="28"/>
        </w:rPr>
        <w:t xml:space="preserve">
      Создание чрезвычайных форм судопроизводства не допускается. </w:t>
      </w:r>
    </w:p>
    <w:p>
      <w:pPr>
        <w:spacing w:after="0"/>
        <w:ind w:left="0"/>
        <w:jc w:val="both"/>
      </w:pPr>
      <w:r>
        <w:rPr>
          <w:rFonts w:ascii="Times New Roman"/>
          <w:b w:val="false"/>
          <w:i w:val="false"/>
          <w:color w:val="000000"/>
          <w:sz w:val="28"/>
        </w:rPr>
        <w:t xml:space="preserve">
      Статья 99. Решения и требования судов обязательны к исполнению всеми органами, предприятиями, учреждениями, организациями, общественными объединениями, должностными лицами и гражданами, к которым они обращены. Неисполнение их влечет ответственность по закону. </w:t>
      </w:r>
    </w:p>
    <w:p>
      <w:pPr>
        <w:spacing w:after="0"/>
        <w:ind w:left="0"/>
        <w:jc w:val="both"/>
      </w:pPr>
      <w:r>
        <w:rPr>
          <w:rFonts w:ascii="Times New Roman"/>
          <w:b w:val="false"/>
          <w:i w:val="false"/>
          <w:color w:val="000000"/>
          <w:sz w:val="28"/>
        </w:rPr>
        <w:t xml:space="preserve">
      Статья 100. Срок полномочий судей Республики Казахстан - десять лет. </w:t>
      </w:r>
    </w:p>
    <w:p>
      <w:pPr>
        <w:spacing w:after="0"/>
        <w:ind w:left="0"/>
        <w:jc w:val="both"/>
      </w:pPr>
      <w:r>
        <w:rPr>
          <w:rFonts w:ascii="Times New Roman"/>
          <w:b w:val="false"/>
          <w:i w:val="false"/>
          <w:color w:val="000000"/>
          <w:sz w:val="28"/>
        </w:rPr>
        <w:t xml:space="preserve">
      Судьи могут быть досрочно освобождены от исполнения своих обязанностей лишь по состоянию здоровья, препятствующему участию в судопроизводстве, а также по собственному желанию. </w:t>
      </w:r>
    </w:p>
    <w:p>
      <w:pPr>
        <w:spacing w:after="0"/>
        <w:ind w:left="0"/>
        <w:jc w:val="both"/>
      </w:pPr>
      <w:r>
        <w:rPr>
          <w:rFonts w:ascii="Times New Roman"/>
          <w:b w:val="false"/>
          <w:i w:val="false"/>
          <w:color w:val="000000"/>
          <w:sz w:val="28"/>
        </w:rPr>
        <w:t xml:space="preserve">
      Судьи могут быть досрочно лишены своих полномочий по основаниям и в порядке, установленным законом. </w:t>
      </w:r>
    </w:p>
    <w:p>
      <w:pPr>
        <w:spacing w:after="0"/>
        <w:ind w:left="0"/>
        <w:jc w:val="both"/>
      </w:pPr>
      <w:r>
        <w:rPr>
          <w:rFonts w:ascii="Times New Roman"/>
          <w:b w:val="false"/>
          <w:i w:val="false"/>
          <w:color w:val="000000"/>
          <w:sz w:val="28"/>
        </w:rPr>
        <w:t xml:space="preserve">
      Статья 101. Судьи независимы и подчиняются только Конституции и законам Республики Казахстан. </w:t>
      </w:r>
    </w:p>
    <w:p>
      <w:pPr>
        <w:spacing w:after="0"/>
        <w:ind w:left="0"/>
        <w:jc w:val="both"/>
      </w:pPr>
      <w:r>
        <w:rPr>
          <w:rFonts w:ascii="Times New Roman"/>
          <w:b w:val="false"/>
          <w:i w:val="false"/>
          <w:color w:val="000000"/>
          <w:sz w:val="28"/>
        </w:rPr>
        <w:t xml:space="preserve">
      Суд не вправе применять закон, противоречащий Конституции Республики Казахстан. Если суд усмотрит, что закон или иной нормативный акт, подлежащий применению, противоречит Конституции Республики Казахстан, он приостанавливает производство по делу и обращается в Конституционный суд Республики Казахстан с представлением о признании этого закона неконституционным. </w:t>
      </w:r>
    </w:p>
    <w:p>
      <w:pPr>
        <w:spacing w:after="0"/>
        <w:ind w:left="0"/>
        <w:jc w:val="both"/>
      </w:pPr>
      <w:r>
        <w:rPr>
          <w:rFonts w:ascii="Times New Roman"/>
          <w:b w:val="false"/>
          <w:i w:val="false"/>
          <w:color w:val="000000"/>
          <w:sz w:val="28"/>
        </w:rPr>
        <w:t xml:space="preserve">
      Какое-либо вмешательство в деятельность суда по отправлению правосудия недопустимо и влечет ответственность по закону. </w:t>
      </w:r>
    </w:p>
    <w:p>
      <w:pPr>
        <w:spacing w:after="0"/>
        <w:ind w:left="0"/>
        <w:jc w:val="both"/>
      </w:pPr>
      <w:r>
        <w:rPr>
          <w:rFonts w:ascii="Times New Roman"/>
          <w:b w:val="false"/>
          <w:i w:val="false"/>
          <w:color w:val="000000"/>
          <w:sz w:val="28"/>
        </w:rPr>
        <w:t xml:space="preserve">
      По вопросам отправления правосудия по конкретным делам судьи не подотчетны. </w:t>
      </w:r>
    </w:p>
    <w:p>
      <w:pPr>
        <w:spacing w:after="0"/>
        <w:ind w:left="0"/>
        <w:jc w:val="both"/>
      </w:pPr>
      <w:r>
        <w:rPr>
          <w:rFonts w:ascii="Times New Roman"/>
          <w:b w:val="false"/>
          <w:i w:val="false"/>
          <w:color w:val="000000"/>
          <w:sz w:val="28"/>
        </w:rPr>
        <w:t xml:space="preserve">
      Статья 102. Должность судьи несовместима с депутатским мандатом, с занятием должностей в иных государственных органах, членством в общественном объединении, преследующим политические цели, предпринимательской деятельностью. </w:t>
      </w:r>
    </w:p>
    <w:p>
      <w:pPr>
        <w:spacing w:after="0"/>
        <w:ind w:left="0"/>
        <w:jc w:val="both"/>
      </w:pPr>
      <w:r>
        <w:rPr>
          <w:rFonts w:ascii="Times New Roman"/>
          <w:b w:val="false"/>
          <w:i w:val="false"/>
          <w:color w:val="000000"/>
          <w:sz w:val="28"/>
        </w:rPr>
        <w:t xml:space="preserve">
      Статья 103. Судьи неприкосновенны: судья не может быть арестован, подвергнут приводу, мерам административного взыскания, налагаемым в судебном порядке, привлечен к уголовной ответственности без согласия на то органа, его избравшего. Он не может быть задержан, за исключением случаев, задержания на месте преступления. </w:t>
      </w:r>
    </w:p>
    <w:p>
      <w:pPr>
        <w:spacing w:after="0"/>
        <w:ind w:left="0"/>
        <w:jc w:val="both"/>
      </w:pPr>
      <w:r>
        <w:rPr>
          <w:rFonts w:ascii="Times New Roman"/>
          <w:b w:val="false"/>
          <w:i w:val="false"/>
          <w:color w:val="000000"/>
          <w:sz w:val="28"/>
        </w:rPr>
        <w:t xml:space="preserve">
      Статья 104. Государство гарантирует неприкосновенность судей, обеспечивает соответственно их статусу социальные, материальные и иные гарантии их независимости. </w:t>
      </w:r>
    </w:p>
    <w:p>
      <w:pPr>
        <w:spacing w:after="0"/>
        <w:ind w:left="0"/>
        <w:jc w:val="both"/>
      </w:pPr>
      <w:r>
        <w:rPr>
          <w:rFonts w:ascii="Times New Roman"/>
          <w:b w:val="false"/>
          <w:i w:val="false"/>
          <w:color w:val="000000"/>
          <w:sz w:val="28"/>
        </w:rPr>
        <w:t xml:space="preserve">
      Статья 105. Право на профессиональную юридическую помощь и защиту признается на любой стадии судопроизводства. </w:t>
      </w:r>
    </w:p>
    <w:p>
      <w:pPr>
        <w:spacing w:after="0"/>
        <w:ind w:left="0"/>
        <w:jc w:val="left"/>
      </w:pPr>
      <w:r>
        <w:rPr>
          <w:rFonts w:ascii="Times New Roman"/>
          <w:b/>
          <w:i w:val="false"/>
          <w:color w:val="000000"/>
        </w:rPr>
        <w:t xml:space="preserve"> Глава 17. </w:t>
      </w:r>
      <w:r>
        <w:br/>
      </w:r>
      <w:r>
        <w:rPr>
          <w:rFonts w:ascii="Times New Roman"/>
          <w:b/>
          <w:i w:val="false"/>
          <w:color w:val="000000"/>
        </w:rPr>
        <w:t xml:space="preserve">Прокуратура </w:t>
      </w:r>
    </w:p>
    <w:p>
      <w:pPr>
        <w:spacing w:after="0"/>
        <w:ind w:left="0"/>
        <w:jc w:val="both"/>
      </w:pPr>
      <w:r>
        <w:rPr>
          <w:rFonts w:ascii="Times New Roman"/>
          <w:b w:val="false"/>
          <w:i w:val="false"/>
          <w:color w:val="000000"/>
          <w:sz w:val="28"/>
        </w:rPr>
        <w:t xml:space="preserve">
      Статья 106. Надзор за точным и единообразным исполнением законов на территории Республики Казахстан осуществляется Прокуратурой Республики Казахстан в пределах ее компетенции. </w:t>
      </w:r>
    </w:p>
    <w:p>
      <w:pPr>
        <w:spacing w:after="0"/>
        <w:ind w:left="0"/>
        <w:jc w:val="both"/>
      </w:pPr>
      <w:r>
        <w:rPr>
          <w:rFonts w:ascii="Times New Roman"/>
          <w:b w:val="false"/>
          <w:i w:val="false"/>
          <w:color w:val="000000"/>
          <w:sz w:val="28"/>
        </w:rPr>
        <w:t xml:space="preserve">
      В случаях и в порядке, предусмотренных законом, органы прокуратуры осуществляют уголовное преследование, участвуют в судебном разбирательстве дел. </w:t>
      </w:r>
    </w:p>
    <w:p>
      <w:pPr>
        <w:spacing w:after="0"/>
        <w:ind w:left="0"/>
        <w:jc w:val="both"/>
      </w:pPr>
      <w:r>
        <w:rPr>
          <w:rFonts w:ascii="Times New Roman"/>
          <w:b w:val="false"/>
          <w:i w:val="false"/>
          <w:color w:val="000000"/>
          <w:sz w:val="28"/>
        </w:rPr>
        <w:t xml:space="preserve">
      Статья 107. Органы прокуратуры осуществляют свои полномочия независимо от других государственных органов, должностных лиц и подчиняются только закону. </w:t>
      </w:r>
    </w:p>
    <w:p>
      <w:pPr>
        <w:spacing w:after="0"/>
        <w:ind w:left="0"/>
        <w:jc w:val="both"/>
      </w:pPr>
      <w:r>
        <w:rPr>
          <w:rFonts w:ascii="Times New Roman"/>
          <w:b w:val="false"/>
          <w:i w:val="false"/>
          <w:color w:val="000000"/>
          <w:sz w:val="28"/>
        </w:rPr>
        <w:t xml:space="preserve">
      Должность прокурора несовместима с депутатским мандатом, занятием должностей в иных государственных органах, членством в общественном объединении, преследующем политические цели, предпринимательской деятельностью. </w:t>
      </w:r>
    </w:p>
    <w:p>
      <w:pPr>
        <w:spacing w:after="0"/>
        <w:ind w:left="0"/>
        <w:jc w:val="both"/>
      </w:pPr>
      <w:r>
        <w:rPr>
          <w:rFonts w:ascii="Times New Roman"/>
          <w:b w:val="false"/>
          <w:i w:val="false"/>
          <w:color w:val="000000"/>
          <w:sz w:val="28"/>
        </w:rPr>
        <w:t xml:space="preserve">
      Статья 108. Единую и централизованную систему органов прокуратуры возглавляет Генеральный прокурор Республики Казахстан, назначаемый Верховным Советом сроком на пять лет. Нижестоящие прокуроры назначаются и освобождаются от должности Генеральным прокурором. </w:t>
      </w:r>
    </w:p>
    <w:p>
      <w:pPr>
        <w:spacing w:after="0"/>
        <w:ind w:left="0"/>
        <w:jc w:val="both"/>
      </w:pPr>
      <w:r>
        <w:rPr>
          <w:rFonts w:ascii="Times New Roman"/>
          <w:b w:val="false"/>
          <w:i w:val="false"/>
          <w:color w:val="000000"/>
          <w:sz w:val="28"/>
        </w:rPr>
        <w:t xml:space="preserve">
      Компетенция, структура, порядок деятельности органов прокуратуры и правовое положение прокуроров определяются законом. </w:t>
      </w:r>
    </w:p>
    <w:p>
      <w:pPr>
        <w:spacing w:after="0"/>
        <w:ind w:left="0"/>
        <w:jc w:val="left"/>
      </w:pPr>
      <w:r>
        <w:rPr>
          <w:rFonts w:ascii="Times New Roman"/>
          <w:b/>
          <w:i w:val="false"/>
          <w:color w:val="000000"/>
        </w:rPr>
        <w:t xml:space="preserve"> Глава 18. </w:t>
      </w:r>
      <w:r>
        <w:br/>
      </w:r>
      <w:r>
        <w:rPr>
          <w:rFonts w:ascii="Times New Roman"/>
          <w:b/>
          <w:i w:val="false"/>
          <w:color w:val="000000"/>
        </w:rPr>
        <w:t xml:space="preserve">Выборы  </w:t>
      </w:r>
    </w:p>
    <w:p>
      <w:pPr>
        <w:spacing w:after="0"/>
        <w:ind w:left="0"/>
        <w:jc w:val="both"/>
      </w:pPr>
      <w:r>
        <w:rPr>
          <w:rFonts w:ascii="Times New Roman"/>
          <w:b w:val="false"/>
          <w:i w:val="false"/>
          <w:color w:val="000000"/>
          <w:sz w:val="28"/>
        </w:rPr>
        <w:t xml:space="preserve">
      Статья 109. Выборы депутатов Верховного Совета, Президента, депутатов местных представительных органов проводятся на основе всеобщего, равного, прямого избирательного права при тайном голосовании. </w:t>
      </w:r>
    </w:p>
    <w:p>
      <w:pPr>
        <w:spacing w:after="0"/>
        <w:ind w:left="0"/>
        <w:jc w:val="both"/>
      </w:pPr>
      <w:r>
        <w:rPr>
          <w:rFonts w:ascii="Times New Roman"/>
          <w:b w:val="false"/>
          <w:i w:val="false"/>
          <w:color w:val="000000"/>
          <w:sz w:val="28"/>
        </w:rPr>
        <w:t xml:space="preserve">
      Статья 110. Выборы являются всеобщими: право избирать имеют граждане Республики Казахстан, достигшие 18 лет. В выборах не участвуют граждане, признанные судом недееспособными, а также лица, содержащиеся в местах лишения свободы. </w:t>
      </w:r>
    </w:p>
    <w:p>
      <w:pPr>
        <w:spacing w:after="0"/>
        <w:ind w:left="0"/>
        <w:jc w:val="both"/>
      </w:pPr>
      <w:r>
        <w:rPr>
          <w:rFonts w:ascii="Times New Roman"/>
          <w:b w:val="false"/>
          <w:i w:val="false"/>
          <w:color w:val="000000"/>
          <w:sz w:val="28"/>
        </w:rPr>
        <w:t xml:space="preserve">
      Статья 111. Выборы являются равными: каждый избиратель имеет один голос, кандидаты участвуют в выборах на равных основаниях. </w:t>
      </w:r>
    </w:p>
    <w:p>
      <w:pPr>
        <w:spacing w:after="0"/>
        <w:ind w:left="0"/>
        <w:jc w:val="both"/>
      </w:pPr>
      <w:r>
        <w:rPr>
          <w:rFonts w:ascii="Times New Roman"/>
          <w:b w:val="false"/>
          <w:i w:val="false"/>
          <w:color w:val="000000"/>
          <w:sz w:val="28"/>
        </w:rPr>
        <w:t xml:space="preserve">
      Статья 112. Выборы являются прямыми: депутаты Верховного Совета, Президент, депутаты местных представительных органов избираются гражданами непосредственно. </w:t>
      </w:r>
    </w:p>
    <w:p>
      <w:pPr>
        <w:spacing w:after="0"/>
        <w:ind w:left="0"/>
        <w:jc w:val="both"/>
      </w:pPr>
      <w:r>
        <w:rPr>
          <w:rFonts w:ascii="Times New Roman"/>
          <w:b w:val="false"/>
          <w:i w:val="false"/>
          <w:color w:val="000000"/>
          <w:sz w:val="28"/>
        </w:rPr>
        <w:t xml:space="preserve">
      Статья 113. Голосование на выборах является тайным: контроль за волеизъявлением избирателей не допускается. </w:t>
      </w:r>
    </w:p>
    <w:p>
      <w:pPr>
        <w:spacing w:after="0"/>
        <w:ind w:left="0"/>
        <w:jc w:val="both"/>
      </w:pPr>
      <w:r>
        <w:rPr>
          <w:rFonts w:ascii="Times New Roman"/>
          <w:b w:val="false"/>
          <w:i w:val="false"/>
          <w:color w:val="000000"/>
          <w:sz w:val="28"/>
        </w:rPr>
        <w:t xml:space="preserve">
      Статья 114. Президентом может быть избран гражданин Республики Казахстан не моложе тридцати пяти и не старше шестидесяти пяти лет, постоянно проживающий на территории Республики Казахстан не менее десяти лет, в совершенстве владеющий государственным языком. </w:t>
      </w:r>
    </w:p>
    <w:p>
      <w:pPr>
        <w:spacing w:after="0"/>
        <w:ind w:left="0"/>
        <w:jc w:val="both"/>
      </w:pPr>
      <w:r>
        <w:rPr>
          <w:rFonts w:ascii="Times New Roman"/>
          <w:b w:val="false"/>
          <w:i w:val="false"/>
          <w:color w:val="000000"/>
          <w:sz w:val="28"/>
        </w:rPr>
        <w:t xml:space="preserve">
      Вице-президентом может быть избран гражданин Республики Казахстан, постоянно проживающий на территории Республики Казахстан не менее десяти лет, владеющий государственным языком. </w:t>
      </w:r>
    </w:p>
    <w:p>
      <w:pPr>
        <w:spacing w:after="0"/>
        <w:ind w:left="0"/>
        <w:jc w:val="both"/>
      </w:pPr>
      <w:r>
        <w:rPr>
          <w:rFonts w:ascii="Times New Roman"/>
          <w:b w:val="false"/>
          <w:i w:val="false"/>
          <w:color w:val="000000"/>
          <w:sz w:val="28"/>
        </w:rPr>
        <w:t xml:space="preserve">
      Вице-президент республики избирается вместе с Президентом Республики Казахстан. </w:t>
      </w:r>
    </w:p>
    <w:p>
      <w:pPr>
        <w:spacing w:after="0"/>
        <w:ind w:left="0"/>
        <w:jc w:val="both"/>
      </w:pPr>
      <w:r>
        <w:rPr>
          <w:rFonts w:ascii="Times New Roman"/>
          <w:b w:val="false"/>
          <w:i w:val="false"/>
          <w:color w:val="000000"/>
          <w:sz w:val="28"/>
        </w:rPr>
        <w:t xml:space="preserve">
      Статья 115. Депутатом Верховного Совета Республики Казахстан может быть избран гражданин республики, достигший 25 лет, депутатом местного представительного органа - 20 лет. </w:t>
      </w:r>
    </w:p>
    <w:p>
      <w:pPr>
        <w:spacing w:after="0"/>
        <w:ind w:left="0"/>
        <w:jc w:val="both"/>
      </w:pPr>
      <w:r>
        <w:rPr>
          <w:rFonts w:ascii="Times New Roman"/>
          <w:b w:val="false"/>
          <w:i w:val="false"/>
          <w:color w:val="000000"/>
          <w:sz w:val="28"/>
        </w:rPr>
        <w:t xml:space="preserve">
      Гражданин Республики Казахстан может быть депутатом только одного представительного органа Республики Казахстан. </w:t>
      </w:r>
    </w:p>
    <w:p>
      <w:pPr>
        <w:spacing w:after="0"/>
        <w:ind w:left="0"/>
        <w:jc w:val="both"/>
      </w:pPr>
      <w:r>
        <w:rPr>
          <w:rFonts w:ascii="Times New Roman"/>
          <w:b w:val="false"/>
          <w:i w:val="false"/>
          <w:color w:val="000000"/>
          <w:sz w:val="28"/>
        </w:rPr>
        <w:t xml:space="preserve">
      Статья 116. Выборы Президента Республики Казахстан проводятся в первое воскресенье декабря и не могут совпадать по срокам с выборами нового состава Верховного Совета Республики Казахстан. </w:t>
      </w:r>
    </w:p>
    <w:p>
      <w:pPr>
        <w:spacing w:after="0"/>
        <w:ind w:left="0"/>
        <w:jc w:val="both"/>
      </w:pPr>
      <w:r>
        <w:rPr>
          <w:rFonts w:ascii="Times New Roman"/>
          <w:b w:val="false"/>
          <w:i w:val="false"/>
          <w:color w:val="000000"/>
          <w:sz w:val="28"/>
        </w:rPr>
        <w:t xml:space="preserve">
      Статья 117. Подготовка к выборам осуществляется открыто и гласно. </w:t>
      </w:r>
    </w:p>
    <w:p>
      <w:pPr>
        <w:spacing w:after="0"/>
        <w:ind w:left="0"/>
        <w:jc w:val="both"/>
      </w:pPr>
      <w:r>
        <w:rPr>
          <w:rFonts w:ascii="Times New Roman"/>
          <w:b w:val="false"/>
          <w:i w:val="false"/>
          <w:color w:val="000000"/>
          <w:sz w:val="28"/>
        </w:rPr>
        <w:t xml:space="preserve">
      Гражданам, а также зарегистрированным в установленном законом порядке политическим партиям и иным общественным объединениям гарантируется возможность свободного выдвижения кандидатов, и всестороннего обсуждения, агитации за или против них. </w:t>
      </w:r>
    </w:p>
    <w:p>
      <w:pPr>
        <w:spacing w:after="0"/>
        <w:ind w:left="0"/>
        <w:jc w:val="both"/>
      </w:pPr>
      <w:r>
        <w:rPr>
          <w:rFonts w:ascii="Times New Roman"/>
          <w:b w:val="false"/>
          <w:i w:val="false"/>
          <w:color w:val="000000"/>
          <w:sz w:val="28"/>
        </w:rPr>
        <w:t xml:space="preserve">
      Статья 118. Порядок подготовки проведения выборов депутатов Верховного Совета, Президента, депутатов местных представительных органов и полномочия избирательных комиссий определяется конституционными законами. </w:t>
      </w:r>
    </w:p>
    <w:p>
      <w:pPr>
        <w:spacing w:after="0"/>
        <w:ind w:left="0"/>
        <w:jc w:val="left"/>
      </w:pPr>
      <w:r>
        <w:rPr>
          <w:rFonts w:ascii="Times New Roman"/>
          <w:b/>
          <w:i w:val="false"/>
          <w:color w:val="000000"/>
        </w:rPr>
        <w:t xml:space="preserve"> Глава 19. </w:t>
      </w:r>
      <w:r>
        <w:br/>
      </w:r>
      <w:r>
        <w:rPr>
          <w:rFonts w:ascii="Times New Roman"/>
          <w:b/>
          <w:i w:val="false"/>
          <w:color w:val="000000"/>
        </w:rPr>
        <w:t xml:space="preserve">Финансы </w:t>
      </w:r>
    </w:p>
    <w:p>
      <w:pPr>
        <w:spacing w:after="0"/>
        <w:ind w:left="0"/>
        <w:jc w:val="both"/>
      </w:pPr>
      <w:r>
        <w:rPr>
          <w:rFonts w:ascii="Times New Roman"/>
          <w:b w:val="false"/>
          <w:i w:val="false"/>
          <w:color w:val="000000"/>
          <w:sz w:val="28"/>
        </w:rPr>
        <w:t xml:space="preserve">
      Статья 119. Финансовая система Республики Казахстан состоит из бюджета и финансовых ресурсов государственных предприятий, учреждений и организаций. </w:t>
      </w:r>
    </w:p>
    <w:p>
      <w:pPr>
        <w:spacing w:after="0"/>
        <w:ind w:left="0"/>
        <w:jc w:val="both"/>
      </w:pPr>
      <w:r>
        <w:rPr>
          <w:rFonts w:ascii="Times New Roman"/>
          <w:b w:val="false"/>
          <w:i w:val="false"/>
          <w:color w:val="000000"/>
          <w:sz w:val="28"/>
        </w:rPr>
        <w:t xml:space="preserve">
      Верховный Совет республики может учреждать целевые финансовые фонды и определять источники их формирования. </w:t>
      </w:r>
    </w:p>
    <w:p>
      <w:pPr>
        <w:spacing w:after="0"/>
        <w:ind w:left="0"/>
        <w:jc w:val="both"/>
      </w:pPr>
      <w:r>
        <w:rPr>
          <w:rFonts w:ascii="Times New Roman"/>
          <w:b w:val="false"/>
          <w:i w:val="false"/>
          <w:color w:val="000000"/>
          <w:sz w:val="28"/>
        </w:rPr>
        <w:t xml:space="preserve">
      Статья 120. Бюджетную систему Республики Казахстан составляют республиканский и местный бюджеты. </w:t>
      </w:r>
    </w:p>
    <w:p>
      <w:pPr>
        <w:spacing w:after="0"/>
        <w:ind w:left="0"/>
        <w:jc w:val="both"/>
      </w:pPr>
      <w:r>
        <w:rPr>
          <w:rFonts w:ascii="Times New Roman"/>
          <w:b w:val="false"/>
          <w:i w:val="false"/>
          <w:color w:val="000000"/>
          <w:sz w:val="28"/>
        </w:rPr>
        <w:t xml:space="preserve">
      На территории Республики Казахстан проводится единая бюджетно-финансовая, налоговая, денежно-кредитная, валютная и ценовая политика; действует единая налоговая служба. </w:t>
      </w:r>
    </w:p>
    <w:p>
      <w:pPr>
        <w:spacing w:after="0"/>
        <w:ind w:left="0"/>
        <w:jc w:val="both"/>
      </w:pPr>
      <w:r>
        <w:rPr>
          <w:rFonts w:ascii="Times New Roman"/>
          <w:b w:val="false"/>
          <w:i w:val="false"/>
          <w:color w:val="000000"/>
          <w:sz w:val="28"/>
        </w:rPr>
        <w:t xml:space="preserve">
      Статья 121. Банковскую систему в Республике Казахстан составляют Национальный банк Республики Казахстан, подотчетный Верховному Совету и Президенту республики, а также иные государственные и частные банки. </w:t>
      </w:r>
    </w:p>
    <w:p>
      <w:pPr>
        <w:spacing w:after="0"/>
        <w:ind w:left="0"/>
        <w:jc w:val="both"/>
      </w:pPr>
      <w:r>
        <w:rPr>
          <w:rFonts w:ascii="Times New Roman"/>
          <w:b w:val="false"/>
          <w:i w:val="false"/>
          <w:color w:val="000000"/>
          <w:sz w:val="28"/>
        </w:rPr>
        <w:t xml:space="preserve">
      Статья 122. Государство создает специальные денежные фонды, предназначенные для экономической, социальной, пенсионной, медицинской и иных видов государственной поддержки. </w:t>
      </w:r>
    </w:p>
    <w:p>
      <w:pPr>
        <w:spacing w:after="0"/>
        <w:ind w:left="0"/>
        <w:jc w:val="both"/>
      </w:pPr>
      <w:r>
        <w:rPr>
          <w:rFonts w:ascii="Times New Roman"/>
          <w:b w:val="false"/>
          <w:i w:val="false"/>
          <w:color w:val="000000"/>
          <w:sz w:val="28"/>
        </w:rPr>
        <w:t xml:space="preserve">
      Статья 123. Государство оказывает содействие развитию негосударственных форм страхования и банковского дела. </w:t>
      </w:r>
    </w:p>
    <w:p>
      <w:pPr>
        <w:spacing w:after="0"/>
        <w:ind w:left="0"/>
        <w:jc w:val="left"/>
      </w:pPr>
      <w:r>
        <w:rPr>
          <w:rFonts w:ascii="Times New Roman"/>
          <w:b/>
          <w:i w:val="false"/>
          <w:color w:val="000000"/>
        </w:rPr>
        <w:t xml:space="preserve"> Глава 20. </w:t>
      </w:r>
      <w:r>
        <w:br/>
      </w:r>
      <w:r>
        <w:rPr>
          <w:rFonts w:ascii="Times New Roman"/>
          <w:b/>
          <w:i w:val="false"/>
          <w:color w:val="000000"/>
        </w:rPr>
        <w:t xml:space="preserve">Оборона и безопасность </w:t>
      </w:r>
    </w:p>
    <w:p>
      <w:pPr>
        <w:spacing w:after="0"/>
        <w:ind w:left="0"/>
        <w:jc w:val="both"/>
      </w:pPr>
      <w:r>
        <w:rPr>
          <w:rFonts w:ascii="Times New Roman"/>
          <w:b w:val="false"/>
          <w:i w:val="false"/>
          <w:color w:val="000000"/>
          <w:sz w:val="28"/>
        </w:rPr>
        <w:t xml:space="preserve">
      Статья 124. Защита суверенитета и территориальной целостности Республики Казахстан осуществляется ее Вооруженными Силами. </w:t>
      </w:r>
    </w:p>
    <w:p>
      <w:pPr>
        <w:spacing w:after="0"/>
        <w:ind w:left="0"/>
        <w:jc w:val="both"/>
      </w:pPr>
      <w:r>
        <w:rPr>
          <w:rFonts w:ascii="Times New Roman"/>
          <w:b w:val="false"/>
          <w:i w:val="false"/>
          <w:color w:val="000000"/>
          <w:sz w:val="28"/>
        </w:rPr>
        <w:t xml:space="preserve">
      Организация Вооруженных Сил, порядок прохождения воинской службы и статус военнослужащих республики определяются законом. </w:t>
      </w:r>
    </w:p>
    <w:p>
      <w:pPr>
        <w:spacing w:after="0"/>
        <w:ind w:left="0"/>
        <w:jc w:val="both"/>
      </w:pPr>
      <w:r>
        <w:rPr>
          <w:rFonts w:ascii="Times New Roman"/>
          <w:b w:val="false"/>
          <w:i w:val="false"/>
          <w:color w:val="000000"/>
          <w:sz w:val="28"/>
        </w:rPr>
        <w:t xml:space="preserve">
      Статья 125. Защита государственной и общественной безопасности и правопорядка возлагается на органы внутренних дел, национальной безопасности и республиканскую гвардию. Их статус и деятельность определяются законом. </w:t>
      </w:r>
    </w:p>
    <w:p>
      <w:pPr>
        <w:spacing w:after="0"/>
        <w:ind w:left="0"/>
        <w:jc w:val="both"/>
      </w:pPr>
      <w:r>
        <w:rPr>
          <w:rFonts w:ascii="Times New Roman"/>
          <w:b w:val="false"/>
          <w:i w:val="false"/>
          <w:color w:val="000000"/>
          <w:sz w:val="28"/>
        </w:rPr>
        <w:t xml:space="preserve">
      Статья 126. Использование Вооруженных Сил, республиканской гвардии, органов внутренних дел и национальной безопасности в целях воспрепятствования или незаконного ограничения деятельности органов государственной власти, прав и свобод граждан, а также в иных антиконституционных целях запрещается. </w:t>
      </w:r>
    </w:p>
    <w:p>
      <w:pPr>
        <w:spacing w:after="0"/>
        <w:ind w:left="0"/>
        <w:jc w:val="left"/>
      </w:pPr>
      <w:r>
        <w:rPr>
          <w:rFonts w:ascii="Times New Roman"/>
          <w:b/>
          <w:i w:val="false"/>
          <w:color w:val="000000"/>
        </w:rPr>
        <w:t xml:space="preserve"> РАЗДЕЛ IV. </w:t>
      </w:r>
      <w:r>
        <w:br/>
      </w:r>
      <w:r>
        <w:rPr>
          <w:rFonts w:ascii="Times New Roman"/>
          <w:b/>
          <w:i w:val="false"/>
          <w:color w:val="000000"/>
        </w:rPr>
        <w:t xml:space="preserve">ГАРАНТИИ СОБЛЮДЕНИЯ КОНСТИТУЦИИ  Глава 21.  Обеспечение стабильности Конституции и защита ее положений </w:t>
      </w:r>
    </w:p>
    <w:p>
      <w:pPr>
        <w:spacing w:after="0"/>
        <w:ind w:left="0"/>
        <w:jc w:val="both"/>
      </w:pPr>
      <w:r>
        <w:rPr>
          <w:rFonts w:ascii="Times New Roman"/>
          <w:b w:val="false"/>
          <w:i w:val="false"/>
          <w:color w:val="000000"/>
          <w:sz w:val="28"/>
        </w:rPr>
        <w:t xml:space="preserve">
      Статья 127. Осуществление принципов и положений Конституции Республики Казахстан обеспечивается демократической организацией общества и государства, высшей юридической силой Конституции, верховенством закона. </w:t>
      </w:r>
    </w:p>
    <w:p>
      <w:pPr>
        <w:spacing w:after="0"/>
        <w:ind w:left="0"/>
        <w:jc w:val="both"/>
      </w:pPr>
      <w:r>
        <w:rPr>
          <w:rFonts w:ascii="Times New Roman"/>
          <w:b w:val="false"/>
          <w:i w:val="false"/>
          <w:color w:val="000000"/>
          <w:sz w:val="28"/>
        </w:rPr>
        <w:t xml:space="preserve">
      Статья 128. Стабильность Конституции обеспечивается особым порядком ее изменения и процедурой пересмотра отдельных конституционных положений, а также конституционными законами. </w:t>
      </w:r>
    </w:p>
    <w:p>
      <w:pPr>
        <w:spacing w:after="0"/>
        <w:ind w:left="0"/>
        <w:jc w:val="both"/>
      </w:pPr>
      <w:r>
        <w:rPr>
          <w:rFonts w:ascii="Times New Roman"/>
          <w:b w:val="false"/>
          <w:i w:val="false"/>
          <w:color w:val="000000"/>
          <w:sz w:val="28"/>
        </w:rPr>
        <w:t xml:space="preserve">
      Статья 129. Изменения и дополнения в Конституцию вносятся не менее чем двумя третями голосов от общего числа депутатов Верховного Совета. </w:t>
      </w:r>
    </w:p>
    <w:p>
      <w:pPr>
        <w:spacing w:after="0"/>
        <w:ind w:left="0"/>
        <w:jc w:val="both"/>
      </w:pPr>
      <w:r>
        <w:rPr>
          <w:rFonts w:ascii="Times New Roman"/>
          <w:b w:val="false"/>
          <w:i w:val="false"/>
          <w:color w:val="000000"/>
          <w:sz w:val="28"/>
        </w:rPr>
        <w:t xml:space="preserve">
      Поправки, касающиеся основ конституционного строя, вносятся не менее чем тремя четвертями голосов от общего числа депутатов Верховного Совета. </w:t>
      </w:r>
    </w:p>
    <w:p>
      <w:pPr>
        <w:spacing w:after="0"/>
        <w:ind w:left="0"/>
        <w:jc w:val="both"/>
      </w:pPr>
      <w:r>
        <w:rPr>
          <w:rFonts w:ascii="Times New Roman"/>
          <w:b w:val="false"/>
          <w:i w:val="false"/>
          <w:color w:val="000000"/>
          <w:sz w:val="28"/>
        </w:rPr>
        <w:t xml:space="preserve">
      Законы, названные в Конституции Республики Казахстан конституционными, принимаются Верховным Советом не менее чем двумя третями голосов от общего числа депутатов Верховного Совета. </w:t>
      </w:r>
    </w:p>
    <w:p>
      <w:pPr>
        <w:spacing w:after="0"/>
        <w:ind w:left="0"/>
        <w:jc w:val="both"/>
      </w:pPr>
      <w:r>
        <w:rPr>
          <w:rFonts w:ascii="Times New Roman"/>
          <w:b w:val="false"/>
          <w:i w:val="false"/>
          <w:color w:val="000000"/>
          <w:sz w:val="28"/>
        </w:rPr>
        <w:t xml:space="preserve">
      Статья 130. Судебная защита Конституции и обеспечение ее верховенства возлагаются на Конституционный суд Республики Казахстан, рассматривающий иски о соответствии Конституции Республики Казахстан, законов и иных актов, международных договорных и иных обязательств Республики Казахстан. </w:t>
      </w:r>
    </w:p>
    <w:p>
      <w:pPr>
        <w:spacing w:after="0"/>
        <w:ind w:left="0"/>
        <w:jc w:val="both"/>
      </w:pPr>
      <w:r>
        <w:rPr>
          <w:rFonts w:ascii="Times New Roman"/>
          <w:b w:val="false"/>
          <w:i w:val="false"/>
          <w:color w:val="000000"/>
          <w:sz w:val="28"/>
        </w:rPr>
        <w:t xml:space="preserve">
      Статья 131. Установление неконституционности законов и иных актов Конституционным судом отменяет их действие на территории Республики Казахстан, а также отменяет действие других нормативных и иных актов, основанных на акте, признанным неконституционным. </w:t>
      </w:r>
    </w:p>
    <w:p>
      <w:pPr>
        <w:spacing w:after="0"/>
        <w:ind w:left="0"/>
        <w:jc w:val="both"/>
      </w:pPr>
      <w:r>
        <w:rPr>
          <w:rFonts w:ascii="Times New Roman"/>
          <w:b w:val="false"/>
          <w:i w:val="false"/>
          <w:color w:val="000000"/>
          <w:sz w:val="28"/>
        </w:rPr>
        <w:t xml:space="preserve">
      Установление неконституционности не вступивших в силу международных договорных и иных обязательств Республики Казахстан Конституционным судом означает их недействительность для Республики Казахстан. </w:t>
      </w:r>
    </w:p>
    <w:p>
      <w:pPr>
        <w:spacing w:after="0"/>
        <w:ind w:left="0"/>
        <w:jc w:val="both"/>
      </w:pPr>
      <w:r>
        <w:rPr>
          <w:rFonts w:ascii="Times New Roman"/>
          <w:b w:val="false"/>
          <w:i w:val="false"/>
          <w:color w:val="000000"/>
          <w:sz w:val="28"/>
        </w:rPr>
        <w:t xml:space="preserve">
      Постановления Конституционного суда вступают в силу с момента принятия, если Президент или Председатель Верховного Совета Республики Казахстан не внесут в Конституционный суд возражение на постановление Конституционного суда в десятидневный срок с момента его принятия. </w:t>
      </w:r>
    </w:p>
    <w:p>
      <w:pPr>
        <w:spacing w:after="0"/>
        <w:ind w:left="0"/>
        <w:jc w:val="both"/>
      </w:pPr>
      <w:r>
        <w:rPr>
          <w:rFonts w:ascii="Times New Roman"/>
          <w:b w:val="false"/>
          <w:i w:val="false"/>
          <w:color w:val="000000"/>
          <w:sz w:val="28"/>
        </w:rPr>
        <w:t>
      В случае внесения Президентом или Председателем Верховного Совета Республики Казахстан возражения на постановление Конституционного суда, постановление Конституционного суда приостанавливается.</w:t>
      </w:r>
    </w:p>
    <w:p>
      <w:pPr>
        <w:spacing w:after="0"/>
        <w:ind w:left="0"/>
        <w:jc w:val="both"/>
      </w:pPr>
      <w:r>
        <w:rPr>
          <w:rFonts w:ascii="Times New Roman"/>
          <w:b w:val="false"/>
          <w:i w:val="false"/>
          <w:color w:val="000000"/>
          <w:sz w:val="28"/>
        </w:rPr>
        <w:t>
      Если Конституционный суд большинством не менее чем в две трети голосов от общего числа судей подтвердит ранее принятое постановление, оно вступает в силу с момента его принятия.</w:t>
      </w:r>
    </w:p>
    <w:p>
      <w:pPr>
        <w:spacing w:after="0"/>
        <w:ind w:left="0"/>
        <w:jc w:val="both"/>
      </w:pPr>
      <w:r>
        <w:rPr>
          <w:rFonts w:ascii="Times New Roman"/>
          <w:b w:val="false"/>
          <w:i w:val="false"/>
          <w:color w:val="000000"/>
          <w:sz w:val="28"/>
        </w:rPr>
        <w:t>
      Постановления Конституционного суда являются окончательными и обжалованию не подлежат.</w:t>
      </w:r>
    </w:p>
    <w:p>
      <w:pPr>
        <w:spacing w:after="0"/>
        <w:ind w:left="0"/>
        <w:jc w:val="left"/>
      </w:pPr>
      <w:r>
        <w:rPr>
          <w:rFonts w:ascii="Times New Roman"/>
          <w:b/>
          <w:i w:val="false"/>
          <w:color w:val="000000"/>
        </w:rPr>
        <w:t xml:space="preserve"> ПЕРЕХОДНЫЕ ПОЛОЖЕНИЯ </w:t>
      </w:r>
      <w:r>
        <w:br/>
      </w:r>
      <w:r>
        <w:rPr>
          <w:rFonts w:ascii="Times New Roman"/>
          <w:b/>
          <w:i w:val="false"/>
          <w:color w:val="000000"/>
        </w:rPr>
        <w:t xml:space="preserve">I. </w:t>
      </w:r>
      <w:r>
        <w:br/>
      </w:r>
      <w:r>
        <w:rPr>
          <w:rFonts w:ascii="Times New Roman"/>
          <w:b/>
          <w:i w:val="false"/>
          <w:color w:val="000000"/>
        </w:rPr>
        <w:t>Общие положения</w:t>
      </w:r>
    </w:p>
    <w:p>
      <w:pPr>
        <w:spacing w:after="0"/>
        <w:ind w:left="0"/>
        <w:jc w:val="both"/>
      </w:pPr>
      <w:r>
        <w:rPr>
          <w:rFonts w:ascii="Times New Roman"/>
          <w:b w:val="false"/>
          <w:i w:val="false"/>
          <w:color w:val="000000"/>
          <w:sz w:val="28"/>
        </w:rPr>
        <w:t xml:space="preserve">
      Статья 1. Настоящие переходные положения являются составной частью Конституции Республики Казахстан и направлены на последовательную реализацию ее положений. </w:t>
      </w:r>
    </w:p>
    <w:p>
      <w:pPr>
        <w:spacing w:after="0"/>
        <w:ind w:left="0"/>
        <w:jc w:val="both"/>
      </w:pPr>
      <w:r>
        <w:rPr>
          <w:rFonts w:ascii="Times New Roman"/>
          <w:b w:val="false"/>
          <w:i w:val="false"/>
          <w:color w:val="000000"/>
          <w:sz w:val="28"/>
        </w:rPr>
        <w:t xml:space="preserve">
      Статья 2. В день вступления в силу Конституции Республики Казахстан прекращается действие Конституции (Основного Закона) Казахской ССР 1978 года с ее последующими изменениями и дополнениями, за исключением ст.ст. 98, 100, 104, 105, 110, 113 Конституции Казахской ССР, которые действуют до истечения срока полномочий Верховного Совета Республики Казахстан двенадцатого созыва. </w:t>
      </w:r>
    </w:p>
    <w:p>
      <w:pPr>
        <w:spacing w:after="0"/>
        <w:ind w:left="0"/>
        <w:jc w:val="both"/>
      </w:pPr>
      <w:r>
        <w:rPr>
          <w:rFonts w:ascii="Times New Roman"/>
          <w:b w:val="false"/>
          <w:i w:val="false"/>
          <w:color w:val="000000"/>
          <w:sz w:val="28"/>
        </w:rPr>
        <w:t xml:space="preserve">
      Статья 3. Отдельные положения Конституции Республики Казахстан вступают в силу в порядке и сроки, установленные в настоящих переходных положениях. </w:t>
      </w:r>
    </w:p>
    <w:p>
      <w:pPr>
        <w:spacing w:after="0"/>
        <w:ind w:left="0"/>
        <w:jc w:val="left"/>
      </w:pPr>
      <w:r>
        <w:rPr>
          <w:rFonts w:ascii="Times New Roman"/>
          <w:b/>
          <w:i w:val="false"/>
          <w:color w:val="000000"/>
        </w:rPr>
        <w:t xml:space="preserve"> II. </w:t>
      </w:r>
      <w:r>
        <w:br/>
      </w:r>
      <w:r>
        <w:rPr>
          <w:rFonts w:ascii="Times New Roman"/>
          <w:b/>
          <w:i w:val="false"/>
          <w:color w:val="000000"/>
        </w:rPr>
        <w:t xml:space="preserve">О законодательстве </w:t>
      </w:r>
    </w:p>
    <w:p>
      <w:pPr>
        <w:spacing w:after="0"/>
        <w:ind w:left="0"/>
        <w:jc w:val="both"/>
      </w:pPr>
      <w:r>
        <w:rPr>
          <w:rFonts w:ascii="Times New Roman"/>
          <w:b w:val="false"/>
          <w:i w:val="false"/>
          <w:color w:val="000000"/>
          <w:sz w:val="28"/>
        </w:rPr>
        <w:t xml:space="preserve">
      Статья 4. На переходный период создать условие для свободного и бесплатного изучения государственного языка, в этот период делопроизводство в Республике Казахстан ведется на казахском и русском языках. </w:t>
      </w:r>
    </w:p>
    <w:p>
      <w:pPr>
        <w:spacing w:after="0"/>
        <w:ind w:left="0"/>
        <w:jc w:val="both"/>
      </w:pPr>
      <w:r>
        <w:rPr>
          <w:rFonts w:ascii="Times New Roman"/>
          <w:b w:val="false"/>
          <w:i w:val="false"/>
          <w:color w:val="000000"/>
          <w:sz w:val="28"/>
        </w:rPr>
        <w:t xml:space="preserve">
      Статья 5. Законы, названные в Конституции Республики Казахстан конституционными, должны быть приняты в течение года после ее вступления в силу, за исключением: </w:t>
      </w:r>
    </w:p>
    <w:p>
      <w:pPr>
        <w:spacing w:after="0"/>
        <w:ind w:left="0"/>
        <w:jc w:val="both"/>
      </w:pPr>
      <w:r>
        <w:rPr>
          <w:rFonts w:ascii="Times New Roman"/>
          <w:b w:val="false"/>
          <w:i w:val="false"/>
          <w:color w:val="000000"/>
          <w:sz w:val="28"/>
        </w:rPr>
        <w:t xml:space="preserve">
      конституционных законов о Верховном Совете Республики Казахстан, о статусе депутата Верховного Совета Республики Казахстан и о выборах депутатов Верховного Совета и местных представительных органов Республики Казахстан, которые должны быть приняты не позднее первого июля 1994 года; </w:t>
      </w:r>
    </w:p>
    <w:p>
      <w:pPr>
        <w:spacing w:after="0"/>
        <w:ind w:left="0"/>
        <w:jc w:val="both"/>
      </w:pPr>
      <w:r>
        <w:rPr>
          <w:rFonts w:ascii="Times New Roman"/>
          <w:b w:val="false"/>
          <w:i w:val="false"/>
          <w:color w:val="000000"/>
          <w:sz w:val="28"/>
        </w:rPr>
        <w:t xml:space="preserve">
      если законы, названные в Конституции Республики Казахстан конституционными, были приняты на момент вступления в силу Конституции Республики Казахстан, то они приводятся в соответствие с ней и считаются конституционными. </w:t>
      </w:r>
    </w:p>
    <w:p>
      <w:pPr>
        <w:spacing w:after="0"/>
        <w:ind w:left="0"/>
        <w:jc w:val="both"/>
      </w:pPr>
      <w:r>
        <w:rPr>
          <w:rFonts w:ascii="Times New Roman"/>
          <w:b w:val="false"/>
          <w:i w:val="false"/>
          <w:color w:val="000000"/>
          <w:sz w:val="28"/>
        </w:rPr>
        <w:t xml:space="preserve">
      Иные законы, названные в Конституции Республики Казахстан, должны быть приняты в порядке и сроки, определяемые Верховным Советом, но не позднее двух лет после ее вступления в силу. Если такие законы действовали на момент вступления настоящей Конституции в силу, то они приводятся в соответствие с ней. </w:t>
      </w:r>
    </w:p>
    <w:p>
      <w:pPr>
        <w:spacing w:after="0"/>
        <w:ind w:left="0"/>
        <w:jc w:val="both"/>
      </w:pPr>
      <w:r>
        <w:rPr>
          <w:rFonts w:ascii="Times New Roman"/>
          <w:b w:val="false"/>
          <w:i w:val="false"/>
          <w:color w:val="000000"/>
          <w:sz w:val="28"/>
        </w:rPr>
        <w:t xml:space="preserve">
      Статья 6. В течение двух лет после вступления в силу Конституции Республики Казахстан законы и иные нормативные акты, а также акты местных представительных и исполнительных органов республики должны быть приведены в соответствие с ней. До этого они продолжают действовать, поскольку не противоречат настоящей Конституции. </w:t>
      </w:r>
    </w:p>
    <w:p>
      <w:pPr>
        <w:spacing w:after="0"/>
        <w:ind w:left="0"/>
        <w:jc w:val="both"/>
      </w:pPr>
      <w:r>
        <w:rPr>
          <w:rFonts w:ascii="Times New Roman"/>
          <w:b w:val="false"/>
          <w:i w:val="false"/>
          <w:color w:val="000000"/>
          <w:sz w:val="28"/>
        </w:rPr>
        <w:t xml:space="preserve">
      Статья 7. Законы и иные нормативные акты СССР применяются на территории Республики Казахстан впредь до принятия соответствующих законов и иных нормативных актов республики и лишь в той части, в какой они не противоречат настоящей Конституции и законам Республики Казахстан. </w:t>
      </w:r>
    </w:p>
    <w:p>
      <w:pPr>
        <w:spacing w:after="0"/>
        <w:ind w:left="0"/>
        <w:jc w:val="both"/>
      </w:pPr>
      <w:r>
        <w:rPr>
          <w:rFonts w:ascii="Times New Roman"/>
          <w:b w:val="false"/>
          <w:i w:val="false"/>
          <w:color w:val="000000"/>
          <w:sz w:val="28"/>
        </w:rPr>
        <w:t xml:space="preserve">
      Международные договоры СССР применяются на территории Республики Казахстан, поскольку они не противоречат Конституции, законам и международным договорам Республики Казахстан. Действие противоречащих положений названных договоров прекращается в порядке, установленном законодательством Республики Казахстан. </w:t>
      </w:r>
    </w:p>
    <w:p>
      <w:pPr>
        <w:spacing w:after="0"/>
        <w:ind w:left="0"/>
        <w:jc w:val="left"/>
      </w:pPr>
      <w:r>
        <w:rPr>
          <w:rFonts w:ascii="Times New Roman"/>
          <w:b/>
          <w:i w:val="false"/>
          <w:color w:val="000000"/>
        </w:rPr>
        <w:t xml:space="preserve"> III. </w:t>
      </w:r>
      <w:r>
        <w:br/>
      </w:r>
      <w:r>
        <w:rPr>
          <w:rFonts w:ascii="Times New Roman"/>
          <w:b/>
          <w:i w:val="false"/>
          <w:color w:val="000000"/>
        </w:rPr>
        <w:t xml:space="preserve">О государстве, его органах и институтах </w:t>
      </w:r>
    </w:p>
    <w:p>
      <w:pPr>
        <w:spacing w:after="0"/>
        <w:ind w:left="0"/>
        <w:jc w:val="both"/>
      </w:pPr>
      <w:r>
        <w:rPr>
          <w:rFonts w:ascii="Times New Roman"/>
          <w:b w:val="false"/>
          <w:i w:val="false"/>
          <w:color w:val="000000"/>
          <w:sz w:val="28"/>
        </w:rPr>
        <w:t xml:space="preserve">
      Статья 8. Положения статьи 69 Конституции Республики Казахстан вступают в силу с момента открытия первой сессии Верховного Совета нового созыва. </w:t>
      </w:r>
    </w:p>
    <w:p>
      <w:pPr>
        <w:spacing w:after="0"/>
        <w:ind w:left="0"/>
        <w:jc w:val="both"/>
      </w:pPr>
      <w:r>
        <w:rPr>
          <w:rFonts w:ascii="Times New Roman"/>
          <w:b w:val="false"/>
          <w:i w:val="false"/>
          <w:color w:val="000000"/>
          <w:sz w:val="28"/>
        </w:rPr>
        <w:t xml:space="preserve">
      Часть вторая статьи 115 настоящей Конституции вступает в силу с момента открытия первых сессий местных представительных органов нового созыва. </w:t>
      </w:r>
    </w:p>
    <w:p>
      <w:pPr>
        <w:spacing w:after="0"/>
        <w:ind w:left="0"/>
        <w:jc w:val="both"/>
      </w:pPr>
      <w:r>
        <w:rPr>
          <w:rFonts w:ascii="Times New Roman"/>
          <w:b w:val="false"/>
          <w:i w:val="false"/>
          <w:color w:val="000000"/>
          <w:sz w:val="28"/>
        </w:rPr>
        <w:t xml:space="preserve">
      Статья 9. Верховный Совет Республики Казахстан 12-го созыва, избранный в соответствии с законодательством, действующим на момент вступления Конституции Республики Казахстан в силу, осуществляет свои полномочия до истечения срока, на который он избран. </w:t>
      </w:r>
    </w:p>
    <w:p>
      <w:pPr>
        <w:spacing w:after="0"/>
        <w:ind w:left="0"/>
        <w:jc w:val="both"/>
      </w:pPr>
      <w:r>
        <w:rPr>
          <w:rFonts w:ascii="Times New Roman"/>
          <w:b w:val="false"/>
          <w:i w:val="false"/>
          <w:color w:val="000000"/>
          <w:sz w:val="28"/>
        </w:rPr>
        <w:t xml:space="preserve">
      Статья 10. Президент и вице-президент Республики Казахстан, избранные в соответствии с законодательством Казахской ССР, действующим на момент вступления настоящей Конституции в силу, сохраняет свои полномочия до очередных президентских выборов. При этом на Президента Республики Казахстан распространяется положение Конституции Республики Казахстан о том, что лицо не может быть Президентом более двух сроков подряд. </w:t>
      </w:r>
    </w:p>
    <w:p>
      <w:pPr>
        <w:spacing w:after="0"/>
        <w:ind w:left="0"/>
        <w:jc w:val="both"/>
      </w:pPr>
      <w:r>
        <w:rPr>
          <w:rFonts w:ascii="Times New Roman"/>
          <w:b w:val="false"/>
          <w:i w:val="false"/>
          <w:color w:val="000000"/>
          <w:sz w:val="28"/>
        </w:rPr>
        <w:t xml:space="preserve">
      Статья 11. Кабинет Министров Республики Казахстан со вступлением в силу настоящей Конституции сохраняет свои полномочия вплоть до формирования нового состава Кабинета Министров. </w:t>
      </w:r>
    </w:p>
    <w:p>
      <w:pPr>
        <w:spacing w:after="0"/>
        <w:ind w:left="0"/>
        <w:jc w:val="both"/>
      </w:pPr>
      <w:r>
        <w:rPr>
          <w:rFonts w:ascii="Times New Roman"/>
          <w:b w:val="false"/>
          <w:i w:val="false"/>
          <w:color w:val="000000"/>
          <w:sz w:val="28"/>
        </w:rPr>
        <w:t>
      Статья 12. Законы, регулирующие организацию и деятельность судов, прокуратуры и правоохранительных органов, действующие на момент вступления в силу Конституции Республики Казахстан, применяются, поскольку не противоречат ее положениям.</w:t>
      </w:r>
    </w:p>
    <w:p>
      <w:pPr>
        <w:spacing w:after="0"/>
        <w:ind w:left="0"/>
        <w:jc w:val="both"/>
      </w:pPr>
      <w:r>
        <w:rPr>
          <w:rFonts w:ascii="Times New Roman"/>
          <w:b w:val="false"/>
          <w:i w:val="false"/>
          <w:color w:val="000000"/>
          <w:sz w:val="28"/>
        </w:rPr>
        <w:t>
      Статья 13. Настоящая Конституция вступает в силу с момента ее подписания.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Принята 28 января 1993 года на девятой сессии Верховного</w:t>
      </w:r>
      <w:r>
        <w:rPr>
          <w:rFonts w:ascii="Times New Roman"/>
          <w:b/>
          <w:i w:val="false"/>
          <w:color w:val="000000"/>
          <w:sz w:val="28"/>
        </w:rPr>
        <w:t xml:space="preserve"> Совета Республики Казахстан </w:t>
      </w:r>
      <w:r>
        <w:rPr>
          <w:rFonts w:ascii="Times New Roman"/>
          <w:b/>
          <w:i w:val="false"/>
          <w:color w:val="000000"/>
          <w:sz w:val="28"/>
        </w:rPr>
        <w:t>двенадцатого созыва.</w:t>
      </w: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Президент Республики Казахстан   </w:t>
            </w:r>
          </w:p>
          <w:p>
            <w:pPr>
              <w:spacing w:after="20"/>
              <w:ind w:left="20"/>
              <w:jc w:val="both"/>
            </w:pPr>
          </w:p>
          <w:p>
            <w:pPr>
              <w:spacing w:after="20"/>
              <w:ind w:left="20"/>
              <w:jc w:val="both"/>
            </w:pPr>
            <w:r>
              <w:rPr>
                <w:rFonts w:ascii="Times New Roman"/>
                <w:b w:val="false"/>
                <w:i/>
                <w:color w:val="000000"/>
                <w:sz w:val="20"/>
              </w:rPr>
              <w:t xml:space="preserve">Н. НАЗАРБАЕВ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