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dd6a" w14:textId="e0bd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учpеждении стипендии Пpезидента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5 маpта 1993 года N 1134.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ознаменование установления независимости Республики Казахстан ПОСТАНОВЛЯЮ: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Учредить стипендию Президента Республики Казахстан. Указанную стипендию присуждать наиболее одаренным 8 магистрантам высших учебных заведений и научно-исследовательских учреждений и 1080 студентам высших учебных заведений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указами Президента РК от 05.07.2004 </w:t>
      </w:r>
      <w:r>
        <w:rPr>
          <w:rFonts w:ascii="Times New Roman"/>
          <w:b w:val="false"/>
          <w:i w:val="false"/>
          <w:color w:val="000000"/>
          <w:sz w:val="28"/>
        </w:rPr>
        <w:t>N 1399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21.04.2005 </w:t>
      </w:r>
      <w:r>
        <w:rPr>
          <w:rFonts w:ascii="Times New Roman"/>
          <w:b w:val="false"/>
          <w:i w:val="false"/>
          <w:color w:val="000000"/>
          <w:sz w:val="28"/>
        </w:rPr>
        <w:t>N 1558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02.08.2010 </w:t>
      </w:r>
      <w:r>
        <w:rPr>
          <w:rFonts w:ascii="Times New Roman"/>
          <w:b w:val="false"/>
          <w:i w:val="false"/>
          <w:color w:val="000000"/>
          <w:sz w:val="28"/>
        </w:rPr>
        <w:t>№ 1032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Установить стипендию Президента Республики Казахстан на 100 процентов выше минимального размера стипендий магистрантов и студентов высших учебных заведений.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Указом Президента РК от 02.08.2010 </w:t>
      </w:r>
      <w:r>
        <w:rPr>
          <w:rFonts w:ascii="Times New Roman"/>
          <w:b w:val="false"/>
          <w:i w:val="false"/>
          <w:color w:val="000000"/>
          <w:sz w:val="28"/>
        </w:rPr>
        <w:t>№ 1032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Назначение стипендий Президента Республики Казахстан производится на основании решений ученых и педагогических советов высших учебных заведений и научно-исследовательских институтов.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Распределение стипендий между министерствами и ведомствами осуществляется Министерством образования Республики Казахстан, а по высшим учебным заведениям и научно-исследовательским институтам - министерствами и ведомствами, в ведении которых они находятся.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Ввести назначение стипендий Президента Республики Казахстан с 1 января 1993 г.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образования Республики Казахстан разработать и утвердить Положение о порядке назначения именных стипендий и внести предложения по их перечню и количеству в Кабинет Министров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