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b6cb" w14:textId="4f0b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иммиграции и мерах по организации переселения соотечественников из Исламской Республики Иран и других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15 апреля 1993 года N 1184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 целях организованного переселения казахских семей (беженцев),
проживающих в Исламской Республике Иран и других государствах,
изъявивших желание возвратиться на историческую родину - Республику
Казахстан,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квоту иммиграции на 1993 год в количестве 10 тысяч
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Для оперативного рассмотрения вопросов, связанных 
с переселением соотечественников, изъявивших желание возвратиться на
историческую родину, образовать республиканскую комиссию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Республиканской комиссии обеспечить координацию работ и контроль
за ходом выполнения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постановление по организации переселения соотечественников
из Исламской Республики Иран и других государств, изъявивших желание
возвратиться на историческую родину;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осуществить меры по заключению договоров между министерствами,
ведомствами Республики Казахстан и соответствующих государств,
касающихся защиты прав и свобод соотечественников, изъявивших желание
возвратиться на историческую родину - Республику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выделение финансовых ресурсов для строительства
жилья и обустройства семей соотечественников;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совместно с Национальным банком Республики Казахстан создать
прибывающим соотечественникам экономические стимулы для развития 
индивидуального жилищного строительства и жилищной кооперации
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провести анализ социально-бытовых условий жизни семей, 
переселившихся в республику в 1992 году. Принять конкретные меры
по их улучшению.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Главам областных, Алматинской и Ленинской городских
администраций: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прием, обустройство семей соотечественников, принять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меры к созданию для них необходимых социально-бытовых условий;
     - в месячный срок определить районы, хозяйства и другие
населенные пункты для размещения семей;
     - определить в каждой области земельные участки, которые могут
быть предоставлены переселенцам для строительства жилья, 
производственной и хозяйственной деятельности.
             Президент
          Республики Казахстан
                                         Приложение
                                   к постановлению Президента 
                                      Республики Казахстан
                                   от 15 апреля 1993г. N 1184
                        СОСТАВ
       республиканской комиссии по оперативному       
    рассмотрению вопросов, связанных с переселением
    соотечественников, изъявивших желание возвратиться
              на свою историческую родину
Жабагин А.А.      - Заместитель Премьер-Министра Республики
                    Казахстан, председатель комиссии
Бейсенов С.Д.     - Министр труда Республики Казахстан,
                    заместитель председателя комиссии
Рахимжанов Н.Т.   - заместитель председателя Департамента по миграции 
                    населения, секретарь  комиссии
                    Члены комссии
Абитаев Е.А.      - заместитель Министра экономики Республики Казахстан
Алиакпаров Е.К.   - заместитель председателя Союза потребительских
                    обществ Республики Казахстан
Ауанов М.А.       - заместитель Министра финансов Республики Казахстан
Исагалиев К.И.    - заместитель начальника управления печати, 
                    культурного сотрудничества и по делам ЮНЕСКО
                    Министерства иностранных дел Республики Казахстан
Дудкин А.А.       - заместитель Председателя Правления Национального 
                    банка Республики Казахстан
Есмуканов Г.Е.    - заместитель Министра сельского хозяйства
                    Республики Казахстан
Машкенов А.К.     - заместитель Министра здравоохранения
                    Республики Казахстан
Панов Ю.В.        - заместитель Министра транспорта
                    Республики Казахстан
Сарсеков Б.С.     - заместитель Министра внутренних дел
                    Республики Казахстан
Сизов А.П.        - заместитель Председателя Государственного
                    комитета Республики Казахстан по земельным
                    отношениям и землеустройству
Тлемисов Н.Х.     - заместитель Министра финансов Республики
                    Казахстан - начальник Главного таможенного
                    управления
Усенов А.С.       - заместитель Министра торговли Республики
                   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