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dcff" w14:textId="8fbd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акционерных банков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22 июня 1993 г. N 1274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использования государственного
имущества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акционерно-коммерческие банки "Туранбанк",
"Кредсоцбанк", "Алем банк Казахстан","Казагропромбанк" и
"Казсбербанк" в акционерные с передачей прав распоряжения на
государственный пакет акций Правительству Республики Казахстан
в лице Государственного Комитета 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Национальному банку Республики Казахстан и
Министерству финансов Республики Казахстан в трехмесячный срок
провести строго в индивидуальном порядке перерегистрацию всех
акционерных, коммерческих и кооперативных банков с целью
определения доли государственных средств в их уставных фондах
и представить информацию в Государственный комитет Республики
Казахстан по государственному имуществу.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делегировать Министерству финансов
Республики Казахстан права управления государственным пакетом
акций банков для проведения единой кредитно-финансовой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Кабинету Министров Республики Казахстан определить
порядок финансово-кредитной поддержки предприятий и организаций,
выполняющих государственные и целевые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государственному имуществу при оценке имущества приватизируемых
предприятий, внесших в банки средства на депозитный счет, оценку
данных сумм производить с применением коэффициентов, равных
процентным ставкам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государственному имуществу и Министерству финансов Республики
Казахстан подготовить и представить Правительству Республики
Казахстан предложения об изъятии в установленном порядке в
доход бюджета дивидентов, полученных бывшими акционерно-коммерческими 
и кооперативными банками от использования бюджетных средств.
               Президент
          Республики Казахстан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