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dd31" w14:textId="d57d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Центpальной избиpательной комиссии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21 декабpя 1993 года N 1469. Утратило силу - Указом Президента РК от 11 ноября 1996 г. N 3205 ~P963205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Положение о 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(прилагается).
     2. Кабинету Министров Республики Казахстан утвердить структуру,
штаты, решить вопросы организационно-технического и финансового
обеспечения деятельности Центральной избирательной комиссии и 
определить смету расходов на проведение выборов.
   Президент
Республики Казахстан
                                            УТВЕРЖДЕНО
                                      постановлением Президента
                                        Республики Казахстан
                                     от 21 декабря 1993 г. N 1469
                      ПОЛОЖЕНИЕ
            о Центральной избирательной комиссии
                 Республики Казахстан
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Центральная избирательная комиссия Республики Казахстан
(далее - Центризбирком) является постоянно действующим независимым
государственным органом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Центризбирком возглавляет систему избирательных органов
Республики Казахстан, образуемых в соответствии с законодательством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Центризбирком строит свою работу на основе открытости, 
гласности, коллегиальности, свободного обсуждения и решения вопросов,
инициативы членов Центризбиркома.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Основными задачами Центризбиркома являются: обеспечение 
единообразного исполнения законодательства о выборах; руководство 
деятельностью избирательных комиссий по выборам; обеспечение 
избирательных прав граждан Республики Казахстан, а также 
зарегистрированных в установленных законом порядке на территории
Республики Казахстан общественных объединений; контроль за организацией
подготовки и проведением выборов.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Выполняя возложенные на нее задачи, Центризбирком призвана всей
своей деятельностью способствовать осуществлению демократических
принципов избирательной системы, обеспечивать возможность свободного
волеизъявления избирателей.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Центризбирком образуется в составе: председателя, заместителя 
председателя, секретаря и четырех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Центризбиркома избирается Верховным Советом
Республики Казахстан по предложению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Изменения в состав Центризбиркома вносятся Верховным Советом по
представлению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досрочного прекращения полномочий Верховного Совета
Республики Казахстан изменения в состав Центризбиркома вносится
Президентом Республики Казахтсан с последующим утверждением Верховным
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Председатель, заместитель председателя, секретарь и члены 
Центризбиркома осуществляют функции в соответствии с распределением
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состав Центризбиркома не могут входить депутаты Верховного
Совета и местных представительных органов, лица, выдвинутые кандидатами
в депутаты, на должность Президента Республики Казахстан, их доверенные
лица, а также лица, избранные в состав других избирательных комиссий по
выборам.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Лицо, выдвинутое кандидатом в депутаты, на должность Президента 
Республики Казахстан и входящее в состав Центризбиркома, считается
освобожденным от обязанностей члена Центризбиркома с момента 
регистрации его кандидатом в депутаты, на должность Президента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Центризбирком в своей деятельности руководствуется
Конституцией и законами Республики Казахстан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решении вопросов, связанных с подготовкой и проведением выборов,
Центризбирком независим от других государственных органов и 
общественных объединений.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Центризбиркома, принятые в рамках его компетенции,
обязательны для государственных органов, общественных объединений,
предприятий, учреждений и должностных лиц, которые обязаны оказывать
ей содействие и предоставлять необходимые для ее работы условия,
сведения и материалы.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II. ПРАВОВОЙ СТАТУС И КОМПЕТЕНЦИЯ ЦЕНТРИЗБИРКОМА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Центризбирком: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осуществляет на территории республики контроль за исполнением 
положений Конституции Республики Казахстан в части выборов и Кодекса о 
выборах, обеспечивает их разъяснение и единообразное применение; в
случае необходимости обращается в Верховный Совет республики с 
предложением о толковании положений Кодекса о выборах в Республике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организует подготовку и проведение выборов Президента и 
депутатов Верховного Совета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образует и публикует в печати избирательные округа по выборам 
Президента и депутатов Верховного Совета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составляет и представляет на утверждение Верховного Совета 
примерный бюджет избирательной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направляет деятельность избирательных комиссий; распределяет
среди них средства республиканского бюджета, выделенные для проведения
избирательной компании; контролирует создание необходимых
материально-технических условий для деятельности избирательных 
комиссий; рассматривает заявления и жалобы на действия избирательных 
комиссий;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устанавливает формы и текст бюллетеней для голосования, списков
избирателей, списков для сбора подписей избирателей в поддержку
кандидатов и иных избирательных документов, образцы урн для голосования
и печатей избирательных комиссий, порядок хранения избирательных 
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вправе заслушивать отчеты государственных органов по вопросам,
связанным с подготовкой и проведением выборов, а также информации 
органов общественных объединений по вопросам соблюдения 
законодательства о выборах;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регистрирует кандидатов в Президенты и Вице-Президенты 
Республики Казахстан, а также кандидатов в депутаты Верховного Совета
по государственному списку, их доверенных лиц и инициативные группы,
выдает им соответствующие удостоверения;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информирует избирателей республики о ходе предвыборной 
кампании;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подводят итоги выборов в целом по республике, регистрирует
избранных Президента и Вице-Президента Республики Казахстан,
депутатов Верховного Совета, обеспечивает передачу сообщения об этом
в печать и другие 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организует проведение повторного голосования, повторных 
выборов вместо выбывших;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осуществляет иные полномочия в соответствии с 
законодательством Республики Казахстан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Центризбирком в целях реализации своих полномочий, 
определяемых законодательством Республики Казахстан, издает 
постановления, инструкции и иные акты по вопросам организации и 
проведении выборов; выпускает специальный бюллетень Центризбиркома;
проводит работу по изучению избирательной практики и совершенствованию
законодательства о выборах; вносит в Верховный Совет и Президенту
Республики Казахстан предложения об изменениях и дополнениях 
законодательства о выборах.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Акты, издаваемые Центризбиркомом, принятые в пределах ее 
полномочий, обязательны для исполнения всеми избирательными 
комиссиями по выборам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Обращения Центризбиркома в государственные органы, 
общественные объединения, предприятия, учреждения, организации, к 
должностным лицам подлежат незамедлительному рассмотрению. Ответ на 
них должен быть дан не позднее чем в трехдневный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Центризбирком информирует избирателей, общественные 
объединения о принятых ею решениях.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заседаниях Центризбиркома могут присутствовать представители 
государственных органов и общественных объединений. Представителям
аккредитованных средств массовой информации гарантируется 
беспрепятственный доступ на заседания Центризбиркома.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III. ОРГАНИЗАЦИЯ РАБОТЫ И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ДЕЯТЕЛЬНОСТИ ЦЕНТРИЗБИРКОМА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Заседания Центризбиркома в период подготовки и проведения 
очередной избирательной кампании проводятся по мере необходимости, но 
не реже одного раза в месяц. В иное время заседания Центризбиркома
проводятся по мере необходимости, по инициативе председателя или не 
менее одной трети членов Центризбиркома.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Заседания Центризбиркома правомочны, если в них принимает участие
не менее двух третей от общего числа членов Центризбиркома. Решения
Центризбиркома принимаются открытым голосованием большинством 
голосов об общего числа ее членов. Члены Центризбиркома, не согласные 
с ее решением, вправе высказать особое мнение, которое в письменной 
форме прилагается к протоколу заседания Центризбиркома.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Председатель Центризбиркома созывает ее заседания и
председательствует на них; распределяет обязанности между членами
Центризбиркома; организует работу по исполнению решений Центризбиркома; 
дает поручения членам Центризбиркома; приглашает для участия в 
заседаниях Центризбиркома представителей государственных органов,
общественных объединений, других организаций, иных лиц; представляет
Центризбирком в отношениях с государственными органами, должностными
лицами, международными организациями, общественными объединениями,
гражданами; информирует Президента и Верховный Совет Республики
Казахстан о деятельности Центризбиркома, принятых ею решениях;
является распорядителем финансов; осуществляет общее руководство
аппаратом Центризбиркома; осуществляет прием на работу и увольнение
сотрудников; осуществляет другие другие полномочия, предусмотренные 
законодательством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Заместитель Председателя Центризбиркома оказывает содействие
Председателю в осуществлении возложенных на него полномочий, а в
отсутствие Председателя или по его поручению - выполняет его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Секретарь Центризбиркома организует работу по обеспечению
деятельности Центризбиркома.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Член Центризбиркома вносит предложения, по повестке дня 
заседания Центризбиркома, а также предложения, замечания и поправки
по существу обсуждаемых вопросов; выполняет поручения Председателя, 
его заместителя и секретаря по проверке работы территориальных
избирательных комиссий, докладывает о результатах проверок на заседании
Центризбиркома; ведет прием представителей государственных органов, 
общественных объединений, кандидатов в депутаты, граждан, обращающихся 
в Центризбирком с жалобами и предложениями, связанными с проведением
выборов; имеет право знакомиться со всеми документами и материалами
избирательных комиссий.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Члену Центризбиркома выдается удостоверение установленного 
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Члену Центризбиркома гарантируется возмещение всех расходов,
связанных с осуществлением его полномочий, за счет средств
Центризбиркома.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Организационное и информационно-правовое обеспечение 
деятельности Центризбиркома осуществляется ее аппаратом.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Условия оплаты труда и материально-технического и бытового
обеспечения членов Центризбиркома, а также структура, штаты аппарата
Центризбиркома, расходы на их содержание определяются Кабинетом
Министров Республики Казахстан по представлению председателя 
Центризбиркома.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По условиям оплаты труда и социально-бытовому обслуживанию
работники Центризбиркома и его аппарата приравниваются к 
соответствующим работникам Аппарата Президента и Кабинета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Смета представительных расходов членов Центризбиркома
включается в смету расходов Центризбиркома.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Смета расходов, связанная с деятельностью Центризбиркома,
включается в республиканский бюджет отдельной строкой.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Центризбирком является юридическим лицом, имеет гербовую
печать, штампы, бланки установленных образцов и расчетные счета в
банковских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