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0b65" w14:textId="cc7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взаимных долгов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4 февpаля 1994 г. N 1542.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ликвидации недопустимо затянувшихся взаимных неплатежей предприятий и организаций, создания условий для беспрепятственного движения товарно-материальных ценностей и услуг, прекращения падения производства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Произвести с 17 февраля 1994 г. внутриреспубликанский зачет взаимной задолженности предприятий и организаций республики на принципиально новых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совместно с Нацбанком Республики Казахстан в декадный срок разработать механизм проведения зачета, имея ввиду избежать инфляцию и обесценение национальной валюты, практически определить реальных банкротов и осуществить реализацию Закона Республики Казахстан "О банкротстве".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на покрытие непогашенных долгов предприятий по результатам указанного зачета привлечь внешние займы в необходимых размерах, на погашение которых в первую очередь направлять средства от приватизации и реализации имущества ликвидируемых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