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6056" w14:textId="3d46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и штатной численности Веpховного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7 февpаля 1994 г. N 1546. Утратило силу - Указом Президента РК от 18 марта 1996 г. N 2909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Законом Республики Казахстан "О временном
делегировании Президенту Республики Казахстан и главам местных
администраций дополнительных полномочий" постановляю:
     Утвердить прилагаемую структуру и штатную численность
Верховного Суда Республики Казахстан.
    Президент
Республики Казахстан
                                  Приложение к Указу Президента
                                  Республики Казахстан от
                                  7 февраля 1994 г. N 1546
              Структура и штатная численность Верховного 
                    Суда Республики Казахстан
______________________________________________________________________________
  Наименование структурных подразделений             |   Количество
       и должностей                                  |    единиц
-------------------------------------------------------------------------------
           1. Руководство
Председатель Верховного Суда                                  I
Первый заместитель Председателя Верховного Суда               I
Заместитель Председателя Верховного Суда                      I
                                                           --------
                                                              3
           2. Судебная коллегия по гражданским делам
Члены судебной коллегии                                       10
Главный консультант                                            5
Старший консультант                                            1
Консультант                                                    1
Ответственный секретарь по гражданским делам                   2
Секретарь судебной коллегии                                    2   
                                                            ---------
                                                              21
           3. Судебная коллегия по уголовным делам
Члены судебной коллегии                                       23
Главный консультант                                            7
Старший консультант                                            1
Консультант                                                    1
Ответственный секретарь по уголовным делам                     2
Секретарь судебной коллегии                                    5 
                                                            ----------
                                                              39
           4. Военная коллегия
Председатель коллегии                                          1
Члены военной коллегии                                         4
Начальник секретариата                                         1 
Начальник отдела обобщений                                     1
Старший консультант                                            2
Консультант                                                    1
Ответственный секретарь коллегии                               2
Секретарь судебной коллегии                                    1 
                                                            ----------
                                                              13
           5. Управление приема граждан и
               рассмотрения жалоб
Начальник управления                                           1
Заместитель начальника управления                     
(начальник отдела)                                             1
Старший консультант                                            4
Консультант                                                    5   
                                                            ----------
                                                              11
           6. Управление по обобщению судебной практики
              и систематизации законодательства
Начальник управления                                           1
Заместитель начальника управления                              2
Главный консультант                                            4
Старший консультант                                            4
Пресс-секретарь                                                1  
                                                            -----------
                                                              12
           7. Второй отдел
Начальник                                                      1
Заместитель начальника                                         1
Инспектор                                                      1
Консультант                                                    1
Заведующий копировально-множительным бюро                      1
                                                            -----------
                                                               5
           8. Учетно-финансовый отдел
Начальник (гл.бухгалтер)                                       1
Заместитель начальника                                         1
Главный специалист                                             1
Кассир                                                         1 
                                                             ----------
                                                               4
           9. Управление делами
Управляющий делами                                             1
Заместитель управляющего делами                                3
Помощник председателя Верховного Суда       
и его заместителей                                             4
Советник председателя Верховного Суда 
и его заместителей                                             4
Главный консультант                                            4
Ответственный секретарь                                        1
Инженер-программист по компьютерной и
электронной технике                                            3
Заведующий архива                                              1
Архивариус                                                     1
Водитель                                                       9
Сторож                                                         4
                                                            ----------
                                                              35
           10. Редакционно-издательский отдел
Главный редактор                                               1
Главный консультант                                            2
Старший консультант                                            1
Переводчик                                                     1
Главный специалист                                             1   
                                                            ----------
                                                              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