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2b3c" w14:textId="dd52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увековечении памяти Д.А. Кунаева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24 февpаля 1994 г. N 1577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знак признания особых заслуг Динмухамеда Ахмедовича Кунаева 
перед Казахстаном и в целях увековечения его памяти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Присвоить имя Д.А. Кунаева: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Институту горного дела Национальной академии наук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акционерному обществу "Лениногорский полиметаллический
комбинат" Восточно-Казахстанской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Переименовать улицу Карла Маркса г. Алматы в улицу Д.А. Кунаева.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Учредить ежегодные премии имени академика Д.А.Кунаева в
области науки о Земле для молодых ученых.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Организовать в г. Алматы дом-музей Д.А. Кунаева и установить
мемориальную доску на доме N 119 по ул. М. Тулебаева, где он жил.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