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8267" w14:textId="428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для пpиобpетения хозяйствами по импоpту сpедств защиты pастений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25 апpеля 1994 г. N 1681.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стабильного обеспечения в 1994 и последующих годах
централизованных импортных поставок в республику средств защиты
растений и расчетов за них с инофирмами за счет экспорта зерна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Одобрить договоренности Государственной акционерной
компании "Кунарлылык" с инофирмами по поставкам в Казахстан
средств защиты растений с оплатой их на консигнационных началах
за счет, выручки, получаемой от последующей реализации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акционерным компаниям "Астык" и "Кунарлылык"
в порядке выполнения условий консигнации по закупкам средств
защиты растений организовать заключение договоров между совхозами, 
колхозами, другими хозяйствами и хлебоприемными предприятиями
на реализацию зерна экспортных кондиций в количествах, равных
по стоимости заявленным хозяйствами указанным средствами защиты 
растений.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Учитывая, что поступающие средства защиты растений 
приобретаются потребителями по мировым ценам, и в целях недопущения
дисбаланса их стоимости и реализуемого для этих целей зерна,
освободить, в виде исключения, Государственно-акционерное общество
"Казэкспортастык" от обязательной 50-процентной продажи
полученной валютной выручки от реализации такого зерна, а также
от уплаты экспортных таможенных пошлин на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