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18ac" w14:textId="4281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должностных окладов военнослужащих и пеpесчете пенсий лицам, уволенным с военной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7 мая 1994 г. N 1690.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12 апреля 1994 г. N 1651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U941651_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нового размера минимальной заработной платы и пенсии по возрасту"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Должностные оклады военнослужащих, установленные в соответствии с постановлением Президента Республики Казахстан от 25 апреля 1994 г. N 1682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K941682_ </w:t>
      </w:r>
      <w:r>
        <w:rPr>
          <w:rFonts w:ascii="Times New Roman"/>
          <w:b w:val="false"/>
          <w:i w:val="false"/>
          <w:color w:val="000000"/>
          <w:sz w:val="28"/>
        </w:rPr>
        <w:t>
 "Об упорядочении выплаты денежного довольствия военнослужащим, лицам рядового и начальствующего состава органов внутренних дел и усиления их социальной защиты" (приложения N 1-4), увеличить с 1 апреля 1994 г. в 2,5 раза.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Пересчитать с 1 апреля 1994 г. пенсии лицам, уволенным с военной службы, получающим пенсии за выслугу лет, по инвалидности, и членам семей погибших военнослужащих, получающим пенсии по случаю потери кормильца, исходя из увеличенных в соответствии с настоящим постановлением должностных окладов военнослужащих, состоящих на службе.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