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ec28" w14:textId="186e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состава Комиссии пpи Пpезиденте Республики Казахстан по вопpосам гpажданства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8 июля 1994 г. N 1789. Утратило силу - Указом Президента РК от 18 июня 1996 г. N 3039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связи с выбытием некоторых членов Комиссии при Президенте
Республики Казахстан по вопросам гражданства, постановляю:
     1. Утвердить Комиссию по вопросам гражданства в составе:
     Председатель Комиссии
Сулейменов Каирбек         - Государственный советник Республики 
    Шошанович                Казахстан
     Заместитель председателя Комиссии
Мукашев Рахмет             - депутат Верховного Совета Республики 
    Желдыбаевич              Казахстан, заместитель председателя
                             Комитета по правовой реформе, законности
                             и правопорядка 
     Члены Комиссии:
Бабушкин Михаил           - заведующий Отделом по гражданству и
   Федорович                помилованию Аппарата Президента  
                            Республики Казахстан
Балиева Загипа            - депутат Верховного Совета Республики
   Яхяновна                 Казахстан, заместитель председателя
                            Комитета по экономической реформе
Шелипанов Александр       - депутат Верховного Совета Республики
   Иванович                 Казахстан, заместитель председателя
                            Контрольной палаты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состав Комиссии также входят по должности Министр внутренних 
дел, Председатель Комитета Национальной безопасности, Министр
иностранных дел, Министр юстиции Республики Казахстан, а в случае
их отсутствия - заместители руководителей перечисленных
республиканских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Считать утратившим силу п. 2 Постановления Президента Казахской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Советской Социалистической Республики "Об образовании Комиссии при
Президенте Казахской Советской Социалистической Республики по вопросам
гражданства" от 14 февраля 1991 года N 261.
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