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4ed2" w14:textId="8294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выплаты денежного довольствия военнослужащим, лицам pядового и начальствующего состава оpганов внутpенних дел и усилении их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15 августа 1994 г. N 1833.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14 июля 1994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Z941000_ </w:t>
      </w:r>
      <w:r>
        <w:rPr>
          <w:rFonts w:ascii="Times New Roman"/>
          <w:b w:val="false"/>
          <w:i w:val="false"/>
          <w:color w:val="000000"/>
          <w:sz w:val="28"/>
        </w:rPr>
        <w:t>
 "Об уточненном республиканском бюджете на 1994 год" и в целях усиления социальной защиты военнослужащих, лиц рядового и начальствующего состава органов внутренних дел, упорядочения их денежного довольствия, стабилизации уровня жизни и обеспечения надлежащих условий для выполнения обязанностей воинской службы и службы в органах внутренних дел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июля 1994 г. в пределах ассигнований, выделенных из бюджета: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оклады военнослужащих согласно приложениям N 1-4;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оклады по воинским (специальным) званиям военнослужащих (кроме военнослужащих, проходящих срочную военную службу) и лиц рядового и начальствующего состава органов внутренних дел согласно приложению N 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должностям офицерского состава, которые не указаны в приложении N 1, должностные оклады увеличить не более чем в 1,5 раза.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Пересчитать с 1 июля 1994 г. пенсии военнослужащим,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получающим пенсии за выслугу лет, по инвалидности, членам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погибших военнослужащих, получающих пенсии по случаю потери кормильца,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исходя из увеличенного в соответствии с настоящим постановлением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денежного довольствия военнослужащих, рядового и начальствующего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состава органов внутренних дел, состоящих на службе.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15 августа 1994 г. N 1833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ДОЛЖНОСТНЫЕ ОКЛАДЫ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для офицерского состава по основным типовым должностям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Наименование должностей                    | Месячные должностные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| оклады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                                |      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I. ПО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родом войск                          2365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корпуса                                 2310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дивизии                                 2160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бригады                                 1975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полка                                   1825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батальона, дивизиона                    1575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роты, батареи                           1425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взвода                           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II. ПО ПОГРАНИЧНЫМ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Пограничными войсками                2365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                  2325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Пограничными войсками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 Пограничными            2310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войсками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   2160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                          1875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    1785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    1575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пограничного отряда                    2160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 пограничного отряда          1575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Страший офицер пограничного отряда               1560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 пограничного отряда                       1390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Комендант пограничной комендатуры                1635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пограничной заставы                    1425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пограничной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заставы                                          1375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III. ПО РЕСПУБЛИКАНСКОЙ ГВАРДИИ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Республиканской гвардией             2365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Республиканской гвардией                         2325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 Республиканской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гвардией                                         2310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   2160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                          1875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    1785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    1575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IV. ПО ВНУТРЕННИМ ВОЙСКАМ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Командующий Внутренними войсками                 2365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Командующего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Внутренними войсками                             2325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Командующего Внутренними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войсками                                         2310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   2160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офицер                                   1785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                                           1575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2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15 августа 1994 г. N 1833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прапорщиков, мичманов, военнослужащих сверхсрочной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службы, а также военнослужащих, проходящих службу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по контракту на воинских должностях, замещаемых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солдатами, матросами, сержантами, старшинами,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прапорщиками, мичманами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Тарифный разряд                           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                                          475 - 525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II                                         525 - 585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III                                        585 - 640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IV                                         640 - 735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V                                          735 - 790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VI                                         790 - 900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VII                                        900 - 975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VIII                                       975 - 1050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IX                                         1050 - 1125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Президента Республики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15 августа 1994 г. N 1833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ВОЕННОСЛУЖАЩИХ СРОЧНОЙ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Тарифный разряд                           Месячные должностные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оклады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                                         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              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III                                       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IV                                       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               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VI                                        175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Примечание: Военнослужащим срочной службы, назначенным на должности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офицерского состава, выплачиваются оклады на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минимального размера должностного оклада, предусмотренного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 первому тарифному разряду для прапорщиков, мичманов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военнослужащих сверхсрочной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15 августа 1994 года N 1833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ДОЛЖНОСТНЫЕ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Курсантов военно-учебных заведений и воинских частей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Категории курсантов                        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Курсанты из числа лиц, не состоявших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действительной срочной военной службе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перед зачислением на обучение: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высшие военно-учебные заведения: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на первый и второй курсы                            175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на третий и последующие курсы                       325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средние военно-учебные заведения: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на первый и второй курсы                            135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на третий и последующие курсы                       265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Курсанты из числа лиц, зачисленных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обучение непосредственно 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призыва на действительную срочную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военную службу: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школы техников, прапорщиков                         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учебные воинские части и подразделения             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Курсанты из числа военнослужащих               по последним штатным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срочной службы (кроме курсантов,               должностям в воинских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указанных в пункте 2)                          частях,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окладов, предусмотренных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пунктами 1 и 2 настоящего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Слушатели высших военно-учебных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заведений, не имеющих офицерских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званий и не содержащиеся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казарменном положении                                   675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Суворовцы, нахимовцы, воспитанники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военно-музыкальных училищ и воинских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частей                                                  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15 августа 1994 г. N 1833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ОКЛАДЫ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 ВОИНСКИМ ЗВАНИЯМ ВОЕННОСЛУЖАЩИХ (КРОМЕ ВОЕННОСЛУЖАЩИХ,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ПРОХОДЯЩИХ СЛУЖБУ ПО ПРИЗЫВУ) И СПЕЦИАЛЬНЫМ ЗВАНИЯМ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РЯДОВОГО И НАЧАЛЬСТВУЮЩЕГО СОСТАВА ОРГАНОВ ВНУТРЕННИХ ДЕЛ,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А ТАКЖЕ ВОЕННОСЛУЖАЩИХ, ПРОХОДЯЩИХ СЛУЖБУ ПО КОНТРАКТУ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Воинское звание                                    Месячный оклад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Рядовой, матрос     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Ефрейтор, старший матрос                                 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Младший сержант, старшина II статьи                     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Сержант, старшина I статьи                               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сержант, главный старшина                       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Старшина, главный корабельный старшина                  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Прапорщик, мичман                                        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прапорщик, старший мичман                        290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Младший лейтенант                                        320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Лейтенант                                                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лейтенант                                       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Капитан, капитан-лейтенант                               430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Майор, капитан III ранга                                 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Подполковник, капитан II ранга  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Полковник, капитан I ранга                               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Генерал-майор, контр-адмирал                             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Генерал-лейтенант, вице-адмирал                          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Генерал-полковник, адмирал                              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 армии, адмирал флота                             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