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7615" w14:textId="adb7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стpуктуpу Аппаpата Пpезидента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3 октябpя 1994 г. N 1876. Утратило силу - Указом Пpезидента РК от 20 октябpя 1995 г. N 2565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структуры Аппарата Президента 
Республики Казахстан, утвержденной постановлением Президента
Республики Казахстан от 20 мая 1994 года N 1706 "Вопросы Аппарата
Президента Республики Казахстан",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в Аппарате Президента Республики Казахстан в
пределах общей численности Аппарата и структурных подразделений
при Президенте Республики Казахстан следующие отделы: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обеспечение законности, правопорядка и судебной реформы;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общественно-политический.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Руководителю Аппарата Президента Республики Казахстан внести 
необходимые изменения в штатное расписание.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Президент
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