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c357" w14:textId="b45c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об Аппаpате Пpезидента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28 октябpя 1994 г. N 1954. Утратило силу - постановлением Президента РК от 15 марта 1995 г. N 2121 ~K952121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об Аппарате Президента Республики Казахстан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постановлением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Республики Казахстан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от 28 октября 1994 г. N 1954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об Аппарате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Аппарат обеспечивает деятельность Президента Республики
Казахстан, руководствуясь Конституцией, законами Республики Казахстан,
указами, постановлениями и распоряжениями Президента, а также 
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Аппарат возлагается: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последовательное проведение в жизнь политики Президента по
укреплению государственности Казахстана, обеспечению национальной
безопасности, территориальной целостности, государственного 
суверенитета и защите конституционного строя Республики Казахстан,
реализации полномочий главы государства по обеспечению взаимодействия
ветвей государственной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стратегии социально-экономического развития страны,
инициирование мер по радикализации экономической реформы, 
совершенствованию тактики и механизмов ее осуществления;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системного и объективного анализа работы органов
исполнительной власти и обеспечение контроля за ходом реформ,
выявление важнейших проблем, подлежащих решению с участием Президента,
а также посредством взаимодействия Правительства, банков, 
предпринимательских структур, общественных объединений и иных 
формирований, межгосударственных и межправительственных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действий государственных органов по динамичному
проведению правовой реформы, обеспечению законности, правопорядка и 
выполнения Президентом функций гаранта соблюдения Конституции,
прав и свобод граждан, разработке эффективного механизма социальной
и правовой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исполнением законов Республики
Казахстан и актов Президента и принятие мер по устранению нарушений,
причин и условий их неисполнения;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участие в разработке концептуальных основ
государственной политики, реформирования экономической системы,
в формировании демократического менталитета общества; координация
деятельности государственных и общественных структур по достижению
и сохранению стабильности, межнационального и гражданского согласия,
консолидации общества на базе его прогресса и духовного возрождения;
обеспечение Президента аналитическими и экспертными материалами по
вопросам внутренней политики;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и участие в определении внешнеполитической стратегии
государства и его места в мировом сообществе с учетом интересов
страны; реализация международных инициатив Президента, мониторинг
выполнения международно-правовых обязательств республики, координация
основных направлений деятельности государственных органов в сфере
внешней политики, информационное и протокольное обеспечение 
внешнеполитических функций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предложений в сфере внешнеэкономических связей,
сотрудничества с международными финансовыми организациями по
приоритетам использования иностранных инвестиций, а также интеграции
Республики Казахстан в мировое экономическое пространство;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проектов актов Президента, а также по его поручению
проектов решений Правительства, законопроектов, заключений по
законам, поступающим на подпись Президенту, формирование плана
законодательных инициатив главы государства, экспертиза представленных
Кабинетом Министров и другими государственными органами проектов 
нормативных актов,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освещение деятельности Президента в отечественных и зарубежных
средствах массовой информации, организация взаимодействия с ними,
разъяснение проводимой Президентом внутренней и внешней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поддержание связи Президента с Парламентом республики,
регулярное информирование Президента о состоянии законодательного
процесса в Верховном Совете и рассматриваемых им вопросах, разъяснение
позиции главы государства по тем или иным законопроектам;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взаимодействия Президента с местными исполнительными и 
представительными органами, контроль за исполнением ими актов 
Президента, анализ проблем развития регионов, подготовка предложений и
прогнозных материалов по стратегии региональной политики государства,
координация работы по сотрудничеству областей с министерствами и 
ведомствами, приграничными регионами соседних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курса Президента в области кадровой политики в 
государственных органах, формирование резерва кадров, входящих и
включаемых в номенклатуру Президента, оформление материалов при их
назначении на должность и освобождении от должности, организация
учебы и переподготовки этой категории кадров, в том числе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документационное обеспечение Президента, участие в информационной
и организационной подготовке и проведении заседаний советов и комиссий 
при Президенте, совещаний, проводимых Президентом и Вице-Президентом,
рассмотрение служебных документов, писем и заявлений, организация
приема граждан, анализ документопотока, совершенствование 
делопроизводства, обеспечение паритетного функционирования 
государственного языка и языка межнационального общения, улучшение
стиля и методов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финансово-хозяйственное и материально-техническое обеспечение
деятельности Президента, советов и комиссий при Президенте,
организация и контроль за соблюдением пропускного режима в Резиденции
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Аппарат Президента Республики Казахстан возглавляет 
Руководитель Аппарата, который: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Положение об Аппарате, его структуру и представляет
их Президенту на утверждение, по согласованию с ним вносит изменения
в структуру и штаты;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направляет работу отделов, управлений и других 
структурных подразделений;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докладывает Президенту проекты указов, постановлений, распоряжений
и другие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постоянные контакты Аппарата с комитетами, 
комиссиями и Аппаратом Верховного Совета, Управлением Делами Кабинета
Министров, министерствами и ведомствами, местными представительными
и исполнительными органами, с политическими партиями и движениями,
другими общественными объединениями, средствами массовой информации
и населением;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работу по контролю за исполнением принятых
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работу по реализации кадровой политики Президента;
вносит на рассмотрение Президента предложения о назначении и 
освобождении руководителей отделов, управлений и других структурных 
подразделений Аппарата, назначает на должность и освобождает от 
должности ответственных работников Аппарата; формирует резерв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подготовке предложений по назначению членов
Кабинета Министров и других руководителей республиканских органов,
местных администраций и дипломатических представительств; согласовывает
постановления Кабинета Министров о назначении руководящих работников
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Руководитель Аппарата имеет заместителей и определяет их
обязанности.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постановлением Президента
Республики Казахстан от 7 февраля 1995 г. N 2038.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Отделы, управления действуют на основании настоящего Положения 
и положений об отделах, управлениях, которые утверждаются Руководителем 
Аппарата.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Президента
Республики Казахстан от 7 февраля 1994 г. N 2038.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Руководители отделов, управлений и структурных подразделений 
Аппарата: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несут ответственность за выполнение задач, возложенных на их
подразделения, своевременное и полное исполнение указов, постановлений
и распоряжений Президента, распоряжений Вице-Президента и поручений
государственных советников и Руководителя Аппарата, распределяют 
обязанности между работниками, обеспечивают научную организацию
труда и надлежащую трудовую дисциплину, а также отвечают за правильное
ведение делопроизводства в соответствии с инструкциями, действующими
в Аппарате;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имеют право запрашивать от Управления Делами Кабинета Министров
и его отделов, министерств, государственных комитетов и ведомств,
глав местных администраций необходимую информацию, давать обязательные
к исполнению поручения.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5 внесены изменения - постановлением Президента
Республики Казахстан от 7 февраля 1995 г. N 2038.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Работникам Аппарата в рамках сферы их деятельности 
предоставляется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заседаниях советов и комиссий при Президенте,
Кабинета Министров, мероприятиях, проводимых министерствами и
ведомствами республики, главами местных администраций;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работников Управления Делами Кабинета Министров,
министерств и ведомств, аппаратов глав местных администраций,
представителей предприятий, учреждений и организаций к участию в
решении вопросов, рассматриваемых Президентом;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вносить руководству предложения о
возвращении на доработку проектов нормативных документов, подготовленных
Кабинетом Министров, министерствами и ведомствами, не отвечающих
предъявляемым требованиям, а также возвращать материалы, рассмотрение
которых входит в компетенцию других органов государственного
управления, глав местных администраций, предприятий, учреждений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организаций.
     7. Подготовка и порядок рассмотрения вопросов, вытекающих
из настоящего Положения, регулируются Руководителем Аппарата и его
заместителями.
     8. Аппарат Президента Республики Казахстан является юридическим
лицом, имеет печать с изображением Государственного герба Республики
Казахстан и своим наименованием на казахском и русском языках.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