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c51a" w14:textId="6ebc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борьбе с преступностью и укреплению правопорядка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17 марта 1995 г. N 2127.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правовые и организационные меры, криминогенная ситуация в стране остается сложной. Опасные масштабы приобретает организованная преступность, растет число вымогательств, заказных убийств, посягательств на жизнь сотрудников милиции. Низкая эффективность борьбы с преступностью порождает в обществе сомнение в способности государственной власти обеспечить безопасность граждан, защитить их конституционные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Казахстан, главы местных администраций, руководители правоохранительных и судебных органов не обеспечивают в полной мере исполнение актов Президента Республики Казахстан по вопросам укрепления государственной дисциплины и борьбы с преступностью.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правопорядка и эффективной защиты личных и имущественных прав граждан постановляю: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недостаточной работу Кабинета Министров Республики Казахстан, правоохранительных и местных исполнительных органов власти по выполнению требований законов и актов Президента Республики Казахстан по вопросам борьбы с преступностью.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Казахстан, главам местных администраций, руководителям правоохранительных органов: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повсеместную реализацию оперативно-профилактического мероприятия "Правопорядок", объявленного распоряжением Президента Республики Казахстан от 13 марта 1995 г. N 2082;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основе принципов законности и соблюдения прав граждан обеспечивать неотвратимость уголовного и административного наказания правонарушителей;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усилить борьбу с пьянством и наркоманией, проявлениями хулиганства, порнографией, проституцией и сводничеством, вымогательством и нарушениями правил о валютных операциях;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до 15 мая 1995 г. добровольную сдачу огнестрельного и холодного оружия, боевых припасов и взрывчатых веществ, незаконно хранящихся у населения, с освобождением от уголовной ответственности в установленном законом порядке. По истечении указанного срока обеспечить применение к лицам, не выполнившим это требование, мер наказания в соответствии с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усиления правопорядка ввести круглосуточное патрулирование органами милиции совместно с войсковыми нарядами на улицах, в жилых массивах, районов вокзалов, аэропортов, культурно-зрелищных учреждений и других общественных местах.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прокуратуре, Министерству внутренних дел и Комитету национальной безопасности Республики Казахстан принять все необходимые меры к раскрытию тяжких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реагирования на случаи особо опасных преступлений и обезвреживания преступных групп создать достаточное количество мобильных групп захвата специального назначения из числа наиболее подготовленных сотрудников, обеспечив их средствами автомобильного и воздушного транспорта, вооружением и соответствующим техническим оснащением.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Укрепить численно и материально постоянно действующую следственно-оперативную группу при Генеральной Прокуратуре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Верховному Суду Республики Казахстан и нижестоящим судам при строгом соблюдении уголовно-процессуального законодательства принять меры к оперативному рассмотрению имеющихся в производстве уголовных дел с тем, чтобы исключить нарушения, связанные с необоснованным и длительным содержанием граждан под стражей.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прокуратуре Республики Казахстан организовать проверки соблюдения требований законодательства о сроках рассмотрения уголовных дел в судах и исполнения приговоров, вступивших в законную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безусловное выполнения требований пунктов 2, 5, и 12 постановления Президента Республики Казахстан от 9 июня 1994 г. N 1723 "О дополнительных мерах по обеспечению законности и правопорядка" и рассмотреть вопрос об ответственности должностных лиц, виновных в неисполнительности;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создать в системе здравоохранения специализированные лечебно-профилактические учреждения для лиц, уклоняющихся от добровольного лечения от алкоголизма и наркомании, передав для этих целей в установленном порядке территории и объекты освобождающихся военных городков;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апреля 1995 г. рассмотреть вопрос о погашении задолженности по бюджетным средствам, выделенным на содержание органов прокуратуры, национальной безопасности, внутренних дел и судов, в первую очередь, на выплату заработной платы, денежного и иного довольствия;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месячный срок подготовить проекты нормативных актов, определяющих механизм передачи на укрепление правоохранительных органов до 50 процентов от сумм возмещенного государству ущерба, средств, поступивших от реализации имущества, обращенного по приговору суда в собственность государства, а также всех конфискованных у преступников по решению суда транспортных средств, оргтехники и средств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Главам местных администраций: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двухнедельный срок разработать в каждой области специальные программы борьбы с преступностью, рассчитанные на полугодие, с последующим их корректированием в зависимости от изменения криминногенной обстановки, предусмотрев в них соответствующее финансовое и материально-техническое обеспечение;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создать и лично возглавить штабы по анализу криминногенной ситуации, координации действий и выработке эффективных мер по укреплению правопорядка и защите прав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органами внутренних дел в целях активизации профилактической деятельности органов милиции по предупреждению правонарушений в общественных местах возобновить работу передвижных пунктов милиции и выделить для этого необходимое количество автотранспорта и средств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установления тесного взаимодействия с населением разработать формы привлечения общественности к охране правопорядка, использовать в этих целях телефоны доверия, прямые линии и другие методы.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Генеральной прокуратуре Республики Казахстан установить действенный надзор за точным и неуклонным соблюдением законности при исполнении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печати и массовой информации Республики Казахстан обеспечить постоянные освещения в средствах массовой информации принимаемых мер по укреплению законности, правопорядка и борьбе с преступностью. Республиканской корпорации "Телевидение и радио Казахстана" выделить в этих целях эфирное время на радио- и телеканалах, организовать циклы передач и выступлений по этой тематике.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Совету по борьбе с преступностью обеспечить строгий контроль за исполнением решений Президента Республики Казахстан по вопросам укрепления правопорядка, периодически обсуждать ход их реализации и докладывать главе государства о результатах с внесением, в необходимых случаях, предложений о персональной ответственности соответствующих руководителей.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утратившими силу пункты 1, 3, 4, 6-11, 13 постановления Президента Республики Казахстан от 9 июня 1994 г. N 1723 "О дополнительных мерах по обеспечению законности и правопорядка" (САПП Республики Казахстан, 1994 г., N 25, ст. 253).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его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