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2a96" w14:textId="4e62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совете по борьбе с преступностью и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 апреля 1995 г. N 2166. Утратило силу - Указом Президента РК от 16 июля 1996 г. N 3067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совершенствования и повышения эффективности деятельности
государственных органов по предупреждению и пресечению правонарушений,
обеспечения координации и комплексного подхода в борьбе с преступными
проявлениями постановляю:
     Утвердить прилагаемое Положение о Республиканском совете по
борьбе с преступностью и коррупцией.
     Президент Республики Казахстан
                                            Утверждено
                                     Постановлением Президента
                                        Республики Казахстан
                                     от 1 апреля 1995 г. N 2166
                           Положение
              о Республиканском совете по борьбе
                 с преступностью и коррупцией
  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Республиканский совет по борьбе с преступностью и коррупцией
(далее - Совет) является консультативно-совещательным органом при
Президенте Республики Казахстан и образован в целях повышения
эффективности мер по предупреждению и пресечению правонарушений, а
также улучшения координации действий государственных органов в борьбе
с преступными проявлениями.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Совет подотчетен Президенту Республики Казахстан и
ответственен перед ним в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Совет осуществляет свои полномочия независимо от любых других
государственных органов, должностных лиц и общественных объединений и
во взаимодействии с законодательной, исполнительной и судебной
властями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Совет руководствуется в своей деятельности Конституцией и
законами Республики Казахстан, указами, постановлениями и 
распоряжениями Президента Республики Казахстан и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Персональный состав Совета определяет Президент Республики
Казахстан. Члены Совета участвуют в заседаниях без права замены.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II. Основные задачи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анализ криминогенной обстановки, разработка и контроль за
осуществлением комплекса мер по борьбе с преступностью и коррупцией,
защите конституционных прав и интересов граждан, выявление причин и
условий, способствующих преступности и проявлению коррупции в
государственных органах;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координация деятельности государственных органов по борьбе с
преступностью, а также выявлению фактов коррупции среди
государственных служащих, в том числе тех, назначение (избрание) и
освобождение от должности которых производятся Президентом и Верховным
Советом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подготовка предложений и рекомендаций Президенту, Верховному
Совету и Кабинету Министров Республики Казахстан по принятию
неотложных законодательных, организационных и иных мер по борьбе с
преступностью и коррупцией;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контроля за выполнением законов Республики
Казахстан, указов, постановлений и распоряжений Президента Республики
Казахстан по вопросам борьбы с преступностью и коррупцией;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информирование Президента, Верховного Совета и Кабинета
Министров Республики Казахстан о состоянии преступности и борьбы с ней.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III. Компетенция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Совет в соответствии с возложенными на него задачами выполняет
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изучает практику деятельности правоохранительных и других
органов по вопросам борьбы с преступностью, взаимодействия ведомств и
комплексного подхода к этой проблеме;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контроль и проверку деятельности органов
государственной власти и управления по исполнению законов Республики
Казахстан, указов, постановлений и распоряжений Президента по вопросам
борьбы с преступностью и коррупцией, а также решений Правительства
Республики по реализации указанных правовых актов и вносит предложения
о привлечении к ответственности государственных служащих, виновных в
их ненадлежащем исполнении;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итогам рассмотрения на своих заседаниях проблемных вопросов
борьбы с преступностью и коррупцией Совет принимает рекомендации в
адрес соответствующих государственных органов, которые являются
обязательными для рассмотрения;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рассматривает письма и обращения лиц, ведомств и организаций, а
также публикации средств массовой информации о фактах злоупотребления
служебным положением должностными лицами государственных органов и
принимает по ним соответствующие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вносит предложения;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совершенствованию структуры государственных органов в целях
повышения эффективности борьбы с преступностью и коррупцией, а также
по определению приоритетных направлений деятельности
правоохранительных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совершенствованию действующего законодательства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освобождении от занимаемых должностей государственных
служащих, в том числе тех, назначение (избрание) и освобождение от
должности которых производится Президентом или Верховным Советом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IV. Полномочия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целях реализации своих функций, а также при выполнении
поручений главы государства Совет уполномочен: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проводить проверки по фактам нарушения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запрашивать от любых органов государственного управления и
власти, глав местных администраций сведения, документы и материалы,
необходимые для местных выполнения возложенных на Совет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получать письменные объяснения от должностных лиц, не
обеспечивающих полное, своевременное и качественное выполнение законов
Республики Казахстан, актов Президента по вопросам борьбы с
преступностью и предупреждения правонарушений, а также в случаях
совершения ими неправомерных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поручать правоохранительным и другим государственным органам
проведение проверок по фактам злоупотребления служебным положением
должностными лицами с последующим информированием Совета о принятых
мерах;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заслушивать на своих заседаниях отчеты руководителей
государственных органов по вопросам борьбы с преступностью и
коррупцией;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поручать правоохранительным и иным государственным органам
принимать меры в соответствии с законодательством по материалам,
имеющимся в Совете;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привлекать при необходимости к изучению проблем борьбы с
преступностью и проведению проверок специалистов и работников любых
государственных органов и учреждений.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Государственные органы и должностные лица предоставляют
запрашиваемую Советом информацию в безотлагательном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 вопросам своей деятельности члены Совета или действующие от
его имени лица, имеющие соответствующее предписание, вправе
беспрепятственно посещать любые органы, учреждения и организации.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V. Организация работы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Работа Совета осуществляется на основе плана,
разрабатываемого на полугодие. Заседания Совета проводятся не реже
одного раза в два месяца, а также по мере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Заседания Совета проводятся его Председателем, либо по его
поручению заместителем Председателя или другим членом Совета. Совет
правомочен при наличии более половины состава его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Решение Совета принимается большинством голосов
присутствующих членов, оформляется протокольно, подписывается
Председателем и рассылается в заинтересованные министерства и
ведомства, аппараты глав местных администраций и иные государственные
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Члены Конституционного Суда, Председатель Верховного Суда и
Председатель Высшего Арбитражного Суда Республики Казахстан вправе
принимать участие в заседаниях Совета, высказывать свое мнение и
давать заключения по любым обсуждаемым вопросам, а также вносить свои
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Рабочим органом Республиканского совета по борьбе с
преступностью и коррупцией является Отдел обеспечения законности,
правопорядка и судебной реформы Аппарата Президента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