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a211" w14:textId="a9fa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Казахстан, имеющего силу Закона, "О налогах и других обязательных платежах в бюджет"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Республики Казахстан от 24 апреля 1995 г. N 2236. Утратило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Указом Президента РК от 18.06.2009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Казахстан, имеющего силу Закона,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"О налогах и других обязательных платежах в бюджет" постановляю: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Поручить Кабинету Министров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июня 1995 года представить Президенту Республики Казахстан предложения о приведении законодательных актов Республики Казахстан в соответствие с Указом Президента Республики Казахстан, имеющим силу Закона, "О налогах и других обязательных платежах в бюджет";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июля 1995 года привести решения Правительства Республики Казахстан в соответствие с Указом Президента Республики Казахстан, имеющим силу Закона, "О налогах и других обязательных платежах в бюджет";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июля 1995 года обеспечить пересмотр и отмену министерствами, государственными комитетами и ведомствами Республики Казахстан их нормативных актов и инструкций, противоречащих Указу Президента Республики Казахстан, имеющему силу Закона, "О налогах и других обязательных платежах в бюджет".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опубликования.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Президент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