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8450" w14:textId="981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Казахстан, имеющего силу Закона, "О медицинском страховании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15 июня 1995 г. N 2330.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U952329_ </w:t>
      </w:r>
      <w:r>
        <w:rPr>
          <w:rFonts w:ascii="Times New Roman"/>
          <w:b w:val="false"/>
          <w:i w:val="false"/>
          <w:color w:val="000000"/>
          <w:sz w:val="28"/>
        </w:rPr>
        <w:t>
 "О медицинском страховании граждан"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до приведения законодательства Республики Казахстан в соответствие с Указам Президента Республики Казахстан, имеющим силу Закона, "О медицинском страховании граждан" действующие акты законодательства Республики Казахстан применяются в части, не противоречащей настоящему Указу.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предложения о внесении изменений и дополнений в действующие законодательные акты, противоречащие Указу Президента Республики Казахстан, имеющему силу Закона, "О медицинском страховании граждан";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привести решения Правительства республики в соответствие с 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пересмотр и отмену министерствами, государственными комитетами, ведомствами Республики Казахстан их нормативных актов, противоречащих настоящему Указу;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платежей по обязательному медицинскому страхованию, порядок и сроки их уплаты, размер отчислений от платежей по обязательному медицинскому страхованию, направляемых на содержание и развитие фонда обязательного медицинского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поэтапного перехода территорий на работу в условиях обязательного медицинского страхования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договоров по обязательному медицинскому страхованию;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обязательного медицинского страхования иностранных граждан и лиц без гражданства, постоянно проживающих, а также временно находящихся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базовую программу обязательного медицинского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Главам областных и Алматинской городской администрации организовать и обеспечить функционирование отделений фонда обязательного медицинского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Президент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