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e05d" w14:textId="92ae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16 июля 1997 года N 167. Утратил силу Кодексом РК от 3 июля 2014 года № 226-V</w:t>
      </w:r>
    </w:p>
    <w:p>
      <w:pPr>
        <w:spacing w:after="0"/>
        <w:ind w:left="0"/>
        <w:jc w:val="both"/>
      </w:pPr>
      <w:r>
        <w:rPr>
          <w:rFonts w:ascii="Times New Roman"/>
          <w:b w:val="false"/>
          <w:i w:val="false"/>
          <w:color w:val="ff0000"/>
          <w:sz w:val="28"/>
        </w:rPr>
        <w:t xml:space="preserve">      Сноска. Утратил силу Кодексом РК от 03.07.2014 № 226-V (порядок введения в действие см. п. 3 </w:t>
      </w:r>
      <w:r>
        <w:rPr>
          <w:rFonts w:ascii="Times New Roman"/>
          <w:b w:val="false"/>
          <w:i w:val="false"/>
          <w:color w:val="ff0000"/>
          <w:sz w:val="28"/>
        </w:rPr>
        <w:t>ст. 467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ОГЛАВЛЕНИЕ</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Примечание РЦПИ. Порядок введения в действие Уголовного кодекса РК - см. </w:t>
            </w:r>
            <w:r>
              <w:rPr>
                <w:rFonts w:ascii="Times New Roman"/>
                <w:b w:val="false"/>
                <w:i w:val="false"/>
                <w:color w:val="000000"/>
                <w:sz w:val="20"/>
              </w:rPr>
              <w:t>Закон</w:t>
            </w:r>
            <w:r>
              <w:rPr>
                <w:rFonts w:ascii="Times New Roman"/>
                <w:b w:val="false"/>
                <w:i w:val="false"/>
                <w:color w:val="000000"/>
                <w:sz w:val="20"/>
              </w:rPr>
              <w:t> </w:t>
            </w:r>
            <w:r>
              <w:rPr>
                <w:rFonts w:ascii="Times New Roman"/>
                <w:b w:val="false"/>
                <w:i w:val="false"/>
                <w:color w:val="ff0000"/>
                <w:sz w:val="20"/>
              </w:rPr>
              <w:t>РК от 16.07.1997 N 168 "О введении в действие Уголовного кодекса Республики Казахстан".</w:t>
            </w:r>
          </w:p>
          <w:p>
            <w:pPr>
              <w:spacing w:after="20"/>
              <w:ind w:left="20"/>
              <w:jc w:val="both"/>
            </w:pPr>
            <w:r>
              <w:rPr>
                <w:rFonts w:ascii="Times New Roman"/>
                <w:b w:val="false"/>
                <w:i w:val="false"/>
                <w:color w:val="ff0000"/>
                <w:sz w:val="20"/>
              </w:rPr>
              <w:t xml:space="preserve">      Сноска. По всему тексту слова "военной службе", "военную службу", "военной службы" заменены соответственно словами "воинской службе", "воинскую службу", "воинской службы" в соответствии с Законом РК от 22.05.2007 N </w:t>
            </w:r>
            <w:r>
              <w:rPr>
                <w:rFonts w:ascii="Times New Roman"/>
                <w:b w:val="false"/>
                <w:i w:val="false"/>
                <w:color w:val="ff0000"/>
                <w:sz w:val="20"/>
              </w:rPr>
              <w:t>255</w:t>
            </w:r>
            <w:r>
              <w:rPr>
                <w:rFonts w:ascii="Times New Roman"/>
                <w:b w:val="false"/>
                <w:i w:val="false"/>
                <w:color w:val="ff0000"/>
                <w:sz w:val="20"/>
              </w:rPr>
              <w:t xml:space="preserve"> (вводится в действие со дня его официального опубликования); нумерация разделов заменена на арабские цифры в соответствии с Законом РК от 09.11.2011 </w:t>
            </w:r>
            <w:r>
              <w:rPr>
                <w:rFonts w:ascii="Times New Roman"/>
                <w:b w:val="false"/>
                <w:i w:val="false"/>
                <w:color w:val="ff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слова "животного или растительного" и "животному или растительному" заменены соответственно словами "растительного или животного" и "растительному или животному" в соответствии с Законом РК от 25.01.2012 </w:t>
            </w:r>
            <w:r>
              <w:rPr>
                <w:rFonts w:ascii="Times New Roman"/>
                <w:b w:val="false"/>
                <w:i w:val="false"/>
                <w:color w:val="ff0000"/>
                <w:sz w:val="20"/>
              </w:rPr>
              <w:t>№ 548-IV</w:t>
            </w:r>
            <w:r>
              <w:rPr>
                <w:rFonts w:ascii="Times New Roman"/>
                <w:b w:val="false"/>
                <w:i w:val="false"/>
                <w:color w:val="ff0000"/>
                <w:sz w:val="20"/>
              </w:rPr>
              <w:t>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ОБЩАЯ ЧАСТЬ  Раздел 1</w:t>
            </w:r>
            <w:r>
              <w:br/>
            </w:r>
            <w:r>
              <w:rPr>
                <w:rFonts w:ascii="Times New Roman"/>
                <w:b/>
                <w:i w:val="false"/>
                <w:color w:val="000000"/>
              </w:rPr>
              <w:t>
УГОЛОВНЫЙ ЗАКОН</w:t>
            </w:r>
          </w:p>
          <w:p>
            <w:pPr>
              <w:spacing w:after="20"/>
              <w:ind w:left="20"/>
              <w:jc w:val="both"/>
            </w:pPr>
            <w:r>
              <w:rPr>
                <w:rFonts w:ascii="Times New Roman"/>
                <w:b/>
                <w:i w:val="false"/>
                <w:color w:val="000000"/>
                <w:sz w:val="20"/>
              </w:rPr>
              <w:t xml:space="preserve">     Статья 1. Уголовное законодательство Республики </w:t>
            </w:r>
            <w:r>
              <w:br/>
            </w:r>
            <w:r>
              <w:rPr>
                <w:rFonts w:ascii="Times New Roman"/>
                <w:b w:val="false"/>
                <w:i w:val="false"/>
                <w:color w:val="000000"/>
                <w:sz w:val="20"/>
              </w:rPr>
              <w:t>
</w:t>
            </w:r>
            <w:r>
              <w:rPr>
                <w:rFonts w:ascii="Times New Roman"/>
                <w:b/>
                <w:i w:val="false"/>
                <w:color w:val="000000"/>
                <w:sz w:val="20"/>
              </w:rPr>
              <w:t xml:space="preserve">               Казахстан </w:t>
            </w:r>
          </w:p>
          <w:p>
            <w:pPr>
              <w:spacing w:after="20"/>
              <w:ind w:left="20"/>
              <w:jc w:val="both"/>
            </w:pPr>
            <w:r>
              <w:rPr>
                <w:rFonts w:ascii="Times New Roman"/>
                <w:b w:val="false"/>
                <w:i w:val="false"/>
                <w:color w:val="000000"/>
                <w:sz w:val="20"/>
              </w:rPr>
              <w:t>      1. Уголовное законодательство Республики Казахстан состоит исключительно из настоящего Уголовного кодекса Республики Казахстан. Иные законы, предусматривающие уголовную ответственность, подлежат </w:t>
            </w:r>
            <w:r>
              <w:rPr>
                <w:rFonts w:ascii="Times New Roman"/>
                <w:b w:val="false"/>
                <w:i w:val="false"/>
                <w:color w:val="000000"/>
                <w:sz w:val="20"/>
              </w:rPr>
              <w:t>применению</w:t>
            </w:r>
            <w:r>
              <w:rPr>
                <w:rFonts w:ascii="Times New Roman"/>
                <w:b w:val="false"/>
                <w:i w:val="false"/>
                <w:color w:val="000000"/>
                <w:sz w:val="20"/>
              </w:rPr>
              <w:t xml:space="preserve"> только после их включения в настоящий Кодекс. </w:t>
            </w:r>
            <w:r>
              <w:br/>
            </w:r>
            <w:r>
              <w:rPr>
                <w:rFonts w:ascii="Times New Roman"/>
                <w:b w:val="false"/>
                <w:i w:val="false"/>
                <w:color w:val="000000"/>
                <w:sz w:val="20"/>
              </w:rPr>
              <w:t>
      2. Настоящий Кодекс основывается на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общепризнанных принципах и нормах международного права. </w:t>
            </w:r>
          </w:p>
          <w:p>
            <w:pPr>
              <w:spacing w:after="20"/>
              <w:ind w:left="20"/>
              <w:jc w:val="both"/>
            </w:pPr>
            <w:r>
              <w:rPr>
                <w:rFonts w:ascii="Times New Roman"/>
                <w:b/>
                <w:i w:val="false"/>
                <w:color w:val="000000"/>
                <w:sz w:val="20"/>
              </w:rPr>
              <w:t xml:space="preserve">      Статья 2. Задачи Уголовного кодекса </w:t>
            </w:r>
          </w:p>
          <w:p>
            <w:pPr>
              <w:spacing w:after="20"/>
              <w:ind w:left="20"/>
              <w:jc w:val="both"/>
            </w:pPr>
            <w:r>
              <w:rPr>
                <w:rFonts w:ascii="Times New Roman"/>
                <w:b w:val="false"/>
                <w:i w:val="false"/>
                <w:color w:val="000000"/>
                <w:sz w:val="20"/>
              </w:rPr>
              <w:t xml:space="preserve">      1. Задачами настоящего Кодекса являются: </w:t>
            </w:r>
            <w:r>
              <w:br/>
            </w:r>
            <w:r>
              <w:rPr>
                <w:rFonts w:ascii="Times New Roman"/>
                <w:b w:val="false"/>
                <w:i w:val="false"/>
                <w:color w:val="000000"/>
                <w:sz w:val="20"/>
              </w:rPr>
              <w:t xml:space="preserve">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преступных посягательств, охрана мира и безопасности человечества, а также предупреждение преступлений. </w:t>
            </w:r>
            <w:r>
              <w:br/>
            </w:r>
            <w:r>
              <w:rPr>
                <w:rFonts w:ascii="Times New Roman"/>
                <w:b w:val="false"/>
                <w:i w:val="false"/>
                <w:color w:val="000000"/>
                <w:sz w:val="20"/>
              </w:rPr>
              <w:t xml:space="preserve">
      2. Для осуществления этих задач настоящий Кодекс устанавливает основания уголовной ответственности, определяет, какие опасные для личности, общества или государства деяния являются преступлениями, устанавливает наказания и иные меры уголовно-правового воздействия за их совершение. </w:t>
            </w:r>
          </w:p>
          <w:p>
            <w:pPr>
              <w:spacing w:after="20"/>
              <w:ind w:left="20"/>
              <w:jc w:val="both"/>
            </w:pPr>
            <w:r>
              <w:rPr>
                <w:rFonts w:ascii="Times New Roman"/>
                <w:b/>
                <w:i w:val="false"/>
                <w:color w:val="000000"/>
                <w:sz w:val="20"/>
              </w:rPr>
              <w:t xml:space="preserve">      Статья 3. Основание уголовной ответственности </w:t>
            </w:r>
          </w:p>
          <w:p>
            <w:pPr>
              <w:spacing w:after="20"/>
              <w:ind w:left="20"/>
              <w:jc w:val="both"/>
            </w:pPr>
            <w:r>
              <w:rPr>
                <w:rFonts w:ascii="Times New Roman"/>
                <w:b w:val="false"/>
                <w:i w:val="false"/>
                <w:color w:val="000000"/>
                <w:sz w:val="20"/>
              </w:rPr>
              <w:t xml:space="preserve">      Единственным основанием уголовной ответственности является совершение преступления, то есть деяния, содержащего все признаки состава преступления, предусмотренного настоящим Кодексом. Никто не может быть подвергнут повторно уголовной ответственности за одно и то же преступление. </w:t>
            </w:r>
          </w:p>
          <w:p>
            <w:pPr>
              <w:spacing w:after="20"/>
              <w:ind w:left="20"/>
              <w:jc w:val="both"/>
            </w:pPr>
            <w:r>
              <w:rPr>
                <w:rFonts w:ascii="Times New Roman"/>
                <w:b/>
                <w:i w:val="false"/>
                <w:color w:val="000000"/>
                <w:sz w:val="20"/>
              </w:rPr>
              <w:t xml:space="preserve">      Статья 4. Действие уголовного закона во времени </w:t>
            </w:r>
          </w:p>
          <w:p>
            <w:pPr>
              <w:spacing w:after="20"/>
              <w:ind w:left="20"/>
              <w:jc w:val="both"/>
            </w:pPr>
            <w:r>
              <w:rPr>
                <w:rFonts w:ascii="Times New Roman"/>
                <w:b w:val="false"/>
                <w:i w:val="false"/>
                <w:color w:val="000000"/>
                <w:sz w:val="20"/>
              </w:rPr>
              <w:t xml:space="preserve">      Преступность и наказуемость деяния определяются законом, действовавшим во время совершения этого деяния. Временем совершения преступления признается время осуществления общественно опасного действия (бездействия), независимо от времени наступления последствий. </w:t>
            </w:r>
          </w:p>
          <w:p>
            <w:pPr>
              <w:spacing w:after="20"/>
              <w:ind w:left="20"/>
              <w:jc w:val="both"/>
            </w:pPr>
            <w:r>
              <w:rPr>
                <w:rFonts w:ascii="Times New Roman"/>
                <w:b/>
                <w:i w:val="false"/>
                <w:color w:val="000000"/>
                <w:sz w:val="20"/>
              </w:rPr>
              <w:t xml:space="preserve">      Статья 5. Обратная сила уголовного закона </w:t>
            </w:r>
          </w:p>
          <w:p>
            <w:pPr>
              <w:spacing w:after="20"/>
              <w:ind w:left="20"/>
              <w:jc w:val="both"/>
            </w:pPr>
            <w:r>
              <w:rPr>
                <w:rFonts w:ascii="Times New Roman"/>
                <w:b w:val="false"/>
                <w:i w:val="false"/>
                <w:color w:val="000000"/>
                <w:sz w:val="20"/>
              </w:rPr>
              <w:t xml:space="preserve">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преступление, имеет обратную силу, то есть распространяется на лиц, совершивших </w:t>
            </w:r>
            <w:r>
              <w:br/>
            </w:r>
            <w:r>
              <w:rPr>
                <w:rFonts w:ascii="Times New Roman"/>
                <w:b w:val="false"/>
                <w:i w:val="false"/>
                <w:color w:val="000000"/>
                <w:sz w:val="20"/>
              </w:rPr>
              <w:t xml:space="preserve">
соответствующее деяние до вступления такого закона в силу, в том числе на лиц, отбывающих наказание или отбывших наказание, но имеющих судимость. </w:t>
            </w:r>
            <w:r>
              <w:br/>
            </w:r>
            <w:r>
              <w:rPr>
                <w:rFonts w:ascii="Times New Roman"/>
                <w:b w:val="false"/>
                <w:i w:val="false"/>
                <w:color w:val="000000"/>
                <w:sz w:val="20"/>
              </w:rPr>
              <w:t xml:space="preserve">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 </w:t>
            </w:r>
            <w:r>
              <w:br/>
            </w:r>
            <w:r>
              <w:rPr>
                <w:rFonts w:ascii="Times New Roman"/>
                <w:b w:val="false"/>
                <w:i w:val="false"/>
                <w:color w:val="000000"/>
                <w:sz w:val="20"/>
              </w:rPr>
              <w:t xml:space="preserve">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 </w:t>
            </w:r>
          </w:p>
          <w:p>
            <w:pPr>
              <w:spacing w:after="20"/>
              <w:ind w:left="20"/>
              <w:jc w:val="both"/>
            </w:pPr>
            <w:r>
              <w:rPr>
                <w:rFonts w:ascii="Times New Roman"/>
                <w:b/>
                <w:i w:val="false"/>
                <w:color w:val="000000"/>
                <w:sz w:val="20"/>
              </w:rPr>
              <w:t xml:space="preserve">       Статья 6. Действие уголовного закона в отношении лиц, </w:t>
            </w:r>
            <w:r>
              <w:br/>
            </w:r>
            <w:r>
              <w:rPr>
                <w:rFonts w:ascii="Times New Roman"/>
                <w:b w:val="false"/>
                <w:i w:val="false"/>
                <w:color w:val="000000"/>
                <w:sz w:val="20"/>
              </w:rPr>
              <w:t>
</w:t>
            </w:r>
            <w:r>
              <w:rPr>
                <w:rFonts w:ascii="Times New Roman"/>
                <w:b/>
                <w:i w:val="false"/>
                <w:color w:val="000000"/>
                <w:sz w:val="20"/>
              </w:rPr>
              <w:t xml:space="preserve">                совершивших преступление на территории </w:t>
            </w:r>
            <w:r>
              <w:br/>
            </w:r>
            <w:r>
              <w:rPr>
                <w:rFonts w:ascii="Times New Roman"/>
                <w:b w:val="false"/>
                <w:i w:val="false"/>
                <w:color w:val="000000"/>
                <w:sz w:val="20"/>
              </w:rPr>
              <w:t>
</w:t>
            </w:r>
            <w:r>
              <w:rPr>
                <w:rFonts w:ascii="Times New Roman"/>
                <w:b/>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1. Лицо, совершившее преступление на территории Республики Казахстан, подлежит ответственности по настоящему Кодексу. </w:t>
            </w:r>
            <w:r>
              <w:br/>
            </w:r>
            <w:r>
              <w:rPr>
                <w:rFonts w:ascii="Times New Roman"/>
                <w:b w:val="false"/>
                <w:i w:val="false"/>
                <w:color w:val="000000"/>
                <w:sz w:val="20"/>
              </w:rPr>
              <w:t xml:space="preserve">
      2. Преступлением,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преступления, совершенные на континентальном шельфе и в исключительной экономической зоне Республики Казахстан. </w:t>
            </w:r>
            <w:r>
              <w:br/>
            </w:r>
            <w:r>
              <w:rPr>
                <w:rFonts w:ascii="Times New Roman"/>
                <w:b w:val="false"/>
                <w:i w:val="false"/>
                <w:color w:val="000000"/>
                <w:sz w:val="20"/>
              </w:rPr>
              <w:t xml:space="preserve">
      3. Лицо, совершившее преступление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Казахстан, независимо от места его нахождения. </w:t>
            </w:r>
            <w:r>
              <w:br/>
            </w:r>
            <w:r>
              <w:rPr>
                <w:rFonts w:ascii="Times New Roman"/>
                <w:b w:val="false"/>
                <w:i w:val="false"/>
                <w:color w:val="000000"/>
                <w:sz w:val="20"/>
              </w:rPr>
              <w:t>
      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Республики Казахстан разрешается в соответствии с </w:t>
            </w:r>
            <w:r>
              <w:rPr>
                <w:rFonts w:ascii="Times New Roman"/>
                <w:b w:val="false"/>
                <w:i w:val="false"/>
                <w:color w:val="000000"/>
                <w:sz w:val="20"/>
              </w:rPr>
              <w:t>нормами</w:t>
            </w:r>
            <w:r>
              <w:rPr>
                <w:rFonts w:ascii="Times New Roman"/>
                <w:b w:val="false"/>
                <w:i w:val="false"/>
                <w:color w:val="000000"/>
                <w:sz w:val="20"/>
              </w:rPr>
              <w:t xml:space="preserve"> международного права. </w:t>
            </w:r>
          </w:p>
          <w:p>
            <w:pPr>
              <w:spacing w:after="20"/>
              <w:ind w:left="20"/>
              <w:jc w:val="both"/>
            </w:pPr>
            <w:r>
              <w:rPr>
                <w:rFonts w:ascii="Times New Roman"/>
                <w:b/>
                <w:i w:val="false"/>
                <w:color w:val="000000"/>
                <w:sz w:val="20"/>
              </w:rPr>
              <w:t xml:space="preserve">       Статья 7. Действие уголовного закона в отношении лиц, </w:t>
            </w:r>
            <w:r>
              <w:br/>
            </w:r>
            <w:r>
              <w:rPr>
                <w:rFonts w:ascii="Times New Roman"/>
                <w:b w:val="false"/>
                <w:i w:val="false"/>
                <w:color w:val="000000"/>
                <w:sz w:val="20"/>
              </w:rPr>
              <w:t>
</w:t>
            </w:r>
            <w:r>
              <w:rPr>
                <w:rFonts w:ascii="Times New Roman"/>
                <w:b/>
                <w:i w:val="false"/>
                <w:color w:val="000000"/>
                <w:sz w:val="20"/>
              </w:rPr>
              <w:t xml:space="preserve">                совершивших преступление за пределами </w:t>
            </w:r>
            <w:r>
              <w:br/>
            </w:r>
            <w:r>
              <w:rPr>
                <w:rFonts w:ascii="Times New Roman"/>
                <w:b w:val="false"/>
                <w:i w:val="false"/>
                <w:color w:val="000000"/>
                <w:sz w:val="20"/>
              </w:rPr>
              <w:t>
</w:t>
            </w:r>
            <w:r>
              <w:rPr>
                <w:rFonts w:ascii="Times New Roman"/>
                <w:b/>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1. Граждане Республики Казахстан, совершившие преступление за пределами Республики Казахстан,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преступление. На тех же основаниях несут ответственность и лица без гражданства. </w:t>
            </w:r>
            <w:r>
              <w:br/>
            </w:r>
            <w:r>
              <w:rPr>
                <w:rFonts w:ascii="Times New Roman"/>
                <w:b w:val="false"/>
                <w:i w:val="false"/>
                <w:color w:val="000000"/>
                <w:sz w:val="20"/>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если иное не установлено международным договором Республики Казахстан.</w:t>
            </w:r>
            <w:r>
              <w:br/>
            </w:r>
            <w:r>
              <w:rPr>
                <w:rFonts w:ascii="Times New Roman"/>
                <w:b w:val="false"/>
                <w:i w:val="false"/>
                <w:color w:val="000000"/>
                <w:sz w:val="20"/>
              </w:rPr>
              <w:t>
      2. </w:t>
            </w:r>
            <w:r>
              <w:rPr>
                <w:rFonts w:ascii="Times New Roman"/>
                <w:b w:val="false"/>
                <w:i w:val="false"/>
                <w:color w:val="000000"/>
                <w:sz w:val="20"/>
              </w:rPr>
              <w:t>Судимость</w:t>
            </w:r>
            <w:r>
              <w:rPr>
                <w:rFonts w:ascii="Times New Roman"/>
                <w:b w:val="false"/>
                <w:i w:val="false"/>
                <w:color w:val="000000"/>
                <w:sz w:val="20"/>
              </w:rPr>
              <w:t xml:space="preserve"> и иные уголовно-правовые последствия совершения лицом преступления на территории другого государства не имеют уголовно-правового значения для решения вопроса об уголовной ответственности этого лица за преступление, совершенное на территории Республики Казахстан, если иное не предусмотрено международным договором Республики Казахстан или если совершенное на территории другого государства преступление не затрагивало интересов Республики Казахстан. </w:t>
            </w:r>
            <w:r>
              <w:br/>
            </w:r>
            <w:r>
              <w:rPr>
                <w:rFonts w:ascii="Times New Roman"/>
                <w:b w:val="false"/>
                <w:i w:val="false"/>
                <w:color w:val="000000"/>
                <w:sz w:val="20"/>
              </w:rPr>
              <w:t xml:space="preserve">
      3. Военнослужащие воинских частей Республики Казахстан, дислоцирующихся за ее пределами,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 </w:t>
            </w:r>
            <w:r>
              <w:br/>
            </w:r>
            <w:r>
              <w:rPr>
                <w:rFonts w:ascii="Times New Roman"/>
                <w:b w:val="false"/>
                <w:i w:val="false"/>
                <w:color w:val="000000"/>
                <w:sz w:val="20"/>
              </w:rPr>
              <w:t xml:space="preserve">
      4. Иностранцы, совершившие преступление за пределами Республики Казахстан, подлежат уголовной ответственности по настоящему Кодексу в случаях, если преступление направлено против интересов Республики Казахстан,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 </w:t>
            </w:r>
            <w:r>
              <w:br/>
            </w:r>
            <w:r>
              <w:rPr>
                <w:rFonts w:ascii="Times New Roman"/>
                <w:b w:val="false"/>
                <w:i w:val="false"/>
                <w:color w:val="000000"/>
                <w:sz w:val="20"/>
              </w:rPr>
              <w:t>
      </w:t>
            </w:r>
            <w:r>
              <w:rPr>
                <w:rFonts w:ascii="Times New Roman"/>
                <w:b w:val="false"/>
                <w:i w:val="false"/>
                <w:color w:val="ff0000"/>
                <w:sz w:val="20"/>
              </w:rPr>
              <w:t xml:space="preserve">Сноска. Статья 7 с изменением, внесенным Законом РК от 23.04.2014 </w:t>
            </w:r>
            <w:r>
              <w:rPr>
                <w:rFonts w:ascii="Times New Roman"/>
                <w:b w:val="false"/>
                <w:i w:val="false"/>
                <w:color w:val="00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8. Выдача лиц, совершивших преступление </w:t>
            </w:r>
          </w:p>
          <w:p>
            <w:pPr>
              <w:spacing w:after="20"/>
              <w:ind w:left="20"/>
              <w:jc w:val="both"/>
            </w:pPr>
            <w:r>
              <w:rPr>
                <w:rFonts w:ascii="Times New Roman"/>
                <w:b w:val="false"/>
                <w:i w:val="false"/>
                <w:color w:val="000000"/>
                <w:sz w:val="20"/>
              </w:rPr>
              <w:t xml:space="preserve">      1. Граждане Республики Казахстан, совершившие преступление на территории другого государства, не подлежат выдаче этому государству, если иное не установлено международными договорами. </w:t>
            </w:r>
            <w:r>
              <w:br/>
            </w:r>
            <w:r>
              <w:rPr>
                <w:rFonts w:ascii="Times New Roman"/>
                <w:b w:val="false"/>
                <w:i w:val="false"/>
                <w:color w:val="000000"/>
                <w:sz w:val="20"/>
              </w:rPr>
              <w:t xml:space="preserve">
      2. Иностранцы и лица без гражданства, совершившие преступление за пределами Республики Казахстан и находящиеся на территории Республики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 </w:t>
            </w:r>
          </w:p>
          <w:p>
            <w:pPr>
              <w:spacing w:after="0"/>
              <w:ind w:left="0"/>
              <w:jc w:val="both"/>
            </w:pPr>
            <w:r>
              <w:rPr>
                <w:rFonts w:ascii="Times New Roman"/>
                <w:b/>
                <w:i w:val="false"/>
                <w:color w:val="000000"/>
              </w:rPr>
              <w:t xml:space="preserve"> Раздел 2 </w:t>
            </w:r>
            <w:r>
              <w:br/>
            </w:r>
            <w:r>
              <w:rPr>
                <w:rFonts w:ascii="Times New Roman"/>
                <w:b/>
                <w:i w:val="false"/>
                <w:color w:val="000000"/>
              </w:rPr>
              <w:t xml:space="preserve">
ПРЕСТУПЛЕНИЕ </w:t>
            </w:r>
          </w:p>
          <w:p>
            <w:pPr>
              <w:spacing w:after="20"/>
              <w:ind w:left="20"/>
              <w:jc w:val="both"/>
            </w:pPr>
            <w:r>
              <w:rPr>
                <w:rFonts w:ascii="Times New Roman"/>
                <w:b/>
                <w:i w:val="false"/>
                <w:color w:val="000000"/>
                <w:sz w:val="20"/>
              </w:rPr>
              <w:t xml:space="preserve">      Статья 9. Понятие преступления </w:t>
            </w:r>
          </w:p>
          <w:p>
            <w:pPr>
              <w:spacing w:after="20"/>
              <w:ind w:left="20"/>
              <w:jc w:val="both"/>
            </w:pPr>
            <w:r>
              <w:rPr>
                <w:rFonts w:ascii="Times New Roman"/>
                <w:b w:val="false"/>
                <w:i w:val="false"/>
                <w:color w:val="000000"/>
                <w:sz w:val="20"/>
              </w:rPr>
              <w:t xml:space="preserve">      1.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Применение уголовного закона по аналогии не допускается. </w:t>
            </w:r>
            <w:r>
              <w:br/>
            </w:r>
            <w:r>
              <w:rPr>
                <w:rFonts w:ascii="Times New Roman"/>
                <w:b w:val="false"/>
                <w:i w:val="false"/>
                <w:color w:val="000000"/>
                <w:sz w:val="20"/>
              </w:rPr>
              <w:t xml:space="preserve">
      2. Не является преступлением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 </w:t>
            </w:r>
          </w:p>
          <w:p>
            <w:pPr>
              <w:spacing w:after="20"/>
              <w:ind w:left="20"/>
              <w:jc w:val="both"/>
            </w:pPr>
            <w:r>
              <w:rPr>
                <w:rFonts w:ascii="Times New Roman"/>
                <w:b/>
                <w:i w:val="false"/>
                <w:color w:val="000000"/>
                <w:sz w:val="20"/>
              </w:rPr>
              <w:t xml:space="preserve">      Статья 10. Категории преступлений </w:t>
            </w:r>
          </w:p>
          <w:p>
            <w:pPr>
              <w:spacing w:after="20"/>
              <w:ind w:left="20"/>
              <w:jc w:val="both"/>
            </w:pPr>
            <w:r>
              <w:rPr>
                <w:rFonts w:ascii="Times New Roman"/>
                <w:b w:val="false"/>
                <w:i w:val="false"/>
                <w:color w:val="000000"/>
                <w:sz w:val="20"/>
              </w:rPr>
              <w:t xml:space="preserve">      1. Деяния, предусмотренные настоящим Кодексом,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 </w:t>
            </w:r>
            <w:r>
              <w:br/>
            </w:r>
            <w:r>
              <w:rPr>
                <w:rFonts w:ascii="Times New Roman"/>
                <w:b w:val="false"/>
                <w:i w:val="false"/>
                <w:color w:val="000000"/>
                <w:sz w:val="20"/>
              </w:rPr>
              <w:t xml:space="preserve">
      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 </w:t>
            </w:r>
            <w:r>
              <w:br/>
            </w:r>
            <w:r>
              <w:rPr>
                <w:rFonts w:ascii="Times New Roman"/>
                <w:b w:val="false"/>
                <w:i w:val="false"/>
                <w:color w:val="000000"/>
                <w:sz w:val="20"/>
              </w:rPr>
              <w:t xml:space="preserve">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 </w:t>
            </w:r>
            <w:r>
              <w:br/>
            </w:r>
            <w:r>
              <w:rPr>
                <w:rFonts w:ascii="Times New Roman"/>
                <w:b w:val="false"/>
                <w:i w:val="false"/>
                <w:color w:val="000000"/>
                <w:sz w:val="20"/>
              </w:rPr>
              <w:t xml:space="preserve">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 </w:t>
            </w:r>
            <w:r>
              <w:br/>
            </w:r>
            <w:r>
              <w:rPr>
                <w:rFonts w:ascii="Times New Roman"/>
                <w:b w:val="false"/>
                <w:i w:val="false"/>
                <w:color w:val="000000"/>
                <w:sz w:val="20"/>
              </w:rPr>
              <w:t xml:space="preserve">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или смертной казни. </w:t>
            </w:r>
          </w:p>
          <w:p>
            <w:pPr>
              <w:spacing w:after="20"/>
              <w:ind w:left="20"/>
              <w:jc w:val="both"/>
            </w:pPr>
            <w:r>
              <w:rPr>
                <w:rFonts w:ascii="Times New Roman"/>
                <w:b w:val="false"/>
                <w:i w:val="false"/>
                <w:color w:val="000000"/>
                <w:sz w:val="20"/>
              </w:rPr>
              <w:t>      </w:t>
            </w:r>
            <w:r>
              <w:rPr>
                <w:rFonts w:ascii="Times New Roman"/>
                <w:b/>
                <w:i w:val="false"/>
                <w:color w:val="000000"/>
                <w:sz w:val="20"/>
              </w:rPr>
              <w:t>Статья 10-1. Административная преюдиция</w:t>
            </w:r>
          </w:p>
          <w:p>
            <w:pPr>
              <w:spacing w:after="20"/>
              <w:ind w:left="20"/>
              <w:jc w:val="both"/>
            </w:pPr>
            <w:r>
              <w:rPr>
                <w:rFonts w:ascii="Times New Roman"/>
                <w:b w:val="false"/>
                <w:i w:val="false"/>
                <w:color w:val="000000"/>
                <w:sz w:val="20"/>
              </w:rPr>
              <w:t>      В случаях, предусмотренных </w:t>
            </w:r>
            <w:r>
              <w:rPr>
                <w:rFonts w:ascii="Times New Roman"/>
                <w:b w:val="false"/>
                <w:i w:val="false"/>
                <w:color w:val="000000"/>
                <w:sz w:val="20"/>
              </w:rPr>
              <w:t>Особенной частью</w:t>
            </w:r>
            <w:r>
              <w:rPr>
                <w:rFonts w:ascii="Times New Roman"/>
                <w:b w:val="false"/>
                <w:i w:val="false"/>
                <w:color w:val="000000"/>
                <w:sz w:val="20"/>
              </w:rPr>
              <w:t xml:space="preserve">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взыскания за такое же административное правонарушение.</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10-1 в соответствии с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 Неоднократность преступлений </w:t>
            </w:r>
          </w:p>
          <w:p>
            <w:pPr>
              <w:spacing w:after="20"/>
              <w:ind w:left="20"/>
              <w:jc w:val="both"/>
            </w:pPr>
            <w:r>
              <w:rPr>
                <w:rFonts w:ascii="Times New Roman"/>
                <w:b w:val="false"/>
                <w:i w:val="false"/>
                <w:color w:val="000000"/>
                <w:sz w:val="20"/>
              </w:rPr>
              <w:t xml:space="preserve">      1. Неоднократностью преступлений признается совершение двух или более деяний, предусмотренных одной и той же статьей или частью статьи Особенной части настоящего Кодекса. </w:t>
            </w:r>
            <w:r>
              <w:br/>
            </w:r>
            <w:r>
              <w:rPr>
                <w:rFonts w:ascii="Times New Roman"/>
                <w:b w:val="false"/>
                <w:i w:val="false"/>
                <w:color w:val="000000"/>
                <w:sz w:val="20"/>
              </w:rPr>
              <w:t xml:space="preserve">
      2.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3. Преступление не признается совершенным неоднократно, если за ранее совершенное преступление лицо было осуждено, либо освобождено от уголовной ответственности по основаниям, установленным законом.</w:t>
            </w:r>
            <w:r>
              <w:br/>
            </w:r>
            <w:r>
              <w:rPr>
                <w:rFonts w:ascii="Times New Roman"/>
                <w:b w:val="false"/>
                <w:i w:val="false"/>
                <w:color w:val="000000"/>
                <w:sz w:val="20"/>
              </w:rPr>
              <w:t>
      4. Не признается неоднократным </w:t>
            </w:r>
            <w:r>
              <w:rPr>
                <w:rFonts w:ascii="Times New Roman"/>
                <w:b w:val="false"/>
                <w:i w:val="false"/>
                <w:color w:val="000000"/>
                <w:sz w:val="20"/>
              </w:rPr>
              <w:t>продолжаемое</w:t>
            </w:r>
            <w:r>
              <w:rPr>
                <w:rFonts w:ascii="Times New Roman"/>
                <w:b w:val="false"/>
                <w:i w:val="false"/>
                <w:color w:val="000000"/>
                <w:sz w:val="20"/>
              </w:rPr>
              <w:t xml:space="preserve"> преступление, то есть преступление, состоящее из ряда одинаковых преступных деяний, которые охватываются едиными умыслом и целью и образуют в целом одно преступление. </w:t>
            </w:r>
            <w:r>
              <w:br/>
            </w:r>
            <w:r>
              <w:rPr>
                <w:rFonts w:ascii="Times New Roman"/>
                <w:b w:val="false"/>
                <w:i w:val="false"/>
                <w:color w:val="000000"/>
                <w:sz w:val="20"/>
              </w:rPr>
              <w:t xml:space="preserve">
      5.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Особенной части настоящего Кодекса, предусматривающей наказание за неоднократность преступлений. </w:t>
            </w:r>
            <w:r>
              <w:br/>
            </w:r>
            <w:r>
              <w:rPr>
                <w:rFonts w:ascii="Times New Roman"/>
                <w:b w:val="false"/>
                <w:i w:val="false"/>
                <w:color w:val="000000"/>
                <w:sz w:val="20"/>
              </w:rPr>
              <w:t>
      </w:t>
            </w:r>
            <w:r>
              <w:rPr>
                <w:rFonts w:ascii="Times New Roman"/>
                <w:b w:val="false"/>
                <w:i w:val="false"/>
                <w:color w:val="ff0000"/>
                <w:sz w:val="20"/>
              </w:rPr>
              <w:t xml:space="preserve">Сноска. Статья 11 с изменениями, внесенными Законом РК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w:t>
            </w:r>
          </w:p>
          <w:p>
            <w:pPr>
              <w:spacing w:after="20"/>
              <w:ind w:left="20"/>
              <w:jc w:val="both"/>
            </w:pPr>
            <w:r>
              <w:rPr>
                <w:rFonts w:ascii="Times New Roman"/>
                <w:b/>
                <w:i w:val="false"/>
                <w:color w:val="000000"/>
                <w:sz w:val="20"/>
              </w:rPr>
              <w:t xml:space="preserve">      Статья 12. Совокупность преступлений </w:t>
            </w:r>
          </w:p>
          <w:p>
            <w:pPr>
              <w:spacing w:after="20"/>
              <w:ind w:left="20"/>
              <w:jc w:val="both"/>
            </w:pPr>
            <w:r>
              <w:rPr>
                <w:rFonts w:ascii="Times New Roman"/>
                <w:b w:val="false"/>
                <w:i w:val="false"/>
                <w:color w:val="000000"/>
                <w:sz w:val="20"/>
              </w:rPr>
              <w:t>      1. Совокупностью преступлений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уголовной ответственности по основаниям, установленным законом. При </w:t>
            </w:r>
            <w:r>
              <w:rPr>
                <w:rFonts w:ascii="Times New Roman"/>
                <w:b w:val="false"/>
                <w:i w:val="false"/>
                <w:color w:val="000000"/>
                <w:sz w:val="20"/>
              </w:rPr>
              <w:t>совокупности преступлений</w:t>
            </w:r>
            <w:r>
              <w:rPr>
                <w:rFonts w:ascii="Times New Roman"/>
                <w:b w:val="false"/>
                <w:i w:val="false"/>
                <w:color w:val="000000"/>
                <w:sz w:val="20"/>
              </w:rPr>
              <w:t xml:space="preserve"> лицо несет уголовную ответственность за каждое совершенное преступление по соответствующей статье или части статьи настоящего Кодекса, если признаки совершенных деяний не охватываются нормой одной статьи или части статьи настоящего Кодекса, предусматривающей более строгое наказание. </w:t>
            </w:r>
            <w:r>
              <w:br/>
            </w:r>
            <w:r>
              <w:rPr>
                <w:rFonts w:ascii="Times New Roman"/>
                <w:b w:val="false"/>
                <w:i w:val="false"/>
                <w:color w:val="000000"/>
                <w:sz w:val="20"/>
              </w:rPr>
              <w:t xml:space="preserve">
      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 При такой совокупности преступлений лицо несет уголовную ответственность за каждое преступление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 </w:t>
            </w:r>
            <w:r>
              <w:br/>
            </w:r>
            <w:r>
              <w:rPr>
                <w:rFonts w:ascii="Times New Roman"/>
                <w:b w:val="false"/>
                <w:i w:val="false"/>
                <w:color w:val="000000"/>
                <w:sz w:val="20"/>
              </w:rPr>
              <w:t>
      3. Если одно и то же деяние подпадает под признаки общей и специальной норм соответствующих статей настоящего Кодекса, совокупность преступлений отсутствует и уголовная ответственность наступает по статье Особенной части настоящего Кодекса, содержащей </w:t>
            </w:r>
            <w:r>
              <w:rPr>
                <w:rFonts w:ascii="Times New Roman"/>
                <w:b w:val="false"/>
                <w:i w:val="false"/>
                <w:color w:val="000000"/>
                <w:sz w:val="20"/>
              </w:rPr>
              <w:t>специальную норму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ff0000"/>
                <w:sz w:val="20"/>
              </w:rPr>
              <w:t xml:space="preserve">      Сноска. Статья 12 с изменениями, внесенными Законом РК от 05.05.2000 </w:t>
            </w:r>
            <w:r>
              <w:rPr>
                <w:rFonts w:ascii="Times New Roman"/>
                <w:b w:val="false"/>
                <w:i w:val="false"/>
                <w:color w:val="000000"/>
                <w:sz w:val="20"/>
              </w:rPr>
              <w:t xml:space="preserve">N 47 </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13. Рецидив преступлений </w:t>
            </w:r>
          </w:p>
          <w:p>
            <w:pPr>
              <w:spacing w:after="20"/>
              <w:ind w:left="20"/>
              <w:jc w:val="both"/>
            </w:pPr>
            <w:r>
              <w:rPr>
                <w:rFonts w:ascii="Times New Roman"/>
                <w:b w:val="false"/>
                <w:i w:val="false"/>
                <w:color w:val="000000"/>
                <w:sz w:val="20"/>
              </w:rPr>
              <w:t>      1. Рецидивом преступлений </w:t>
            </w:r>
            <w:r>
              <w:rPr>
                <w:rFonts w:ascii="Times New Roman"/>
                <w:b w:val="false"/>
                <w:i w:val="false"/>
                <w:color w:val="000000"/>
                <w:sz w:val="20"/>
              </w:rPr>
              <w:t>признается</w:t>
            </w:r>
            <w:r>
              <w:rPr>
                <w:rFonts w:ascii="Times New Roman"/>
                <w:b w:val="false"/>
                <w:i w:val="false"/>
                <w:color w:val="000000"/>
                <w:sz w:val="20"/>
              </w:rPr>
              <w:t xml:space="preserve"> совершение умышленного преступления лицом, имеющим судимость за ранее совершенное умышленное преступление. </w:t>
            </w:r>
            <w:r>
              <w:br/>
            </w:r>
            <w:r>
              <w:rPr>
                <w:rFonts w:ascii="Times New Roman"/>
                <w:b w:val="false"/>
                <w:i w:val="false"/>
                <w:color w:val="000000"/>
                <w:sz w:val="20"/>
              </w:rPr>
              <w:t xml:space="preserve">
      2. Рецидив преступлений признается опасным: </w:t>
            </w:r>
            <w:r>
              <w:br/>
            </w:r>
            <w:r>
              <w:rPr>
                <w:rFonts w:ascii="Times New Roman"/>
                <w:b w:val="false"/>
                <w:i w:val="false"/>
                <w:color w:val="000000"/>
                <w:sz w:val="20"/>
              </w:rPr>
              <w:t xml:space="preserve">
      а)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умышленное преступление; </w:t>
            </w:r>
            <w:r>
              <w:br/>
            </w:r>
            <w:r>
              <w:rPr>
                <w:rFonts w:ascii="Times New Roman"/>
                <w:b w:val="false"/>
                <w:i w:val="false"/>
                <w:color w:val="000000"/>
                <w:sz w:val="20"/>
              </w:rPr>
              <w:t xml:space="preserve">
      б) при совершении лицом тяжкого преступления, если ранее оно было осуждено за тяжкое преступление. </w:t>
            </w:r>
            <w:r>
              <w:br/>
            </w:r>
            <w:r>
              <w:rPr>
                <w:rFonts w:ascii="Times New Roman"/>
                <w:b w:val="false"/>
                <w:i w:val="false"/>
                <w:color w:val="000000"/>
                <w:sz w:val="20"/>
              </w:rPr>
              <w:t xml:space="preserve">
      3. Рецидив преступлений признается особо опасным: </w:t>
            </w:r>
            <w:r>
              <w:br/>
            </w:r>
            <w:r>
              <w:rPr>
                <w:rFonts w:ascii="Times New Roman"/>
                <w:b w:val="false"/>
                <w:i w:val="false"/>
                <w:color w:val="000000"/>
                <w:sz w:val="20"/>
              </w:rPr>
              <w:t xml:space="preserve">
      а) при совершении лицом умышленного преступления, за которое оно осуждается к лишению свободы, если ранее это лицо не менее трех раз осуждалось к лишению свободы за тяжкие преступления или умышленные преступления средней тяжести; </w:t>
            </w:r>
            <w:r>
              <w:br/>
            </w:r>
            <w:r>
              <w:rPr>
                <w:rFonts w:ascii="Times New Roman"/>
                <w:b w:val="false"/>
                <w:i w:val="false"/>
                <w:color w:val="000000"/>
                <w:sz w:val="20"/>
              </w:rPr>
              <w:t xml:space="preserve">
      б) при совершении лицом тяжкого преступления, за которое оно осуждается к лишению свободы, если ранее это лицо дважды осуждалось к лишению свободы за совершение тяжкого преступления или было осуждено за особо тяжкое преступление; </w:t>
            </w:r>
            <w:r>
              <w:br/>
            </w:r>
            <w:r>
              <w:rPr>
                <w:rFonts w:ascii="Times New Roman"/>
                <w:b w:val="false"/>
                <w:i w:val="false"/>
                <w:color w:val="000000"/>
                <w:sz w:val="20"/>
              </w:rPr>
              <w:t xml:space="preserve">
      в) при совершении лицом особо тяжкого преступления, если ранее оно было осуждено за тяжкое или особо тяжкое преступление. </w:t>
            </w:r>
            <w:r>
              <w:br/>
            </w:r>
            <w:r>
              <w:rPr>
                <w:rFonts w:ascii="Times New Roman"/>
                <w:b w:val="false"/>
                <w:i w:val="false"/>
                <w:color w:val="000000"/>
                <w:sz w:val="20"/>
              </w:rPr>
              <w:t>
      4. Судимости за преступления, совершенные лицом в возрасте до восемнадцати лет, а также судимости, снятые или погашенные в порядке, установленном настоящим Кодексом, не учитываются при признании </w:t>
            </w:r>
            <w:r>
              <w:rPr>
                <w:rFonts w:ascii="Times New Roman"/>
                <w:b w:val="false"/>
                <w:i w:val="false"/>
                <w:color w:val="000000"/>
                <w:sz w:val="20"/>
              </w:rPr>
              <w:t>рецидива</w:t>
            </w:r>
            <w:r>
              <w:rPr>
                <w:rFonts w:ascii="Times New Roman"/>
                <w:b w:val="false"/>
                <w:i w:val="false"/>
                <w:color w:val="000000"/>
                <w:sz w:val="20"/>
              </w:rPr>
              <w:t>.</w:t>
            </w:r>
            <w:r>
              <w:br/>
            </w:r>
            <w:r>
              <w:rPr>
                <w:rFonts w:ascii="Times New Roman"/>
                <w:b w:val="false"/>
                <w:i w:val="false"/>
                <w:color w:val="000000"/>
                <w:sz w:val="20"/>
              </w:rPr>
              <w:t xml:space="preserve">
      5. Рецидив преступлений влечет более строгое наказание на основании и в пределах, предусмотренных настоящим Кодексом. </w:t>
            </w:r>
          </w:p>
          <w:p>
            <w:pPr>
              <w:spacing w:after="20"/>
              <w:ind w:left="20"/>
              <w:jc w:val="both"/>
            </w:pPr>
            <w:r>
              <w:rPr>
                <w:rFonts w:ascii="Times New Roman"/>
                <w:b/>
                <w:i w:val="false"/>
                <w:color w:val="000000"/>
                <w:sz w:val="20"/>
              </w:rPr>
              <w:t xml:space="preserve">      Статья 14. Лица, подлежащие уголовной ответственности </w:t>
            </w:r>
          </w:p>
          <w:p>
            <w:pPr>
              <w:spacing w:after="20"/>
              <w:ind w:left="20"/>
              <w:jc w:val="both"/>
            </w:pPr>
            <w:r>
              <w:rPr>
                <w:rFonts w:ascii="Times New Roman"/>
                <w:b w:val="false"/>
                <w:i w:val="false"/>
                <w:color w:val="000000"/>
                <w:sz w:val="20"/>
              </w:rPr>
              <w:t xml:space="preserve">      1. Уголовной ответственности подлежит только вменяемое физическое лицо, достигшее возраста, установленного настоящим Кодексом. </w:t>
            </w:r>
            <w:r>
              <w:br/>
            </w:r>
            <w:r>
              <w:rPr>
                <w:rFonts w:ascii="Times New Roman"/>
                <w:b w:val="false"/>
                <w:i w:val="false"/>
                <w:color w:val="000000"/>
                <w:sz w:val="20"/>
              </w:rPr>
              <w:t xml:space="preserve">
      2.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w:t>
            </w:r>
          </w:p>
          <w:p>
            <w:pPr>
              <w:spacing w:after="20"/>
              <w:ind w:left="20"/>
              <w:jc w:val="both"/>
            </w:pPr>
            <w:r>
              <w:rPr>
                <w:rFonts w:ascii="Times New Roman"/>
                <w:b/>
                <w:i w:val="false"/>
                <w:color w:val="000000"/>
                <w:sz w:val="20"/>
              </w:rPr>
              <w:t xml:space="preserve">      Статья 15. Возраст, с которого наступает уголовная </w:t>
            </w:r>
            <w:r>
              <w:br/>
            </w:r>
            <w:r>
              <w:rPr>
                <w:rFonts w:ascii="Times New Roman"/>
                <w:b w:val="false"/>
                <w:i w:val="false"/>
                <w:color w:val="000000"/>
                <w:sz w:val="20"/>
              </w:rPr>
              <w:t>
</w:t>
            </w:r>
            <w:r>
              <w:rPr>
                <w:rFonts w:ascii="Times New Roman"/>
                <w:b/>
                <w:i w:val="false"/>
                <w:color w:val="000000"/>
                <w:sz w:val="20"/>
              </w:rPr>
              <w:t xml:space="preserve">                 ответственность </w:t>
            </w:r>
          </w:p>
          <w:p>
            <w:pPr>
              <w:spacing w:after="20"/>
              <w:ind w:left="20"/>
              <w:jc w:val="both"/>
            </w:pPr>
            <w:r>
              <w:rPr>
                <w:rFonts w:ascii="Times New Roman"/>
                <w:b w:val="false"/>
                <w:i w:val="false"/>
                <w:color w:val="000000"/>
                <w:sz w:val="20"/>
              </w:rPr>
              <w:t xml:space="preserve">      1. Уголовной ответственности подлежит лицо, достигшее ко времени совершения преступления шестнадцатилетнего возраста. </w:t>
            </w:r>
            <w:r>
              <w:br/>
            </w:r>
            <w:r>
              <w:rPr>
                <w:rFonts w:ascii="Times New Roman"/>
                <w:b w:val="false"/>
                <w:i w:val="false"/>
                <w:color w:val="000000"/>
                <w:sz w:val="20"/>
              </w:rPr>
              <w:t>
      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b w:val="false"/>
                <w:i w:val="false"/>
                <w:color w:val="000000"/>
                <w:sz w:val="20"/>
              </w:rPr>
              <w:t>статья 96</w:t>
            </w:r>
            <w:r>
              <w:rPr>
                <w:rFonts w:ascii="Times New Roman"/>
                <w:b w:val="false"/>
                <w:i w:val="false"/>
                <w:color w:val="000000"/>
                <w:sz w:val="20"/>
              </w:rPr>
              <w:t>), умышленное причинение тяжкого вреда здоровью (</w:t>
            </w:r>
            <w:r>
              <w:rPr>
                <w:rFonts w:ascii="Times New Roman"/>
                <w:b w:val="false"/>
                <w:i w:val="false"/>
                <w:color w:val="000000"/>
                <w:sz w:val="20"/>
              </w:rPr>
              <w:t>статья 103</w:t>
            </w:r>
            <w:r>
              <w:rPr>
                <w:rFonts w:ascii="Times New Roman"/>
                <w:b w:val="false"/>
                <w:i w:val="false"/>
                <w:color w:val="000000"/>
                <w:sz w:val="20"/>
              </w:rPr>
              <w:t>), умышленное причинение средней тяжести вреда здоровью при отягчающих обстоятельствах (</w:t>
            </w:r>
            <w:r>
              <w:rPr>
                <w:rFonts w:ascii="Times New Roman"/>
                <w:b w:val="false"/>
                <w:i w:val="false"/>
                <w:color w:val="000000"/>
                <w:sz w:val="20"/>
              </w:rPr>
              <w:t>статья 104</w:t>
            </w:r>
            <w:r>
              <w:rPr>
                <w:rFonts w:ascii="Times New Roman"/>
                <w:b w:val="false"/>
                <w:i w:val="false"/>
                <w:color w:val="000000"/>
                <w:sz w:val="20"/>
              </w:rPr>
              <w:t>, часть вторая), изнасилование (</w:t>
            </w:r>
            <w:r>
              <w:rPr>
                <w:rFonts w:ascii="Times New Roman"/>
                <w:b w:val="false"/>
                <w:i w:val="false"/>
                <w:color w:val="000000"/>
                <w:sz w:val="20"/>
              </w:rPr>
              <w:t>статья 120</w:t>
            </w:r>
            <w:r>
              <w:rPr>
                <w:rFonts w:ascii="Times New Roman"/>
                <w:b w:val="false"/>
                <w:i w:val="false"/>
                <w:color w:val="000000"/>
                <w:sz w:val="20"/>
              </w:rPr>
              <w:t>), насильственные действия сексуального характера (</w:t>
            </w:r>
            <w:r>
              <w:rPr>
                <w:rFonts w:ascii="Times New Roman"/>
                <w:b w:val="false"/>
                <w:i w:val="false"/>
                <w:color w:val="000000"/>
                <w:sz w:val="20"/>
              </w:rPr>
              <w:t>статья 121</w:t>
            </w:r>
            <w:r>
              <w:rPr>
                <w:rFonts w:ascii="Times New Roman"/>
                <w:b w:val="false"/>
                <w:i w:val="false"/>
                <w:color w:val="000000"/>
                <w:sz w:val="20"/>
              </w:rPr>
              <w:t>), похищение человека (</w:t>
            </w:r>
            <w:r>
              <w:rPr>
                <w:rFonts w:ascii="Times New Roman"/>
                <w:b w:val="false"/>
                <w:i w:val="false"/>
                <w:color w:val="000000"/>
                <w:sz w:val="20"/>
              </w:rPr>
              <w:t>статья 125</w:t>
            </w:r>
            <w:r>
              <w:rPr>
                <w:rFonts w:ascii="Times New Roman"/>
                <w:b w:val="false"/>
                <w:i w:val="false"/>
                <w:color w:val="000000"/>
                <w:sz w:val="20"/>
              </w:rPr>
              <w:t>), кражу (</w:t>
            </w:r>
            <w:r>
              <w:rPr>
                <w:rFonts w:ascii="Times New Roman"/>
                <w:b w:val="false"/>
                <w:i w:val="false"/>
                <w:color w:val="000000"/>
                <w:sz w:val="20"/>
              </w:rPr>
              <w:t>статья 175</w:t>
            </w:r>
            <w:r>
              <w:rPr>
                <w:rFonts w:ascii="Times New Roman"/>
                <w:b w:val="false"/>
                <w:i w:val="false"/>
                <w:color w:val="000000"/>
                <w:sz w:val="20"/>
              </w:rPr>
              <w:t>, части вторая, третья), грабеж (</w:t>
            </w:r>
            <w:r>
              <w:rPr>
                <w:rFonts w:ascii="Times New Roman"/>
                <w:b w:val="false"/>
                <w:i w:val="false"/>
                <w:color w:val="000000"/>
                <w:sz w:val="20"/>
              </w:rPr>
              <w:t>статья 178</w:t>
            </w:r>
            <w:r>
              <w:rPr>
                <w:rFonts w:ascii="Times New Roman"/>
                <w:b w:val="false"/>
                <w:i w:val="false"/>
                <w:color w:val="000000"/>
                <w:sz w:val="20"/>
              </w:rPr>
              <w:t>, части вторая, третья), разбой (</w:t>
            </w:r>
            <w:r>
              <w:rPr>
                <w:rFonts w:ascii="Times New Roman"/>
                <w:b w:val="false"/>
                <w:i w:val="false"/>
                <w:color w:val="000000"/>
                <w:sz w:val="20"/>
              </w:rPr>
              <w:t>статья 179</w:t>
            </w:r>
            <w:r>
              <w:rPr>
                <w:rFonts w:ascii="Times New Roman"/>
                <w:b w:val="false"/>
                <w:i w:val="false"/>
                <w:color w:val="000000"/>
                <w:sz w:val="20"/>
              </w:rPr>
              <w:t>), вымогательство (</w:t>
            </w:r>
            <w:r>
              <w:rPr>
                <w:rFonts w:ascii="Times New Roman"/>
                <w:b w:val="false"/>
                <w:i w:val="false"/>
                <w:color w:val="000000"/>
                <w:sz w:val="20"/>
              </w:rPr>
              <w:t>статья 181</w:t>
            </w:r>
            <w:r>
              <w:rPr>
                <w:rFonts w:ascii="Times New Roman"/>
                <w:b w:val="false"/>
                <w:i w:val="false"/>
                <w:color w:val="000000"/>
                <w:sz w:val="20"/>
              </w:rPr>
              <w:t>, части вторая, третья), неправомерное завладение автомобилем или иным транспортным средством без цели хищения при отягчающих обстоятельствах (</w:t>
            </w:r>
            <w:r>
              <w:rPr>
                <w:rFonts w:ascii="Times New Roman"/>
                <w:b w:val="false"/>
                <w:i w:val="false"/>
                <w:color w:val="000000"/>
                <w:sz w:val="20"/>
              </w:rPr>
              <w:t>статья 185</w:t>
            </w:r>
            <w:r>
              <w:rPr>
                <w:rFonts w:ascii="Times New Roman"/>
                <w:b w:val="false"/>
                <w:i w:val="false"/>
                <w:color w:val="000000"/>
                <w:sz w:val="20"/>
              </w:rPr>
              <w:t>, части вторая, третья, четвертая), умышленное уничтожение или повреждение имущества при отягчающих обстоятельствах (</w:t>
            </w:r>
            <w:r>
              <w:rPr>
                <w:rFonts w:ascii="Times New Roman"/>
                <w:b w:val="false"/>
                <w:i w:val="false"/>
                <w:color w:val="000000"/>
                <w:sz w:val="20"/>
              </w:rPr>
              <w:t>статья 187</w:t>
            </w:r>
            <w:r>
              <w:rPr>
                <w:rFonts w:ascii="Times New Roman"/>
                <w:b w:val="false"/>
                <w:i w:val="false"/>
                <w:color w:val="000000"/>
                <w:sz w:val="20"/>
              </w:rPr>
              <w:t>, части вторая, третья), акт терроризма (</w:t>
            </w:r>
            <w:r>
              <w:rPr>
                <w:rFonts w:ascii="Times New Roman"/>
                <w:b w:val="false"/>
                <w:i w:val="false"/>
                <w:color w:val="000000"/>
                <w:sz w:val="20"/>
              </w:rPr>
              <w:t>статья 233</w:t>
            </w:r>
            <w:r>
              <w:rPr>
                <w:rFonts w:ascii="Times New Roman"/>
                <w:b w:val="false"/>
                <w:i w:val="false"/>
                <w:color w:val="000000"/>
                <w:sz w:val="20"/>
              </w:rPr>
              <w:t>), захват заложника (</w:t>
            </w:r>
            <w:r>
              <w:rPr>
                <w:rFonts w:ascii="Times New Roman"/>
                <w:b w:val="false"/>
                <w:i w:val="false"/>
                <w:color w:val="000000"/>
                <w:sz w:val="20"/>
              </w:rPr>
              <w:t>статья 234</w:t>
            </w:r>
            <w:r>
              <w:rPr>
                <w:rFonts w:ascii="Times New Roman"/>
                <w:b w:val="false"/>
                <w:i w:val="false"/>
                <w:color w:val="000000"/>
                <w:sz w:val="20"/>
              </w:rPr>
              <w:t>), заведомо ложное сообщение об акте терроризма (</w:t>
            </w:r>
            <w:r>
              <w:rPr>
                <w:rFonts w:ascii="Times New Roman"/>
                <w:b w:val="false"/>
                <w:i w:val="false"/>
                <w:color w:val="000000"/>
                <w:sz w:val="20"/>
              </w:rPr>
              <w:t>статья 242</w:t>
            </w:r>
            <w:r>
              <w:rPr>
                <w:rFonts w:ascii="Times New Roman"/>
                <w:b w:val="false"/>
                <w:i w:val="false"/>
                <w:color w:val="000000"/>
                <w:sz w:val="20"/>
              </w:rPr>
              <w:t>), хищение либо вымогательство оружия, боеприпасов, взрывчатых веществ и взрывных устройств (</w:t>
            </w:r>
            <w:r>
              <w:rPr>
                <w:rFonts w:ascii="Times New Roman"/>
                <w:b w:val="false"/>
                <w:i w:val="false"/>
                <w:color w:val="000000"/>
                <w:sz w:val="20"/>
              </w:rPr>
              <w:t>статья 255</w:t>
            </w:r>
            <w:r>
              <w:rPr>
                <w:rFonts w:ascii="Times New Roman"/>
                <w:b w:val="false"/>
                <w:i w:val="false"/>
                <w:color w:val="000000"/>
                <w:sz w:val="20"/>
              </w:rPr>
              <w:t>), хулиганство при отягчающих обстоятельствах (</w:t>
            </w:r>
            <w:r>
              <w:rPr>
                <w:rFonts w:ascii="Times New Roman"/>
                <w:b w:val="false"/>
                <w:i w:val="false"/>
                <w:color w:val="000000"/>
                <w:sz w:val="20"/>
              </w:rPr>
              <w:t>статья 257</w:t>
            </w:r>
            <w:r>
              <w:rPr>
                <w:rFonts w:ascii="Times New Roman"/>
                <w:b w:val="false"/>
                <w:i w:val="false"/>
                <w:color w:val="000000"/>
                <w:sz w:val="20"/>
              </w:rPr>
              <w:t>, части вторая, третья), вандализм (</w:t>
            </w:r>
            <w:r>
              <w:rPr>
                <w:rFonts w:ascii="Times New Roman"/>
                <w:b w:val="false"/>
                <w:i w:val="false"/>
                <w:color w:val="000000"/>
                <w:sz w:val="20"/>
              </w:rPr>
              <w:t>статья 258</w:t>
            </w:r>
            <w:r>
              <w:rPr>
                <w:rFonts w:ascii="Times New Roman"/>
                <w:b w:val="false"/>
                <w:i w:val="false"/>
                <w:color w:val="000000"/>
                <w:sz w:val="20"/>
              </w:rPr>
              <w:t>), хищение либо вымогательство наркотических средств или психотропных веществ (</w:t>
            </w:r>
            <w:r>
              <w:rPr>
                <w:rFonts w:ascii="Times New Roman"/>
                <w:b w:val="false"/>
                <w:i w:val="false"/>
                <w:color w:val="000000"/>
                <w:sz w:val="20"/>
              </w:rPr>
              <w:t>статья 260</w:t>
            </w:r>
            <w:r>
              <w:rPr>
                <w:rFonts w:ascii="Times New Roman"/>
                <w:b w:val="false"/>
                <w:i w:val="false"/>
                <w:color w:val="000000"/>
                <w:sz w:val="20"/>
              </w:rPr>
              <w:t>), надругательство над телами умерших и местами их захоронения при отягчающих обстоятельствах (</w:t>
            </w:r>
            <w:r>
              <w:rPr>
                <w:rFonts w:ascii="Times New Roman"/>
                <w:b w:val="false"/>
                <w:i w:val="false"/>
                <w:color w:val="000000"/>
                <w:sz w:val="20"/>
              </w:rPr>
              <w:t>статья 275</w:t>
            </w:r>
            <w:r>
              <w:rPr>
                <w:rFonts w:ascii="Times New Roman"/>
                <w:b w:val="false"/>
                <w:i w:val="false"/>
                <w:color w:val="000000"/>
                <w:sz w:val="20"/>
              </w:rPr>
              <w:t>, часть вторая), умышленное приведение в негодность транспортных средств или путей сообщения (</w:t>
            </w:r>
            <w:r>
              <w:rPr>
                <w:rFonts w:ascii="Times New Roman"/>
                <w:b w:val="false"/>
                <w:i w:val="false"/>
                <w:color w:val="000000"/>
                <w:sz w:val="20"/>
              </w:rPr>
              <w:t>статья 299</w:t>
            </w:r>
            <w:r>
              <w:rPr>
                <w:rFonts w:ascii="Times New Roman"/>
                <w:b w:val="false"/>
                <w:i w:val="false"/>
                <w:color w:val="000000"/>
                <w:sz w:val="20"/>
              </w:rPr>
              <w:t>).</w:t>
            </w:r>
            <w:r>
              <w:br/>
            </w:r>
            <w:r>
              <w:rPr>
                <w:rFonts w:ascii="Times New Roman"/>
                <w:b w:val="false"/>
                <w:i w:val="false"/>
                <w:color w:val="000000"/>
                <w:sz w:val="20"/>
              </w:rPr>
              <w:t xml:space="preserve">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преступления небольшой или средней тяжести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r>
              <w:br/>
            </w:r>
            <w:r>
              <w:rPr>
                <w:rFonts w:ascii="Times New Roman"/>
                <w:b w:val="false"/>
                <w:i w:val="false"/>
                <w:color w:val="000000"/>
                <w:sz w:val="20"/>
              </w:rPr>
              <w:t>
      </w:t>
            </w:r>
            <w:r>
              <w:rPr>
                <w:rFonts w:ascii="Times New Roman"/>
                <w:b w:val="false"/>
                <w:i w:val="false"/>
                <w:color w:val="ff0000"/>
                <w:sz w:val="20"/>
              </w:rPr>
              <w:t xml:space="preserve">Сноска. Статья 15 с изменениями, внесенными законами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0"/>
              </w:rPr>
              <w:t>№ 63-V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16. Невменяемость </w:t>
            </w:r>
          </w:p>
          <w:p>
            <w:pPr>
              <w:spacing w:after="20"/>
              <w:ind w:left="20"/>
              <w:jc w:val="both"/>
            </w:pPr>
            <w:r>
              <w:rPr>
                <w:rFonts w:ascii="Times New Roman"/>
                <w:b w:val="false"/>
                <w:i w:val="false"/>
                <w:color w:val="000000"/>
                <w:sz w:val="20"/>
              </w:rPr>
              <w:t xml:space="preserve">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 </w:t>
            </w:r>
            <w:r>
              <w:br/>
            </w:r>
            <w:r>
              <w:rPr>
                <w:rFonts w:ascii="Times New Roman"/>
                <w:b w:val="false"/>
                <w:i w:val="false"/>
                <w:color w:val="000000"/>
                <w:sz w:val="20"/>
              </w:rPr>
              <w:t xml:space="preserve">
      2. К лицу, признанному невменяемым, судом могут быть применены принудительные меры медицинского характера, предусмотренные настоящим Кодексом. </w:t>
            </w:r>
          </w:p>
          <w:p>
            <w:pPr>
              <w:spacing w:after="20"/>
              <w:ind w:left="20"/>
              <w:jc w:val="both"/>
            </w:pPr>
            <w:r>
              <w:rPr>
                <w:rFonts w:ascii="Times New Roman"/>
                <w:b/>
                <w:i w:val="false"/>
                <w:color w:val="000000"/>
                <w:sz w:val="20"/>
              </w:rPr>
              <w:t xml:space="preserve">      Статья 17. Уголовная ответственность лиц с психическим </w:t>
            </w:r>
            <w:r>
              <w:br/>
            </w:r>
            <w:r>
              <w:rPr>
                <w:rFonts w:ascii="Times New Roman"/>
                <w:b w:val="false"/>
                <w:i w:val="false"/>
                <w:color w:val="000000"/>
                <w:sz w:val="20"/>
              </w:rPr>
              <w:t>
</w:t>
            </w:r>
            <w:r>
              <w:rPr>
                <w:rFonts w:ascii="Times New Roman"/>
                <w:b/>
                <w:i w:val="false"/>
                <w:color w:val="000000"/>
                <w:sz w:val="20"/>
              </w:rPr>
              <w:t xml:space="preserve">                 расстройством, не исключающим вменяемости </w:t>
            </w:r>
          </w:p>
          <w:p>
            <w:pPr>
              <w:spacing w:after="20"/>
              <w:ind w:left="20"/>
              <w:jc w:val="both"/>
            </w:pPr>
            <w:r>
              <w:rPr>
                <w:rFonts w:ascii="Times New Roman"/>
                <w:b w:val="false"/>
                <w:i w:val="false"/>
                <w:color w:val="000000"/>
                <w:sz w:val="20"/>
              </w:rPr>
              <w:t xml:space="preserve">      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w:t>
            </w:r>
            <w:r>
              <w:br/>
            </w:r>
            <w:r>
              <w:rPr>
                <w:rFonts w:ascii="Times New Roman"/>
                <w:b w:val="false"/>
                <w:i w:val="false"/>
                <w:color w:val="000000"/>
                <w:sz w:val="20"/>
              </w:rPr>
              <w:t xml:space="preserve">
      2.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 </w:t>
            </w:r>
          </w:p>
          <w:p>
            <w:pPr>
              <w:spacing w:after="20"/>
              <w:ind w:left="20"/>
              <w:jc w:val="both"/>
            </w:pPr>
            <w:r>
              <w:rPr>
                <w:rFonts w:ascii="Times New Roman"/>
                <w:b/>
                <w:i w:val="false"/>
                <w:color w:val="000000"/>
                <w:sz w:val="20"/>
              </w:rPr>
              <w:t xml:space="preserve">      Статья 18. Уголовная ответственность лиц, совершивших </w:t>
            </w:r>
            <w:r>
              <w:br/>
            </w:r>
            <w:r>
              <w:rPr>
                <w:rFonts w:ascii="Times New Roman"/>
                <w:b w:val="false"/>
                <w:i w:val="false"/>
                <w:color w:val="000000"/>
                <w:sz w:val="20"/>
              </w:rPr>
              <w:t>
</w:t>
            </w:r>
            <w:r>
              <w:rPr>
                <w:rFonts w:ascii="Times New Roman"/>
                <w:b/>
                <w:i w:val="false"/>
                <w:color w:val="000000"/>
                <w:sz w:val="20"/>
              </w:rPr>
              <w:t xml:space="preserve">                 преступление в состоянии опьянения </w:t>
            </w:r>
          </w:p>
          <w:p>
            <w:pPr>
              <w:spacing w:after="20"/>
              <w:ind w:left="20"/>
              <w:jc w:val="both"/>
            </w:pPr>
            <w:r>
              <w:rPr>
                <w:rFonts w:ascii="Times New Roman"/>
                <w:b w:val="false"/>
                <w:i w:val="false"/>
                <w:color w:val="000000"/>
                <w:sz w:val="20"/>
              </w:rPr>
              <w:t xml:space="preserve">      Лицо, совершившее преступление в состоянии опьянения, вызванном употреблением алкоголя, наркотических средств или других одурманивающих веществ, не освобождается от уголовной ответственности. </w:t>
            </w:r>
          </w:p>
          <w:p>
            <w:pPr>
              <w:spacing w:after="20"/>
              <w:ind w:left="20"/>
              <w:jc w:val="both"/>
            </w:pPr>
            <w:r>
              <w:rPr>
                <w:rFonts w:ascii="Times New Roman"/>
                <w:b/>
                <w:i w:val="false"/>
                <w:color w:val="000000"/>
                <w:sz w:val="20"/>
              </w:rPr>
              <w:t xml:space="preserve">      Статья 19. Вина </w:t>
            </w:r>
          </w:p>
          <w:p>
            <w:pPr>
              <w:spacing w:after="20"/>
              <w:ind w:left="20"/>
              <w:jc w:val="both"/>
            </w:pPr>
            <w:r>
              <w:rPr>
                <w:rFonts w:ascii="Times New Roman"/>
                <w:b w:val="false"/>
                <w:i w:val="false"/>
                <w:color w:val="000000"/>
                <w:sz w:val="20"/>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w:t>
            </w:r>
            <w:r>
              <w:br/>
            </w:r>
            <w:r>
              <w:rPr>
                <w:rFonts w:ascii="Times New Roman"/>
                <w:b w:val="false"/>
                <w:i w:val="false"/>
                <w:color w:val="000000"/>
                <w:sz w:val="20"/>
              </w:rPr>
              <w:t xml:space="preserve">
      2. Объективное вменение, то есть уголовная ответственность за невиновное причинение вреда, не допускается. </w:t>
            </w:r>
            <w:r>
              <w:br/>
            </w:r>
            <w:r>
              <w:rPr>
                <w:rFonts w:ascii="Times New Roman"/>
                <w:b w:val="false"/>
                <w:i w:val="false"/>
                <w:color w:val="000000"/>
                <w:sz w:val="20"/>
              </w:rPr>
              <w:t xml:space="preserve">
      3. Виновным в преступлении признается лишь лицо, совершившее деяние умышленно или по неосторожности. </w:t>
            </w:r>
            <w:r>
              <w:br/>
            </w:r>
            <w:r>
              <w:rPr>
                <w:rFonts w:ascii="Times New Roman"/>
                <w:b w:val="false"/>
                <w:i w:val="false"/>
                <w:color w:val="000000"/>
                <w:sz w:val="20"/>
              </w:rPr>
              <w:t xml:space="preserve">
      4.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Кодекса. </w:t>
            </w:r>
          </w:p>
          <w:p>
            <w:pPr>
              <w:spacing w:after="20"/>
              <w:ind w:left="20"/>
              <w:jc w:val="both"/>
            </w:pPr>
            <w:r>
              <w:rPr>
                <w:rFonts w:ascii="Times New Roman"/>
                <w:b/>
                <w:i w:val="false"/>
                <w:color w:val="000000"/>
                <w:sz w:val="20"/>
              </w:rPr>
              <w:t xml:space="preserve">      Статья 20. Преступление, совершенное умышленно </w:t>
            </w:r>
          </w:p>
          <w:p>
            <w:pPr>
              <w:spacing w:after="20"/>
              <w:ind w:left="20"/>
              <w:jc w:val="both"/>
            </w:pPr>
            <w:r>
              <w:rPr>
                <w:rFonts w:ascii="Times New Roman"/>
                <w:b w:val="false"/>
                <w:i w:val="false"/>
                <w:color w:val="000000"/>
                <w:sz w:val="20"/>
              </w:rPr>
              <w:t xml:space="preserve">      1. Преступлением, совершенным умышленно, признается деяние, совершенное с прямым или косвенным умыслом. </w:t>
            </w:r>
            <w:r>
              <w:br/>
            </w:r>
            <w:r>
              <w:rPr>
                <w:rFonts w:ascii="Times New Roman"/>
                <w:b w:val="false"/>
                <w:i w:val="false"/>
                <w:color w:val="000000"/>
                <w:sz w:val="20"/>
              </w:rPr>
              <w:t xml:space="preserve">
      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 </w:t>
            </w:r>
            <w:r>
              <w:br/>
            </w:r>
            <w:r>
              <w:rPr>
                <w:rFonts w:ascii="Times New Roman"/>
                <w:b w:val="false"/>
                <w:i w:val="false"/>
                <w:color w:val="000000"/>
                <w:sz w:val="20"/>
              </w:rPr>
              <w:t xml:space="preserve">
      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 </w:t>
            </w:r>
          </w:p>
          <w:p>
            <w:pPr>
              <w:spacing w:after="20"/>
              <w:ind w:left="20"/>
              <w:jc w:val="both"/>
            </w:pPr>
            <w:r>
              <w:rPr>
                <w:rFonts w:ascii="Times New Roman"/>
                <w:b/>
                <w:i w:val="false"/>
                <w:color w:val="000000"/>
                <w:sz w:val="20"/>
              </w:rPr>
              <w:t xml:space="preserve">      Статья 21. Преступление, совершенное по неосторожности </w:t>
            </w:r>
          </w:p>
          <w:p>
            <w:pPr>
              <w:spacing w:after="20"/>
              <w:ind w:left="20"/>
              <w:jc w:val="both"/>
            </w:pPr>
            <w:r>
              <w:rPr>
                <w:rFonts w:ascii="Times New Roman"/>
                <w:b w:val="false"/>
                <w:i w:val="false"/>
                <w:color w:val="000000"/>
                <w:sz w:val="20"/>
              </w:rPr>
              <w:t xml:space="preserve">      1. Преступлением, совершенным по неосторожности, признается деяние, совершенное по самонадеянности или небрежности. </w:t>
            </w:r>
            <w:r>
              <w:br/>
            </w:r>
            <w:r>
              <w:rPr>
                <w:rFonts w:ascii="Times New Roman"/>
                <w:b w:val="false"/>
                <w:i w:val="false"/>
                <w:color w:val="000000"/>
                <w:sz w:val="20"/>
              </w:rPr>
              <w:t xml:space="preserve">
      2. Преступление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 </w:t>
            </w:r>
            <w:r>
              <w:br/>
            </w:r>
            <w:r>
              <w:rPr>
                <w:rFonts w:ascii="Times New Roman"/>
                <w:b w:val="false"/>
                <w:i w:val="false"/>
                <w:color w:val="000000"/>
                <w:sz w:val="20"/>
              </w:rPr>
              <w:t xml:space="preserve">
      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 </w:t>
            </w:r>
          </w:p>
          <w:p>
            <w:pPr>
              <w:spacing w:after="20"/>
              <w:ind w:left="20"/>
              <w:jc w:val="both"/>
            </w:pPr>
            <w:r>
              <w:rPr>
                <w:rFonts w:ascii="Times New Roman"/>
                <w:b/>
                <w:i w:val="false"/>
                <w:color w:val="000000"/>
                <w:sz w:val="20"/>
              </w:rPr>
              <w:t xml:space="preserve">       Статья 22. Ответственность за преступления, совершенные </w:t>
            </w:r>
            <w:r>
              <w:br/>
            </w:r>
            <w:r>
              <w:rPr>
                <w:rFonts w:ascii="Times New Roman"/>
                <w:b w:val="false"/>
                <w:i w:val="false"/>
                <w:color w:val="000000"/>
                <w:sz w:val="20"/>
              </w:rPr>
              <w:t>
</w:t>
            </w:r>
            <w:r>
              <w:rPr>
                <w:rFonts w:ascii="Times New Roman"/>
                <w:b/>
                <w:i w:val="false"/>
                <w:color w:val="000000"/>
                <w:sz w:val="20"/>
              </w:rPr>
              <w:t xml:space="preserve">                 с двумя формами вины </w:t>
            </w:r>
          </w:p>
          <w:p>
            <w:pPr>
              <w:spacing w:after="20"/>
              <w:ind w:left="20"/>
              <w:jc w:val="both"/>
            </w:pPr>
            <w:r>
              <w:rPr>
                <w:rFonts w:ascii="Times New Roman"/>
                <w:b w:val="false"/>
                <w:i w:val="false"/>
                <w:color w:val="000000"/>
                <w:sz w:val="20"/>
              </w:rPr>
              <w:t xml:space="preserve">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и могло предвидеть возможность наступления этих последствий. В целом такое преступление признается совершенным умышленно. </w:t>
            </w:r>
          </w:p>
          <w:p>
            <w:pPr>
              <w:spacing w:after="20"/>
              <w:ind w:left="20"/>
              <w:jc w:val="both"/>
            </w:pPr>
            <w:r>
              <w:rPr>
                <w:rFonts w:ascii="Times New Roman"/>
                <w:b/>
                <w:i w:val="false"/>
                <w:color w:val="000000"/>
                <w:sz w:val="20"/>
              </w:rPr>
              <w:t xml:space="preserve">      Статья 23. Невиновное причинение вреда </w:t>
            </w:r>
          </w:p>
          <w:p>
            <w:pPr>
              <w:spacing w:after="20"/>
              <w:ind w:left="20"/>
              <w:jc w:val="both"/>
            </w:pPr>
            <w:r>
              <w:rPr>
                <w:rFonts w:ascii="Times New Roman"/>
                <w:b w:val="false"/>
                <w:i w:val="false"/>
                <w:color w:val="000000"/>
                <w:sz w:val="20"/>
              </w:rPr>
              <w:t xml:space="preserve">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 </w:t>
            </w:r>
            <w:r>
              <w:br/>
            </w:r>
            <w:r>
              <w:rPr>
                <w:rFonts w:ascii="Times New Roman"/>
                <w:b w:val="false"/>
                <w:i w:val="false"/>
                <w:color w:val="000000"/>
                <w:sz w:val="20"/>
              </w:rPr>
              <w:t xml:space="preserve">
      2.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 </w:t>
            </w:r>
          </w:p>
          <w:p>
            <w:pPr>
              <w:spacing w:after="20"/>
              <w:ind w:left="20"/>
              <w:jc w:val="both"/>
            </w:pPr>
            <w:r>
              <w:rPr>
                <w:rFonts w:ascii="Times New Roman"/>
                <w:b/>
                <w:i w:val="false"/>
                <w:color w:val="000000"/>
                <w:sz w:val="20"/>
              </w:rPr>
              <w:t xml:space="preserve">       Статья 24. Приготовление к преступлению и покушение на </w:t>
            </w:r>
            <w:r>
              <w:br/>
            </w:r>
            <w:r>
              <w:rPr>
                <w:rFonts w:ascii="Times New Roman"/>
                <w:b w:val="false"/>
                <w:i w:val="false"/>
                <w:color w:val="000000"/>
                <w:sz w:val="20"/>
              </w:rPr>
              <w:t>
</w:t>
            </w:r>
            <w:r>
              <w:rPr>
                <w:rFonts w:ascii="Times New Roman"/>
                <w:b/>
                <w:i w:val="false"/>
                <w:color w:val="000000"/>
                <w:sz w:val="20"/>
              </w:rPr>
              <w:t xml:space="preserve">                 преступление </w:t>
            </w:r>
          </w:p>
          <w:p>
            <w:pPr>
              <w:spacing w:after="20"/>
              <w:ind w:left="20"/>
              <w:jc w:val="both"/>
            </w:pPr>
            <w:r>
              <w:rPr>
                <w:rFonts w:ascii="Times New Roman"/>
                <w:b w:val="false"/>
                <w:i w:val="false"/>
                <w:color w:val="000000"/>
                <w:sz w:val="20"/>
              </w:rPr>
              <w:t xml:space="preserve">      1. Приготовлением к преступлению признаются совершенные с прямым умыслом приискание, изготовление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воли лица обстоятельствам. </w:t>
            </w:r>
            <w:r>
              <w:br/>
            </w:r>
            <w:r>
              <w:rPr>
                <w:rFonts w:ascii="Times New Roman"/>
                <w:b w:val="false"/>
                <w:i w:val="false"/>
                <w:color w:val="000000"/>
                <w:sz w:val="20"/>
              </w:rPr>
              <w:t xml:space="preserve">
      2. Уголовная ответственность наступает за приготовление только к тяжкому или особо тяжкому преступлению. </w:t>
            </w:r>
            <w:r>
              <w:br/>
            </w:r>
            <w:r>
              <w:rPr>
                <w:rFonts w:ascii="Times New Roman"/>
                <w:b w:val="false"/>
                <w:i w:val="false"/>
                <w:color w:val="000000"/>
                <w:sz w:val="20"/>
              </w:rPr>
              <w:t xml:space="preserve">
      3.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независящим от лица обстоятельствам. </w:t>
            </w:r>
            <w:r>
              <w:br/>
            </w:r>
            <w:r>
              <w:rPr>
                <w:rFonts w:ascii="Times New Roman"/>
                <w:b w:val="false"/>
                <w:i w:val="false"/>
                <w:color w:val="000000"/>
                <w:sz w:val="20"/>
              </w:rPr>
              <w:t xml:space="preserve">
      4. Уголовная ответственность наступает за покушение только на преступление средней тяжести, тяжкое или особо тяжкое преступление. </w:t>
            </w:r>
            <w:r>
              <w:br/>
            </w:r>
            <w:r>
              <w:rPr>
                <w:rFonts w:ascii="Times New Roman"/>
                <w:b w:val="false"/>
                <w:i w:val="false"/>
                <w:color w:val="000000"/>
                <w:sz w:val="20"/>
              </w:rPr>
              <w:t xml:space="preserve">
      5. Уголовная ответственность за приготовление к преступлению и покушение на преступление наступает по той же статье настоящего Кодекса, что и за оконченное преступление, со ссылкой на соответствующую часть данной статьи. </w:t>
            </w:r>
          </w:p>
          <w:p>
            <w:pPr>
              <w:spacing w:after="20"/>
              <w:ind w:left="20"/>
              <w:jc w:val="both"/>
            </w:pPr>
            <w:r>
              <w:rPr>
                <w:rFonts w:ascii="Times New Roman"/>
                <w:b/>
                <w:i w:val="false"/>
                <w:color w:val="000000"/>
                <w:sz w:val="20"/>
              </w:rPr>
              <w:t xml:space="preserve">      Статья 25. Оконченное преступление </w:t>
            </w:r>
          </w:p>
          <w:p>
            <w:pPr>
              <w:spacing w:after="20"/>
              <w:ind w:left="20"/>
              <w:jc w:val="both"/>
            </w:pPr>
            <w:r>
              <w:rPr>
                <w:rFonts w:ascii="Times New Roman"/>
                <w:b w:val="false"/>
                <w:i w:val="false"/>
                <w:color w:val="000000"/>
                <w:sz w:val="20"/>
              </w:rPr>
              <w:t xml:space="preserve">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 </w:t>
            </w:r>
          </w:p>
          <w:p>
            <w:pPr>
              <w:spacing w:after="20"/>
              <w:ind w:left="20"/>
              <w:jc w:val="both"/>
            </w:pPr>
            <w:r>
              <w:rPr>
                <w:rFonts w:ascii="Times New Roman"/>
                <w:b/>
                <w:i w:val="false"/>
                <w:color w:val="000000"/>
                <w:sz w:val="20"/>
              </w:rPr>
              <w:t xml:space="preserve">      Статья 26. Добровольный отказ от преступления </w:t>
            </w:r>
          </w:p>
          <w:p>
            <w:pPr>
              <w:spacing w:after="20"/>
              <w:ind w:left="20"/>
              <w:jc w:val="both"/>
            </w:pPr>
            <w:r>
              <w:rPr>
                <w:rFonts w:ascii="Times New Roman"/>
                <w:b w:val="false"/>
                <w:i w:val="false"/>
                <w:color w:val="000000"/>
                <w:sz w:val="20"/>
              </w:rPr>
              <w:t xml:space="preserve">      1. Добровольным отказом от преступления признается прекращение лицом приготовительных действий либо прекращение действия (бездействия), непосредственно направленного на совершение преступления, если лицо сознавало возможность доведения преступления до конца. Лицо не подлежит уголовной ответственности за преступление, если оно добровольно и окончательно отказалось от доведения этого преступления до конца. </w:t>
            </w:r>
            <w:r>
              <w:br/>
            </w:r>
            <w:r>
              <w:rPr>
                <w:rFonts w:ascii="Times New Roman"/>
                <w:b w:val="false"/>
                <w:i w:val="false"/>
                <w:color w:val="000000"/>
                <w:sz w:val="20"/>
              </w:rPr>
              <w:t xml:space="preserve">
      2.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w:t>
            </w:r>
            <w:r>
              <w:br/>
            </w:r>
            <w:r>
              <w:rPr>
                <w:rFonts w:ascii="Times New Roman"/>
                <w:b w:val="false"/>
                <w:i w:val="false"/>
                <w:color w:val="000000"/>
                <w:sz w:val="20"/>
              </w:rPr>
              <w:t xml:space="preserve">
      3. Организатор преступления и подстрекатель к преступлению не подлежат уголовной ответственности, если эти лица сообщением государственным органам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до окончания исполнителем преступления откажет ему в заранее обещанном содействии или устранит результаты уже оказанной помощи. </w:t>
            </w:r>
            <w:r>
              <w:br/>
            </w:r>
            <w:r>
              <w:rPr>
                <w:rFonts w:ascii="Times New Roman"/>
                <w:b w:val="false"/>
                <w:i w:val="false"/>
                <w:color w:val="000000"/>
                <w:sz w:val="20"/>
              </w:rPr>
              <w:t xml:space="preserve">
      4. Если действия организатора или подстрекателя, указанные в части третьей настоящей статьи, не привели к предотвращению преступления исполнителем, то предпринятые ими меры могут быть признаны судом смягчающими обстоятельствами при назначении наказания. </w:t>
            </w:r>
          </w:p>
          <w:p>
            <w:pPr>
              <w:spacing w:after="20"/>
              <w:ind w:left="20"/>
              <w:jc w:val="both"/>
            </w:pPr>
            <w:r>
              <w:rPr>
                <w:rFonts w:ascii="Times New Roman"/>
                <w:b/>
                <w:i w:val="false"/>
                <w:color w:val="000000"/>
                <w:sz w:val="20"/>
              </w:rPr>
              <w:t xml:space="preserve">      Статья 27. Понятие соучастия в преступлении </w:t>
            </w:r>
          </w:p>
          <w:p>
            <w:pPr>
              <w:spacing w:after="20"/>
              <w:ind w:left="20"/>
              <w:jc w:val="both"/>
            </w:pPr>
            <w:r>
              <w:rPr>
                <w:rFonts w:ascii="Times New Roman"/>
                <w:b w:val="false"/>
                <w:i w:val="false"/>
                <w:color w:val="000000"/>
                <w:sz w:val="20"/>
              </w:rPr>
              <w:t xml:space="preserve">      Соучастием в преступлении признается умышленное совместное участие двух или более лиц в совершении умышленного преступления. </w:t>
            </w:r>
          </w:p>
          <w:p>
            <w:pPr>
              <w:spacing w:after="20"/>
              <w:ind w:left="20"/>
              <w:jc w:val="both"/>
            </w:pPr>
            <w:r>
              <w:rPr>
                <w:rFonts w:ascii="Times New Roman"/>
                <w:b/>
                <w:i w:val="false"/>
                <w:color w:val="000000"/>
                <w:sz w:val="20"/>
              </w:rPr>
              <w:t xml:space="preserve">      Статья 28. Виды соучастников преступления </w:t>
            </w:r>
          </w:p>
          <w:p>
            <w:pPr>
              <w:spacing w:after="20"/>
              <w:ind w:left="20"/>
              <w:jc w:val="both"/>
            </w:pPr>
            <w:r>
              <w:rPr>
                <w:rFonts w:ascii="Times New Roman"/>
                <w:b w:val="false"/>
                <w:i w:val="false"/>
                <w:color w:val="000000"/>
                <w:sz w:val="20"/>
              </w:rPr>
              <w:t xml:space="preserve">      1. Соучастниками преступления наряду с исполнителем признаются организатор, подстрекатель и пособник. </w:t>
            </w:r>
            <w:r>
              <w:br/>
            </w:r>
            <w:r>
              <w:rPr>
                <w:rFonts w:ascii="Times New Roman"/>
                <w:b w:val="false"/>
                <w:i w:val="false"/>
                <w:color w:val="000000"/>
                <w:sz w:val="20"/>
              </w:rPr>
              <w:t>
      2. Исполнителем </w:t>
            </w:r>
            <w:r>
              <w:rPr>
                <w:rFonts w:ascii="Times New Roman"/>
                <w:b w:val="false"/>
                <w:i w:val="false"/>
                <w:color w:val="000000"/>
                <w:sz w:val="20"/>
              </w:rPr>
              <w:t>признается</w:t>
            </w:r>
            <w:r>
              <w:rPr>
                <w:rFonts w:ascii="Times New Roman"/>
                <w:b w:val="false"/>
                <w:i w:val="false"/>
                <w:color w:val="000000"/>
                <w:sz w:val="20"/>
              </w:rPr>
              <w:t xml:space="preserve">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 </w:t>
            </w:r>
            <w:r>
              <w:br/>
            </w:r>
            <w:r>
              <w:rPr>
                <w:rFonts w:ascii="Times New Roman"/>
                <w:b w:val="false"/>
                <w:i w:val="false"/>
                <w:color w:val="000000"/>
                <w:sz w:val="20"/>
              </w:rPr>
              <w:t>
      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преступное сообщество (преступную организацию), транснациональную организованную группу, транснациональное преступное сообщество (транснациональную преступную организацию) или устойчивую вооруженную группу (банду) либо руководившее ими.</w:t>
            </w:r>
            <w:r>
              <w:br/>
            </w:r>
            <w:r>
              <w:rPr>
                <w:rFonts w:ascii="Times New Roman"/>
                <w:b w:val="false"/>
                <w:i w:val="false"/>
                <w:color w:val="000000"/>
                <w:sz w:val="20"/>
              </w:rPr>
              <w:t xml:space="preserve">
      4. Подстрекателем признается лицо, склонившее другое лицо к совершению преступления путем уговора, подкупа, угрозы или другим способом. </w:t>
            </w:r>
            <w:r>
              <w:br/>
            </w:r>
            <w:r>
              <w:rPr>
                <w:rFonts w:ascii="Times New Roman"/>
                <w:b w:val="false"/>
                <w:i w:val="false"/>
                <w:color w:val="000000"/>
                <w:sz w:val="20"/>
              </w:rPr>
              <w:t>
      5. Пособником признается лицо, содействовавшее совершению преступления советами, указаниями, предоставлением информации, орудий или средств совершения преступления либо устранением препятствий к совершению преступления, а также лицо, заранее обещавшее скрыть преступника, орудия или иные средства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r>
              <w:br/>
            </w:r>
            <w:r>
              <w:rPr>
                <w:rFonts w:ascii="Times New Roman"/>
                <w:b w:val="false"/>
                <w:i w:val="false"/>
                <w:color w:val="000000"/>
                <w:sz w:val="20"/>
              </w:rPr>
              <w:t>
      </w:t>
            </w:r>
            <w:r>
              <w:rPr>
                <w:rFonts w:ascii="Times New Roman"/>
                <w:b w:val="false"/>
                <w:i w:val="false"/>
                <w:color w:val="ff0000"/>
                <w:sz w:val="20"/>
              </w:rPr>
              <w:t xml:space="preserve">Сноска. Статья 28 с изменением, внесенным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 Ответственность соучастников преступления </w:t>
            </w:r>
          </w:p>
          <w:p>
            <w:pPr>
              <w:spacing w:after="20"/>
              <w:ind w:left="20"/>
              <w:jc w:val="both"/>
            </w:pPr>
            <w:r>
              <w:rPr>
                <w:rFonts w:ascii="Times New Roman"/>
                <w:b w:val="false"/>
                <w:i w:val="false"/>
                <w:color w:val="000000"/>
                <w:sz w:val="20"/>
              </w:rPr>
              <w:t xml:space="preserve">      1. Уголовная ответственность соучастников определяется характером и степенью участия каждого из них в совершении преступления. </w:t>
            </w:r>
            <w:r>
              <w:br/>
            </w:r>
            <w:r>
              <w:rPr>
                <w:rFonts w:ascii="Times New Roman"/>
                <w:b w:val="false"/>
                <w:i w:val="false"/>
                <w:color w:val="000000"/>
                <w:sz w:val="20"/>
              </w:rPr>
              <w:t xml:space="preserve">
      2. Соисполнители отвечают по одной и той же статье настоящего Кодекса за совместно совершенное ими преступление без ссылки на статью 28 настоящего Кодекса. </w:t>
            </w:r>
            <w:r>
              <w:br/>
            </w:r>
            <w:r>
              <w:rPr>
                <w:rFonts w:ascii="Times New Roman"/>
                <w:b w:val="false"/>
                <w:i w:val="false"/>
                <w:color w:val="000000"/>
                <w:sz w:val="20"/>
              </w:rPr>
              <w:t xml:space="preserve">
      3.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28 настоящего Кодекса, за исключением случаев, когда они одновременно являлись соисполнителями преступления. </w:t>
            </w:r>
            <w:r>
              <w:br/>
            </w:r>
            <w:r>
              <w:rPr>
                <w:rFonts w:ascii="Times New Roman"/>
                <w:b w:val="false"/>
                <w:i w:val="false"/>
                <w:color w:val="000000"/>
                <w:sz w:val="20"/>
              </w:rPr>
              <w:t xml:space="preserve">
      4. В случае недоведения исполнителем преступления до конца по независящим от него обстоятельствам остальные соучастники преступления несут ответственность за соучастие в приготовлении к совершению преступления или в покушении на преступление. За приготовление к преступлению несет уголовную ответственность также лицо, которому по независящим от него обстоятельствам не удалось склонить других лиц к совершению преступления. </w:t>
            </w:r>
            <w:r>
              <w:br/>
            </w:r>
            <w:r>
              <w:rPr>
                <w:rFonts w:ascii="Times New Roman"/>
                <w:b w:val="false"/>
                <w:i w:val="false"/>
                <w:color w:val="000000"/>
                <w:sz w:val="20"/>
              </w:rPr>
              <w:t xml:space="preserve">
      5.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 </w:t>
            </w:r>
          </w:p>
          <w:p>
            <w:pPr>
              <w:spacing w:after="20"/>
              <w:ind w:left="20"/>
              <w:jc w:val="both"/>
            </w:pPr>
            <w:r>
              <w:rPr>
                <w:rFonts w:ascii="Times New Roman"/>
                <w:b/>
                <w:i w:val="false"/>
                <w:color w:val="000000"/>
                <w:sz w:val="20"/>
              </w:rPr>
              <w:t xml:space="preserve">      Статья 30. Эксцесс соучастника преступления </w:t>
            </w:r>
          </w:p>
          <w:p>
            <w:pPr>
              <w:spacing w:after="20"/>
              <w:ind w:left="20"/>
              <w:jc w:val="both"/>
            </w:pPr>
            <w:r>
              <w:rPr>
                <w:rFonts w:ascii="Times New Roman"/>
                <w:b w:val="false"/>
                <w:i w:val="false"/>
                <w:color w:val="000000"/>
                <w:sz w:val="20"/>
              </w:rPr>
              <w:t xml:space="preserve">      Эксцессом соучастника признается совершение лицом преступления, не охватывающегося умыслом других соучастников. За эксцесс другие соучастники уголовной ответственности не подлежат. </w:t>
            </w:r>
          </w:p>
          <w:p>
            <w:pPr>
              <w:spacing w:after="20"/>
              <w:ind w:left="20"/>
              <w:jc w:val="both"/>
            </w:pPr>
            <w:r>
              <w:rPr>
                <w:rFonts w:ascii="Times New Roman"/>
                <w:b/>
                <w:i w:val="false"/>
                <w:color w:val="000000"/>
                <w:sz w:val="20"/>
              </w:rPr>
              <w:t xml:space="preserve">      Статья 31. Формы соучастия в преступлении </w:t>
            </w:r>
          </w:p>
          <w:p>
            <w:pPr>
              <w:spacing w:after="20"/>
              <w:ind w:left="20"/>
              <w:jc w:val="both"/>
            </w:pPr>
            <w:r>
              <w:rPr>
                <w:rFonts w:ascii="Times New Roman"/>
                <w:b w:val="false"/>
                <w:i w:val="false"/>
                <w:color w:val="000000"/>
                <w:sz w:val="20"/>
              </w:rPr>
              <w:t xml:space="preserve">      1. Преступление признается совершенным группой лиц, если в его совершении совместно участвовали два или более исполнителей без предварительного сговора. </w:t>
            </w:r>
            <w:r>
              <w:br/>
            </w:r>
            <w:r>
              <w:rPr>
                <w:rFonts w:ascii="Times New Roman"/>
                <w:b w:val="false"/>
                <w:i w:val="false"/>
                <w:color w:val="000000"/>
                <w:sz w:val="20"/>
              </w:rPr>
              <w:t xml:space="preserve">
      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r>
              <w:br/>
            </w:r>
            <w:r>
              <w:rPr>
                <w:rFonts w:ascii="Times New Roman"/>
                <w:b w:val="false"/>
                <w:i w:val="false"/>
                <w:color w:val="000000"/>
                <w:sz w:val="20"/>
              </w:rPr>
              <w:t xml:space="preserve">
      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r>
              <w:br/>
            </w:r>
            <w:r>
              <w:rPr>
                <w:rFonts w:ascii="Times New Roman"/>
                <w:b w:val="false"/>
                <w:i w:val="false"/>
                <w:color w:val="000000"/>
                <w:sz w:val="20"/>
              </w:rPr>
              <w:t>
      4. Преступление признается совершенным преступным сообществом (преступной организацией), если оно совершено объединением организованных групп, созданным в целях совершения одного или нескольких преступлений.</w:t>
            </w:r>
            <w:r>
              <w:br/>
            </w:r>
            <w:r>
              <w:rPr>
                <w:rFonts w:ascii="Times New Roman"/>
                <w:b w:val="false"/>
                <w:i w:val="false"/>
                <w:color w:val="000000"/>
                <w:sz w:val="20"/>
              </w:rPr>
              <w:t>
      4-1. Преступление признается совершенным транснациональной организованной группой, если оно совершено устойчивой группой лиц, заранее объединившихся для совершения одного или нескольких преступлений на территории двух и более государств, либо в одном государстве, но его подготовка, планирование, руководство или последствия имеют место в другом государстве или в одном государстве, но с участием граждан других государств.</w:t>
            </w:r>
            <w:r>
              <w:br/>
            </w:r>
            <w:r>
              <w:rPr>
                <w:rFonts w:ascii="Times New Roman"/>
                <w:b w:val="false"/>
                <w:i w:val="false"/>
                <w:color w:val="000000"/>
                <w:sz w:val="20"/>
              </w:rPr>
              <w:t>
      4-2. Преступление признается совершенным транснациональным преступным сообществом (транснациональной преступной организацией), если оно совершено объединением организованных групп, созданным в целях совершения одного или нескольких преступлений на территории двух и более государств, либо в одном государстве, но его подготовка, планирование, руководство или последствия имеют место в другом государстве или в одном государстве, но с участием граждан других государств.</w:t>
            </w:r>
            <w:r>
              <w:br/>
            </w:r>
            <w:r>
              <w:rPr>
                <w:rFonts w:ascii="Times New Roman"/>
                <w:b w:val="false"/>
                <w:i w:val="false"/>
                <w:color w:val="000000"/>
                <w:sz w:val="20"/>
              </w:rPr>
              <w:t>
      5. Лицо, создавшее организованную группу, преступное сообщество (преступную организацию), транснациональную организованную группу, транснациональное преступное сообщество (транснациональную преступную организацию) или устойчивую вооруженную группу (банду)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преступления, если они охватывались его умыслом. Другие участники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r>
              <w:br/>
            </w:r>
            <w:r>
              <w:rPr>
                <w:rFonts w:ascii="Times New Roman"/>
                <w:b w:val="false"/>
                <w:i w:val="false"/>
                <w:color w:val="000000"/>
                <w:sz w:val="20"/>
              </w:rPr>
              <w:t>
      6.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r>
              <w:br/>
            </w:r>
            <w:r>
              <w:rPr>
                <w:rFonts w:ascii="Times New Roman"/>
                <w:b w:val="false"/>
                <w:i w:val="false"/>
                <w:color w:val="000000"/>
                <w:sz w:val="20"/>
              </w:rPr>
              <w:t>
      </w:t>
            </w:r>
            <w:r>
              <w:rPr>
                <w:rFonts w:ascii="Times New Roman"/>
                <w:b w:val="false"/>
                <w:i w:val="false"/>
                <w:color w:val="ff0000"/>
                <w:sz w:val="20"/>
              </w:rPr>
              <w:t xml:space="preserve">Сноска. Статья 31 с изменениями, внесенными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 Необходимая оборона </w:t>
            </w:r>
          </w:p>
          <w:p>
            <w:pPr>
              <w:spacing w:after="20"/>
              <w:ind w:left="20"/>
              <w:jc w:val="both"/>
            </w:pPr>
            <w:r>
              <w:rPr>
                <w:rFonts w:ascii="Times New Roman"/>
                <w:b w:val="false"/>
                <w:i w:val="false"/>
                <w:color w:val="000000"/>
                <w:sz w:val="20"/>
              </w:rPr>
              <w:t>      1. Не является преступлением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общественно опасного посягательства путем причинения посягающему вреда, если при этом не было допущено </w:t>
            </w:r>
            <w:r>
              <w:rPr>
                <w:rFonts w:ascii="Times New Roman"/>
                <w:b w:val="false"/>
                <w:i w:val="false"/>
                <w:color w:val="000000"/>
                <w:sz w:val="20"/>
              </w:rPr>
              <w:t>превышения</w:t>
            </w:r>
            <w:r>
              <w:rPr>
                <w:rFonts w:ascii="Times New Roman"/>
                <w:b w:val="false"/>
                <w:i w:val="false"/>
                <w:color w:val="000000"/>
                <w:sz w:val="20"/>
              </w:rPr>
              <w:t xml:space="preserve"> пределов необходимой обороны. </w:t>
            </w:r>
            <w:r>
              <w:br/>
            </w:r>
            <w:r>
              <w:rPr>
                <w:rFonts w:ascii="Times New Roman"/>
                <w:b w:val="false"/>
                <w:i w:val="false"/>
                <w:color w:val="000000"/>
                <w:sz w:val="20"/>
              </w:rPr>
              <w:t xml:space="preserve">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органам. </w:t>
            </w:r>
            <w:r>
              <w:br/>
            </w:r>
            <w:r>
              <w:rPr>
                <w:rFonts w:ascii="Times New Roman"/>
                <w:b w:val="false"/>
                <w:i w:val="false"/>
                <w:color w:val="000000"/>
                <w:sz w:val="20"/>
              </w:rPr>
              <w:t>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r>
              <w:br/>
            </w:r>
            <w:r>
              <w:rPr>
                <w:rFonts w:ascii="Times New Roman"/>
                <w:b w:val="false"/>
                <w:i w:val="false"/>
                <w:color w:val="000000"/>
                <w:sz w:val="20"/>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w:t>
            </w:r>
            <w:r>
              <w:br/>
            </w:r>
            <w:r>
              <w:rPr>
                <w:rFonts w:ascii="Times New Roman"/>
                <w:b w:val="false"/>
                <w:i w:val="false"/>
                <w:color w:val="000000"/>
                <w:sz w:val="20"/>
              </w:rPr>
              <w:t>
      с применением или попыткой применения оружия либо иных предметов или средств, использование которых представляет угрозу жизни или здоровью обороняющегося или других лиц;</w:t>
            </w:r>
            <w:r>
              <w:br/>
            </w:r>
            <w:r>
              <w:rPr>
                <w:rFonts w:ascii="Times New Roman"/>
                <w:b w:val="false"/>
                <w:i w:val="false"/>
                <w:color w:val="000000"/>
                <w:sz w:val="20"/>
              </w:rPr>
              <w:t>
      с насилием, опасным для жизни или здоровья обороняющегося или других лиц, либо с непосредственной угрозой такого насилия;</w:t>
            </w:r>
            <w:r>
              <w:br/>
            </w:r>
            <w:r>
              <w:rPr>
                <w:rFonts w:ascii="Times New Roman"/>
                <w:b w:val="false"/>
                <w:i w:val="false"/>
                <w:color w:val="000000"/>
                <w:sz w:val="20"/>
              </w:rPr>
              <w:t>
      с противоправным насильственным вторжением в жилище или иное помещение.</w:t>
            </w:r>
            <w:r>
              <w:br/>
            </w:r>
            <w:r>
              <w:rPr>
                <w:rFonts w:ascii="Times New Roman"/>
                <w:b w:val="false"/>
                <w:i w:val="false"/>
                <w:color w:val="000000"/>
                <w:sz w:val="20"/>
              </w:rPr>
              <w:t>
</w:t>
            </w:r>
            <w:r>
              <w:rPr>
                <w:rFonts w:ascii="Times New Roman"/>
                <w:b w:val="false"/>
                <w:i w:val="false"/>
                <w:color w:val="ff0000"/>
                <w:sz w:val="20"/>
              </w:rPr>
              <w:t xml:space="preserve">      Сноска. Статья 32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 Причинение вреда при задержании лица, </w:t>
            </w:r>
            <w:r>
              <w:br/>
            </w:r>
            <w:r>
              <w:rPr>
                <w:rFonts w:ascii="Times New Roman"/>
                <w:b w:val="false"/>
                <w:i w:val="false"/>
                <w:color w:val="000000"/>
                <w:sz w:val="20"/>
              </w:rPr>
              <w:t>
</w:t>
            </w:r>
            <w:r>
              <w:rPr>
                <w:rFonts w:ascii="Times New Roman"/>
                <w:b/>
                <w:i w:val="false"/>
                <w:color w:val="000000"/>
                <w:sz w:val="20"/>
              </w:rPr>
              <w:t xml:space="preserve">                  совершившего посягательство </w:t>
            </w:r>
          </w:p>
          <w:p>
            <w:pPr>
              <w:spacing w:after="20"/>
              <w:ind w:left="20"/>
              <w:jc w:val="both"/>
            </w:pPr>
            <w:r>
              <w:rPr>
                <w:rFonts w:ascii="Times New Roman"/>
                <w:b w:val="false"/>
                <w:i w:val="false"/>
                <w:color w:val="000000"/>
                <w:sz w:val="20"/>
              </w:rPr>
              <w:t xml:space="preserve">      1. Не является преступлением причинение вреда лицу, совершившему преступление,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 </w:t>
            </w:r>
            <w:r>
              <w:br/>
            </w:r>
            <w:r>
              <w:rPr>
                <w:rFonts w:ascii="Times New Roman"/>
                <w:b w:val="false"/>
                <w:i w:val="false"/>
                <w:color w:val="000000"/>
                <w:sz w:val="20"/>
              </w:rPr>
              <w:t xml:space="preserve">
      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 </w:t>
            </w:r>
            <w:r>
              <w:br/>
            </w:r>
            <w:r>
              <w:rPr>
                <w:rFonts w:ascii="Times New Roman"/>
                <w:b w:val="false"/>
                <w:i w:val="false"/>
                <w:color w:val="000000"/>
                <w:sz w:val="20"/>
              </w:rPr>
              <w:t xml:space="preserve">
      3. Правом на задержание лица, совершившего посягательство, наряду со специально уполномоченными на то лицами обладают также потерпевшие и другие граждане. </w:t>
            </w:r>
          </w:p>
          <w:p>
            <w:pPr>
              <w:spacing w:after="20"/>
              <w:ind w:left="20"/>
              <w:jc w:val="both"/>
            </w:pPr>
            <w:r>
              <w:rPr>
                <w:rFonts w:ascii="Times New Roman"/>
                <w:b/>
                <w:i w:val="false"/>
                <w:color w:val="000000"/>
                <w:sz w:val="20"/>
              </w:rPr>
              <w:t xml:space="preserve">      Статья 34. Крайняя необходимость </w:t>
            </w:r>
          </w:p>
          <w:p>
            <w:pPr>
              <w:spacing w:after="20"/>
              <w:ind w:left="20"/>
              <w:jc w:val="both"/>
            </w:pPr>
            <w:r>
              <w:rPr>
                <w:rFonts w:ascii="Times New Roman"/>
                <w:b w:val="false"/>
                <w:i w:val="false"/>
                <w:color w:val="000000"/>
                <w:sz w:val="20"/>
              </w:rPr>
              <w:t xml:space="preserve">      1. Не является преступлением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 </w:t>
            </w:r>
            <w:r>
              <w:br/>
            </w:r>
            <w:r>
              <w:rPr>
                <w:rFonts w:ascii="Times New Roman"/>
                <w:b w:val="false"/>
                <w:i w:val="false"/>
                <w:color w:val="000000"/>
                <w:sz w:val="20"/>
              </w:rPr>
              <w:t xml:space="preserve">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 </w:t>
            </w:r>
          </w:p>
          <w:p>
            <w:pPr>
              <w:spacing w:after="20"/>
              <w:ind w:left="20"/>
              <w:jc w:val="both"/>
            </w:pPr>
            <w:r>
              <w:rPr>
                <w:rFonts w:ascii="Times New Roman"/>
                <w:b/>
                <w:i w:val="false"/>
                <w:color w:val="000000"/>
                <w:sz w:val="20"/>
              </w:rPr>
              <w:t xml:space="preserve">      Статья 34-1. Осуществление оперативно-розыскных </w:t>
            </w:r>
            <w:r>
              <w:br/>
            </w:r>
            <w:r>
              <w:rPr>
                <w:rFonts w:ascii="Times New Roman"/>
                <w:b w:val="false"/>
                <w:i w:val="false"/>
                <w:color w:val="000000"/>
                <w:sz w:val="20"/>
              </w:rPr>
              <w:t>
</w:t>
            </w:r>
            <w:r>
              <w:rPr>
                <w:rFonts w:ascii="Times New Roman"/>
                <w:b/>
                <w:i w:val="false"/>
                <w:color w:val="000000"/>
                <w:sz w:val="20"/>
              </w:rPr>
              <w:t xml:space="preserve">                   мероприятий </w:t>
            </w:r>
          </w:p>
          <w:p>
            <w:pPr>
              <w:spacing w:after="20"/>
              <w:ind w:left="20"/>
              <w:jc w:val="both"/>
            </w:pPr>
            <w:r>
              <w:rPr>
                <w:rFonts w:ascii="Times New Roman"/>
                <w:b w:val="false"/>
                <w:i w:val="false"/>
                <w:color w:val="000000"/>
                <w:sz w:val="20"/>
              </w:rPr>
              <w:t>      1. Не является преступлением причинившее вред охраняемым настоящим Кодексом интересам деяние, совершенное при выполнении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оперативно-розыскных мероприятий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преступлений, совершенных группой лиц, группой лиц по предварительному сговору,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а также если причиненный вред правоохраняемым интересам менее значителен, чем вред, причиняемый указанными преступлениями, и если их предотвращение, раскрытие или расследование, а равно изобличение виновных в совершении преступлений лиц не могли быть осуществлены иным способом.</w:t>
            </w:r>
            <w:r>
              <w:br/>
            </w:r>
            <w:r>
              <w:rPr>
                <w:rFonts w:ascii="Times New Roman"/>
                <w:b w:val="false"/>
                <w:i w:val="false"/>
                <w:color w:val="000000"/>
                <w:sz w:val="20"/>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r>
              <w:br/>
            </w:r>
            <w:r>
              <w:rPr>
                <w:rFonts w:ascii="Times New Roman"/>
                <w:b w:val="false"/>
                <w:i w:val="false"/>
                <w:color w:val="000000"/>
                <w:sz w:val="20"/>
              </w:rPr>
              <w:t>
</w:t>
            </w:r>
            <w:r>
              <w:rPr>
                <w:rFonts w:ascii="Times New Roman"/>
                <w:b w:val="false"/>
                <w:i w:val="false"/>
                <w:color w:val="ff0000"/>
                <w:sz w:val="20"/>
              </w:rPr>
              <w:t>      Сноска. Дополнен статьей 34-1 в соответствии с Законом</w:t>
            </w:r>
            <w:r>
              <w:rPr>
                <w:rFonts w:ascii="Times New Roman"/>
                <w:b w:val="false"/>
                <w:i w:val="false"/>
                <w:color w:val="000000"/>
                <w:sz w:val="20"/>
              </w:rPr>
              <w:t> </w:t>
            </w:r>
            <w:r>
              <w:rPr>
                <w:rFonts w:ascii="Times New Roman"/>
                <w:b w:val="false"/>
                <w:i w:val="false"/>
                <w:color w:val="ff0000"/>
                <w:sz w:val="20"/>
              </w:rPr>
              <w:t xml:space="preserve">РК от 16.03.2001 </w:t>
            </w:r>
            <w:r>
              <w:rPr>
                <w:rFonts w:ascii="Times New Roman"/>
                <w:b w:val="false"/>
                <w:i w:val="false"/>
                <w:color w:val="000000"/>
                <w:sz w:val="20"/>
              </w:rPr>
              <w:t>N 163</w:t>
            </w:r>
            <w:r>
              <w:rPr>
                <w:rFonts w:ascii="Times New Roman"/>
                <w:b w:val="false"/>
                <w:i w:val="false"/>
                <w:color w:val="ff0000"/>
                <w:sz w:val="20"/>
              </w:rPr>
              <w:t xml:space="preserve">; с изменением, внесенным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 Обоснованный риск </w:t>
            </w:r>
          </w:p>
          <w:p>
            <w:pPr>
              <w:spacing w:after="20"/>
              <w:ind w:left="20"/>
              <w:jc w:val="both"/>
            </w:pPr>
            <w:r>
              <w:rPr>
                <w:rFonts w:ascii="Times New Roman"/>
                <w:b w:val="false"/>
                <w:i w:val="false"/>
                <w:color w:val="000000"/>
                <w:sz w:val="20"/>
              </w:rPr>
              <w:t xml:space="preserve">      1. Не является преступлением причинение вреда охраняемым настоящим Кодексом интересам при обоснованном риске для достижения общественно полезной цели. </w:t>
            </w:r>
            <w:r>
              <w:br/>
            </w:r>
            <w:r>
              <w:rPr>
                <w:rFonts w:ascii="Times New Roman"/>
                <w:b w:val="false"/>
                <w:i w:val="false"/>
                <w:color w:val="000000"/>
                <w:sz w:val="20"/>
              </w:rPr>
              <w:t xml:space="preserve">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 </w:t>
            </w:r>
            <w:r>
              <w:br/>
            </w:r>
            <w:r>
              <w:rPr>
                <w:rFonts w:ascii="Times New Roman"/>
                <w:b w:val="false"/>
                <w:i w:val="false"/>
                <w:color w:val="000000"/>
                <w:sz w:val="20"/>
              </w:rPr>
              <w:t xml:space="preserve">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 </w:t>
            </w:r>
          </w:p>
          <w:p>
            <w:pPr>
              <w:spacing w:after="20"/>
              <w:ind w:left="20"/>
              <w:jc w:val="both"/>
            </w:pPr>
            <w:r>
              <w:rPr>
                <w:rFonts w:ascii="Times New Roman"/>
                <w:b/>
                <w:i w:val="false"/>
                <w:color w:val="000000"/>
                <w:sz w:val="20"/>
              </w:rPr>
              <w:t xml:space="preserve">      Статья 36. Физическое или психическое принуждение </w:t>
            </w:r>
          </w:p>
          <w:p>
            <w:pPr>
              <w:spacing w:after="20"/>
              <w:ind w:left="20"/>
              <w:jc w:val="both"/>
            </w:pPr>
            <w:r>
              <w:rPr>
                <w:rFonts w:ascii="Times New Roman"/>
                <w:b w:val="false"/>
                <w:i w:val="false"/>
                <w:color w:val="000000"/>
                <w:sz w:val="20"/>
              </w:rPr>
              <w:t xml:space="preserve">      1. Не является преступлением причинение вреда охраняемым настоящим Кодексом интересам в результате физического принуждения, если вследствие такого принуждения лицо не могло руководить своими действиями (бездействием). </w:t>
            </w:r>
            <w:r>
              <w:br/>
            </w:r>
            <w:r>
              <w:rPr>
                <w:rFonts w:ascii="Times New Roman"/>
                <w:b w:val="false"/>
                <w:i w:val="false"/>
                <w:color w:val="000000"/>
                <w:sz w:val="20"/>
              </w:rPr>
              <w:t xml:space="preserve">
      2. Вопрос об уголовной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34 настоящего Кодекса. </w:t>
            </w:r>
          </w:p>
          <w:p>
            <w:pPr>
              <w:spacing w:after="20"/>
              <w:ind w:left="20"/>
              <w:jc w:val="both"/>
            </w:pPr>
            <w:r>
              <w:rPr>
                <w:rFonts w:ascii="Times New Roman"/>
                <w:b/>
                <w:i w:val="false"/>
                <w:color w:val="000000"/>
                <w:sz w:val="20"/>
              </w:rPr>
              <w:t xml:space="preserve">      Статья 37. Исполнение приказа или распоряжения </w:t>
            </w:r>
          </w:p>
          <w:p>
            <w:pPr>
              <w:spacing w:after="20"/>
              <w:ind w:left="20"/>
              <w:jc w:val="both"/>
            </w:pPr>
            <w:r>
              <w:rPr>
                <w:rFonts w:ascii="Times New Roman"/>
                <w:b w:val="false"/>
                <w:i w:val="false"/>
                <w:color w:val="000000"/>
                <w:sz w:val="20"/>
              </w:rPr>
              <w:t xml:space="preserve">      1. Не является преступлением причинение вреда охраняемым настоящим Кодексом интересам лицом, действовавшим во исполнение обязательного для него приказа или распоряжения. Уголовную ответственность за причинение такого вреда несет лицо, отдавшее незаконный приказ или распоряжение. </w:t>
            </w:r>
            <w:r>
              <w:br/>
            </w:r>
            <w:r>
              <w:rPr>
                <w:rFonts w:ascii="Times New Roman"/>
                <w:b w:val="false"/>
                <w:i w:val="false"/>
                <w:color w:val="000000"/>
                <w:sz w:val="20"/>
              </w:rPr>
              <w:t xml:space="preserve">
      2. Лицо, совершившее умышленное преступление во исполнение заведомо незаконного приказа или распоряжения, несет уголовную ответственность на общих основаниях. Неисполнение заведомо незаконного приказа или распоряжения исключает уголовную ответственность. </w:t>
            </w:r>
          </w:p>
          <w:p>
            <w:pPr>
              <w:spacing w:after="0"/>
              <w:ind w:left="0"/>
              <w:jc w:val="both"/>
            </w:pPr>
            <w:r>
              <w:rPr>
                <w:rFonts w:ascii="Times New Roman"/>
                <w:b/>
                <w:i w:val="false"/>
                <w:color w:val="000000"/>
              </w:rPr>
              <w:t xml:space="preserve"> Раздел 3 </w:t>
            </w:r>
            <w:r>
              <w:br/>
            </w:r>
            <w:r>
              <w:rPr>
                <w:rFonts w:ascii="Times New Roman"/>
                <w:b/>
                <w:i w:val="false"/>
                <w:color w:val="000000"/>
              </w:rPr>
              <w:t xml:space="preserve">
НАКАЗАНИЕ </w:t>
            </w:r>
          </w:p>
          <w:p>
            <w:pPr>
              <w:spacing w:after="20"/>
              <w:ind w:left="20"/>
              <w:jc w:val="both"/>
            </w:pPr>
            <w:r>
              <w:rPr>
                <w:rFonts w:ascii="Times New Roman"/>
                <w:b/>
                <w:i w:val="false"/>
                <w:color w:val="000000"/>
                <w:sz w:val="20"/>
              </w:rPr>
              <w:t xml:space="preserve">      Статья 38. Понятие и цели наказания </w:t>
            </w:r>
          </w:p>
          <w:p>
            <w:pPr>
              <w:spacing w:after="20"/>
              <w:ind w:left="20"/>
              <w:jc w:val="both"/>
            </w:pPr>
            <w:r>
              <w:rPr>
                <w:rFonts w:ascii="Times New Roman"/>
                <w:b w:val="false"/>
                <w:i w:val="false"/>
                <w:color w:val="000000"/>
                <w:sz w:val="20"/>
              </w:rPr>
              <w:t xml:space="preserve">      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 </w:t>
            </w:r>
            <w:r>
              <w:br/>
            </w:r>
            <w:r>
              <w:rPr>
                <w:rFonts w:ascii="Times New Roman"/>
                <w:b w:val="false"/>
                <w:i w:val="false"/>
                <w:color w:val="000000"/>
                <w:sz w:val="20"/>
              </w:rPr>
              <w:t xml:space="preserve">
      2.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 как осужденным, так и другими лицами. Наказание не имеет своей целью причинение физических страданий или унижение человеческого достоинства. </w:t>
            </w:r>
          </w:p>
          <w:p>
            <w:pPr>
              <w:spacing w:after="20"/>
              <w:ind w:left="20"/>
              <w:jc w:val="both"/>
            </w:pPr>
            <w:r>
              <w:rPr>
                <w:rFonts w:ascii="Times New Roman"/>
                <w:b/>
                <w:i w:val="false"/>
                <w:color w:val="000000"/>
                <w:sz w:val="20"/>
              </w:rPr>
              <w:t xml:space="preserve">      Статья 39. Виды наказаний </w:t>
            </w:r>
          </w:p>
          <w:p>
            <w:pPr>
              <w:spacing w:after="20"/>
              <w:ind w:left="20"/>
              <w:jc w:val="both"/>
            </w:pPr>
            <w:r>
              <w:rPr>
                <w:rFonts w:ascii="Times New Roman"/>
                <w:b w:val="false"/>
                <w:i w:val="false"/>
                <w:color w:val="000000"/>
                <w:sz w:val="20"/>
              </w:rPr>
              <w:t xml:space="preserve">      1. К лицам, признанным виновными в совершении преступления, могут применяться следующие основные наказания: </w:t>
            </w:r>
            <w:r>
              <w:br/>
            </w:r>
            <w:r>
              <w:rPr>
                <w:rFonts w:ascii="Times New Roman"/>
                <w:b w:val="false"/>
                <w:i w:val="false"/>
                <w:color w:val="000000"/>
                <w:sz w:val="20"/>
              </w:rPr>
              <w:t xml:space="preserve">
      а) штраф; </w:t>
            </w:r>
            <w:r>
              <w:br/>
            </w:r>
            <w:r>
              <w:rPr>
                <w:rFonts w:ascii="Times New Roman"/>
                <w:b w:val="false"/>
                <w:i w:val="false"/>
                <w:color w:val="000000"/>
                <w:sz w:val="20"/>
              </w:rPr>
              <w:t xml:space="preserve">
      б) лишение права занимать определенную должность или заниматься определенной деятельностью; </w:t>
            </w:r>
            <w:r>
              <w:br/>
            </w:r>
            <w:r>
              <w:rPr>
                <w:rFonts w:ascii="Times New Roman"/>
                <w:b w:val="false"/>
                <w:i w:val="false"/>
                <w:color w:val="000000"/>
                <w:sz w:val="20"/>
              </w:rPr>
              <w:t xml:space="preserve">
      в) привлечение к общественным работам; </w:t>
            </w:r>
            <w:r>
              <w:br/>
            </w:r>
            <w:r>
              <w:rPr>
                <w:rFonts w:ascii="Times New Roman"/>
                <w:b w:val="false"/>
                <w:i w:val="false"/>
                <w:color w:val="000000"/>
                <w:sz w:val="20"/>
              </w:rPr>
              <w:t xml:space="preserve">
      г) исправительные работы; </w:t>
            </w:r>
            <w:r>
              <w:br/>
            </w:r>
            <w:r>
              <w:rPr>
                <w:rFonts w:ascii="Times New Roman"/>
                <w:b w:val="false"/>
                <w:i w:val="false"/>
                <w:color w:val="000000"/>
                <w:sz w:val="20"/>
              </w:rPr>
              <w:t xml:space="preserve">
      д) ограничение по воинской службе; </w:t>
            </w:r>
            <w:r>
              <w:br/>
            </w:r>
            <w:r>
              <w:rPr>
                <w:rFonts w:ascii="Times New Roman"/>
                <w:b w:val="false"/>
                <w:i w:val="false"/>
                <w:color w:val="000000"/>
                <w:sz w:val="20"/>
              </w:rPr>
              <w:t xml:space="preserve">
      е) ограничение свободы; </w:t>
            </w:r>
            <w:r>
              <w:br/>
            </w:r>
            <w:r>
              <w:rPr>
                <w:rFonts w:ascii="Times New Roman"/>
                <w:b w:val="false"/>
                <w:i w:val="false"/>
                <w:color w:val="000000"/>
                <w:sz w:val="20"/>
              </w:rPr>
              <w:t>
      ж) содержание на гауптвахте;</w:t>
            </w:r>
            <w:r>
              <w:br/>
            </w:r>
            <w:r>
              <w:rPr>
                <w:rFonts w:ascii="Times New Roman"/>
                <w:b w:val="false"/>
                <w:i w:val="false"/>
                <w:color w:val="000000"/>
                <w:sz w:val="20"/>
              </w:rPr>
              <w:t xml:space="preserve">
      з) </w:t>
            </w:r>
            <w:r>
              <w:rPr>
                <w:rFonts w:ascii="Times New Roman"/>
                <w:b w:val="false"/>
                <w:i w:val="false"/>
                <w:color w:val="ff0000"/>
                <w:sz w:val="20"/>
              </w:rPr>
              <w:t xml:space="preserve">исключен Законом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r>
              <w:br/>
            </w:r>
            <w:r>
              <w:rPr>
                <w:rFonts w:ascii="Times New Roman"/>
                <w:b w:val="false"/>
                <w:i w:val="false"/>
                <w:color w:val="000000"/>
                <w:sz w:val="20"/>
              </w:rPr>
              <w:t xml:space="preserve">
      и) лишение свободы; </w:t>
            </w:r>
            <w:r>
              <w:br/>
            </w:r>
            <w:r>
              <w:rPr>
                <w:rFonts w:ascii="Times New Roman"/>
                <w:b w:val="false"/>
                <w:i w:val="false"/>
                <w:color w:val="000000"/>
                <w:sz w:val="20"/>
              </w:rPr>
              <w:t xml:space="preserve">
      к) смертная казнь. </w:t>
            </w:r>
            <w:r>
              <w:br/>
            </w:r>
            <w:r>
              <w:rPr>
                <w:rFonts w:ascii="Times New Roman"/>
                <w:b w:val="false"/>
                <w:i w:val="false"/>
                <w:color w:val="000000"/>
                <w:sz w:val="20"/>
              </w:rPr>
              <w:t xml:space="preserve">
      2. Кроме основных наказаний к осужденным могут применяться следующие дополнительные наказания: </w:t>
            </w:r>
            <w:r>
              <w:br/>
            </w:r>
            <w:r>
              <w:rPr>
                <w:rFonts w:ascii="Times New Roman"/>
                <w:b w:val="false"/>
                <w:i w:val="false"/>
                <w:color w:val="000000"/>
                <w:sz w:val="20"/>
              </w:rPr>
              <w:t xml:space="preserve">
      а) лишение специального, воинского или почетного звания, классного чина, дипломатического ранга, квалификационного класса и государственных наград; </w:t>
            </w:r>
            <w:r>
              <w:br/>
            </w:r>
            <w:r>
              <w:rPr>
                <w:rFonts w:ascii="Times New Roman"/>
                <w:b w:val="false"/>
                <w:i w:val="false"/>
                <w:color w:val="000000"/>
                <w:sz w:val="20"/>
              </w:rPr>
              <w:t xml:space="preserve">
      б) конфискация имущества. </w:t>
            </w:r>
            <w:r>
              <w:br/>
            </w:r>
            <w:r>
              <w:rPr>
                <w:rFonts w:ascii="Times New Roman"/>
                <w:b w:val="false"/>
                <w:i w:val="false"/>
                <w:color w:val="000000"/>
                <w:sz w:val="20"/>
              </w:rPr>
              <w:t xml:space="preserve">
      3. Штраф и лишение права занимать определенную должность или заниматься определенной деятельностью, и привлечение к общественным работам могут применяться в качестве как основных, так и дополнительных видов наказаний. </w:t>
            </w:r>
            <w:r>
              <w:br/>
            </w:r>
            <w:r>
              <w:rPr>
                <w:rFonts w:ascii="Times New Roman"/>
                <w:b w:val="false"/>
                <w:i w:val="false"/>
                <w:color w:val="000000"/>
                <w:sz w:val="20"/>
              </w:rPr>
              <w:t>
</w:t>
            </w:r>
            <w:r>
              <w:rPr>
                <w:rFonts w:ascii="Times New Roman"/>
                <w:b w:val="false"/>
                <w:i w:val="false"/>
                <w:color w:val="ff0000"/>
                <w:sz w:val="20"/>
              </w:rPr>
              <w:t xml:space="preserve">      Сноска. Статья 39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40. Штраф </w:t>
            </w:r>
          </w:p>
          <w:p>
            <w:pPr>
              <w:spacing w:after="20"/>
              <w:ind w:left="20"/>
              <w:jc w:val="both"/>
            </w:pPr>
            <w:r>
              <w:rPr>
                <w:rFonts w:ascii="Times New Roman"/>
                <w:b w:val="false"/>
                <w:i w:val="false"/>
                <w:color w:val="000000"/>
                <w:sz w:val="20"/>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w:t>
            </w:r>
            <w:r>
              <w:rPr>
                <w:rFonts w:ascii="Times New Roman"/>
                <w:b w:val="false"/>
                <w:i w:val="false"/>
                <w:color w:val="000000"/>
                <w:sz w:val="20"/>
              </w:rPr>
              <w:t>законодательством</w:t>
            </w:r>
            <w:r>
              <w:rPr>
                <w:rFonts w:ascii="Times New Roman"/>
                <w:b w:val="false"/>
                <w:i w:val="false"/>
                <w:color w:val="000000"/>
                <w:sz w:val="20"/>
              </w:rPr>
              <w:t> и действующих на момент назначения наказания.</w:t>
            </w:r>
            <w:r>
              <w:br/>
            </w:r>
            <w:r>
              <w:rPr>
                <w:rFonts w:ascii="Times New Roman"/>
                <w:b w:val="false"/>
                <w:i w:val="false"/>
                <w:color w:val="000000"/>
                <w:sz w:val="20"/>
              </w:rPr>
              <w:t>
      2. Штраф назначается в пределах от двадцати пяти до двадцати тысяч месячных расчетных показателей, установленных законодательством Республики Казахстан. Размер штрафа определяется судом с учетом тяжести совершенного преступления и имущественного положения осужденного.</w:t>
            </w:r>
            <w:r>
              <w:br/>
            </w:r>
            <w:r>
              <w:rPr>
                <w:rFonts w:ascii="Times New Roman"/>
                <w:b w:val="false"/>
                <w:i w:val="false"/>
                <w:color w:val="000000"/>
                <w:sz w:val="20"/>
              </w:rPr>
              <w:t>
      3.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r>
              <w:br/>
            </w:r>
            <w:r>
              <w:rPr>
                <w:rFonts w:ascii="Times New Roman"/>
                <w:b w:val="false"/>
                <w:i w:val="false"/>
                <w:color w:val="000000"/>
                <w:sz w:val="20"/>
              </w:rPr>
              <w:t>
      4. В случае уклонения от уплаты штрафа, назначенного в качестве основного вида наказания, он заменяется привлечением к общественным работам, исправительным работам из расчета соответственно одного месяца исправительных работ или восьмидесяти часов привлечения к общественным работам за сумму штрафа, соответствующего трехкратному размеру месячного расчетного показателя, с соблюдением правил, предусмотренных </w:t>
            </w:r>
            <w:r>
              <w:rPr>
                <w:rFonts w:ascii="Times New Roman"/>
                <w:b w:val="false"/>
                <w:i w:val="false"/>
                <w:color w:val="000000"/>
                <w:sz w:val="20"/>
              </w:rPr>
              <w:t>статьями 42</w:t>
            </w:r>
            <w:r>
              <w:rPr>
                <w:rFonts w:ascii="Times New Roman"/>
                <w:b w:val="false"/>
                <w:i w:val="false"/>
                <w:color w:val="000000"/>
                <w:sz w:val="20"/>
              </w:rPr>
              <w:t>, </w:t>
            </w:r>
            <w:r>
              <w:rPr>
                <w:rFonts w:ascii="Times New Roman"/>
                <w:b w:val="false"/>
                <w:i w:val="false"/>
                <w:color w:val="000000"/>
                <w:sz w:val="20"/>
              </w:rPr>
              <w:t xml:space="preserve">43 </w:t>
            </w:r>
            <w:r>
              <w:rPr>
                <w:rFonts w:ascii="Times New Roman"/>
                <w:b w:val="false"/>
                <w:i w:val="false"/>
                <w:color w:val="000000"/>
                <w:sz w:val="20"/>
              </w:rPr>
              <w:t>настоящего Кодекса.</w:t>
            </w:r>
            <w:r>
              <w:br/>
            </w:r>
            <w:r>
              <w:rPr>
                <w:rFonts w:ascii="Times New Roman"/>
                <w:b w:val="false"/>
                <w:i w:val="false"/>
                <w:color w:val="000000"/>
                <w:sz w:val="20"/>
              </w:rPr>
              <w:t>
      </w:t>
            </w:r>
            <w:r>
              <w:rPr>
                <w:rFonts w:ascii="Times New Roman"/>
                <w:b w:val="false"/>
                <w:i w:val="false"/>
                <w:color w:val="ff0000"/>
                <w:sz w:val="20"/>
              </w:rPr>
              <w:t xml:space="preserve">Сноска. Статья 40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41. Лишение права занимать определенную </w:t>
            </w:r>
            <w:r>
              <w:br/>
            </w:r>
            <w:r>
              <w:rPr>
                <w:rFonts w:ascii="Times New Roman"/>
                <w:b w:val="false"/>
                <w:i w:val="false"/>
                <w:color w:val="000000"/>
                <w:sz w:val="20"/>
              </w:rPr>
              <w:t>
</w:t>
            </w:r>
            <w:r>
              <w:rPr>
                <w:rFonts w:ascii="Times New Roman"/>
                <w:b/>
                <w:i w:val="false"/>
                <w:color w:val="000000"/>
                <w:sz w:val="20"/>
              </w:rPr>
              <w:t xml:space="preserve">                 должность или заниматься определенной </w:t>
            </w:r>
            <w:r>
              <w:br/>
            </w:r>
            <w:r>
              <w:rPr>
                <w:rFonts w:ascii="Times New Roman"/>
                <w:b w:val="false"/>
                <w:i w:val="false"/>
                <w:color w:val="000000"/>
                <w:sz w:val="20"/>
              </w:rPr>
              <w:t>
</w:t>
            </w:r>
            <w:r>
              <w:rPr>
                <w:rFonts w:ascii="Times New Roman"/>
                <w:b/>
                <w:i w:val="false"/>
                <w:color w:val="000000"/>
                <w:sz w:val="20"/>
              </w:rPr>
              <w:t xml:space="preserve">                 деятельностью </w:t>
            </w:r>
          </w:p>
          <w:p>
            <w:pPr>
              <w:spacing w:after="20"/>
              <w:ind w:left="20"/>
              <w:jc w:val="both"/>
            </w:pPr>
            <w:r>
              <w:rPr>
                <w:rFonts w:ascii="Times New Roman"/>
                <w:b w:val="false"/>
                <w:i w:val="false"/>
                <w:color w:val="000000"/>
                <w:sz w:val="20"/>
              </w:rPr>
              <w:t xml:space="preserve">      1.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либо заниматься определенной профессиональной или иной деятельностью. </w:t>
            </w:r>
            <w:r>
              <w:br/>
            </w:r>
            <w:r>
              <w:rPr>
                <w:rFonts w:ascii="Times New Roman"/>
                <w:b w:val="false"/>
                <w:i w:val="false"/>
                <w:color w:val="000000"/>
                <w:sz w:val="20"/>
              </w:rPr>
              <w:t>
      2. Лишение права занимать определенную должность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r>
              <w:br/>
            </w:r>
            <w:r>
              <w:rPr>
                <w:rFonts w:ascii="Times New Roman"/>
                <w:b w:val="false"/>
                <w:i w:val="false"/>
                <w:color w:val="000000"/>
                <w:sz w:val="20"/>
              </w:rPr>
              <w:t>
      За совершение преступлений против половой неприкосновенности несовершеннолетних, совершенных педагогом либо иным лицом, на которых законом возложены обязанности по их воспитанию, предусмотренных пунктом д) части третьей и частью четвертой </w:t>
            </w:r>
            <w:r>
              <w:rPr>
                <w:rFonts w:ascii="Times New Roman"/>
                <w:b w:val="false"/>
                <w:i w:val="false"/>
                <w:color w:val="000000"/>
                <w:sz w:val="20"/>
              </w:rPr>
              <w:t>статьи 120</w:t>
            </w:r>
            <w:r>
              <w:rPr>
                <w:rFonts w:ascii="Times New Roman"/>
                <w:b w:val="false"/>
                <w:i w:val="false"/>
                <w:color w:val="000000"/>
                <w:sz w:val="20"/>
              </w:rPr>
              <w:t>, пунктом г) части третьей и частью четвертой </w:t>
            </w:r>
            <w:r>
              <w:rPr>
                <w:rFonts w:ascii="Times New Roman"/>
                <w:b w:val="false"/>
                <w:i w:val="false"/>
                <w:color w:val="000000"/>
                <w:sz w:val="20"/>
              </w:rPr>
              <w:t>статьи 121</w:t>
            </w:r>
            <w:r>
              <w:rPr>
                <w:rFonts w:ascii="Times New Roman"/>
                <w:b w:val="false"/>
                <w:i w:val="false"/>
                <w:color w:val="000000"/>
                <w:sz w:val="20"/>
              </w:rPr>
              <w:t>, частями второй и третьей </w:t>
            </w:r>
            <w:r>
              <w:rPr>
                <w:rFonts w:ascii="Times New Roman"/>
                <w:b w:val="false"/>
                <w:i w:val="false"/>
                <w:color w:val="000000"/>
                <w:sz w:val="20"/>
              </w:rPr>
              <w:t>статьи 122</w:t>
            </w:r>
            <w:r>
              <w:rPr>
                <w:rFonts w:ascii="Times New Roman"/>
                <w:b w:val="false"/>
                <w:i w:val="false"/>
                <w:color w:val="000000"/>
                <w:sz w:val="20"/>
              </w:rPr>
              <w:t>, частями второй и третьей </w:t>
            </w:r>
            <w:r>
              <w:rPr>
                <w:rFonts w:ascii="Times New Roman"/>
                <w:b w:val="false"/>
                <w:i w:val="false"/>
                <w:color w:val="000000"/>
                <w:sz w:val="20"/>
              </w:rPr>
              <w:t>статьи 124</w:t>
            </w:r>
            <w:r>
              <w:rPr>
                <w:rFonts w:ascii="Times New Roman"/>
                <w:b w:val="false"/>
                <w:i w:val="false"/>
                <w:color w:val="000000"/>
                <w:sz w:val="20"/>
              </w:rPr>
              <w:t xml:space="preserve"> настоящего Кодекса, лишение права занимать определенные должности или заниматься определенной деятельностью в качестве дополнительного вида наказания устанавливается на срок от десяти до двадцати лет.</w:t>
            </w:r>
            <w:r>
              <w:br/>
            </w:r>
            <w:r>
              <w:rPr>
                <w:rFonts w:ascii="Times New Roman"/>
                <w:b w:val="false"/>
                <w:i w:val="false"/>
                <w:color w:val="000000"/>
                <w:sz w:val="20"/>
              </w:rPr>
              <w:t>
      За совершение </w:t>
            </w:r>
            <w:r>
              <w:rPr>
                <w:rFonts w:ascii="Times New Roman"/>
                <w:b w:val="false"/>
                <w:i w:val="false"/>
                <w:color w:val="000000"/>
                <w:sz w:val="20"/>
              </w:rPr>
              <w:t>коррупционных преступлений</w:t>
            </w:r>
            <w:r>
              <w:rPr>
                <w:rFonts w:ascii="Times New Roman"/>
                <w:b w:val="false"/>
                <w:i w:val="false"/>
                <w:color w:val="000000"/>
                <w:sz w:val="20"/>
              </w:rPr>
              <w:t xml:space="preserve"> лишение права занимать определенные должности или заниматься определенной деятельностью устанавливается на срок от трех до десяти лет в качестве основного вида наказания и на срок от одного года до семи лет в качестве дополнительного вида наказания.</w:t>
            </w:r>
            <w:r>
              <w:br/>
            </w:r>
            <w:r>
              <w:rPr>
                <w:rFonts w:ascii="Times New Roman"/>
                <w:b w:val="false"/>
                <w:i w:val="false"/>
                <w:color w:val="000000"/>
                <w:sz w:val="20"/>
              </w:rPr>
              <w:t xml:space="preserve">
      3. Лишение права занимать определенные должности или заниматься определенной деятельностью в качестве дополнительного наказания может быть назначено и в случае, когда оно не предусмотрено соответствующей статьей Особенной части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w:t>
            </w:r>
            <w:r>
              <w:br/>
            </w:r>
            <w:r>
              <w:rPr>
                <w:rFonts w:ascii="Times New Roman"/>
                <w:b w:val="false"/>
                <w:i w:val="false"/>
                <w:color w:val="000000"/>
                <w:sz w:val="20"/>
              </w:rPr>
              <w:t xml:space="preserve">
      4. При назначении этого наказания в качестве дополнительного к лишению свободы оно распространяется на все время отбывания указанных основных видов наказания, но при этом его срок исчисляется с момента их отбытия.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условном осуждении его срок исчисляется с момента вступления приговора в законную силу. </w:t>
            </w:r>
          </w:p>
          <w:p>
            <w:pPr>
              <w:spacing w:after="20"/>
              <w:ind w:left="20"/>
              <w:jc w:val="both"/>
            </w:pPr>
            <w:r>
              <w:rPr>
                <w:rFonts w:ascii="Times New Roman"/>
                <w:b w:val="false"/>
                <w:i w:val="false"/>
                <w:color w:val="000000"/>
                <w:sz w:val="20"/>
              </w:rPr>
              <w:t xml:space="preserve">      Примечания. </w:t>
            </w:r>
            <w:r>
              <w:br/>
            </w:r>
            <w:r>
              <w:rPr>
                <w:rFonts w:ascii="Times New Roman"/>
                <w:b w:val="false"/>
                <w:i w:val="false"/>
                <w:color w:val="000000"/>
                <w:sz w:val="20"/>
              </w:rPr>
              <w:t xml:space="preserve">
      1. </w:t>
            </w:r>
            <w:r>
              <w:rPr>
                <w:rFonts w:ascii="Times New Roman"/>
                <w:b w:val="false"/>
                <w:i w:val="false"/>
                <w:color w:val="ff0000"/>
                <w:sz w:val="20"/>
              </w:rPr>
              <w:t xml:space="preserve">(исключен - от 21 июля 2007 года N </w:t>
            </w:r>
            <w:r>
              <w:rPr>
                <w:rFonts w:ascii="Times New Roman"/>
                <w:b w:val="false"/>
                <w:i w:val="false"/>
                <w:color w:val="000000"/>
                <w:sz w:val="20"/>
              </w:rPr>
              <w:t>308</w:t>
            </w:r>
            <w:r>
              <w:rPr>
                <w:rFonts w:ascii="Times New Roman"/>
                <w:b w:val="false"/>
                <w:i w:val="false"/>
                <w:color w:val="ff0000"/>
                <w:sz w:val="20"/>
              </w:rPr>
              <w:t xml:space="preserve">) </w:t>
            </w:r>
            <w:r>
              <w:br/>
            </w:r>
            <w:r>
              <w:rPr>
                <w:rFonts w:ascii="Times New Roman"/>
                <w:b w:val="false"/>
                <w:i w:val="false"/>
                <w:color w:val="000000"/>
                <w:sz w:val="20"/>
              </w:rPr>
              <w:t>
      2. Преступлениями, содержащими признаки экстремизма, признаются преступления, предусмотренные статьями 164, 168-171, 233-1, 233-3, 233-4, 236, частями второй и третьей статьи 337, статьей 337-1 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Статья 41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08.07.2005 </w:t>
            </w:r>
            <w:r>
              <w:rPr>
                <w:rFonts w:ascii="Times New Roman"/>
                <w:b w:val="false"/>
                <w:i w:val="false"/>
                <w:color w:val="000000"/>
                <w:sz w:val="20"/>
              </w:rPr>
              <w:t>N 67</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 2); от 21.07.2007 N </w:t>
            </w:r>
            <w:r>
              <w:rPr>
                <w:rFonts w:ascii="Times New Roman"/>
                <w:b w:val="false"/>
                <w:i w:val="false"/>
                <w:color w:val="000000"/>
                <w:sz w:val="20"/>
              </w:rPr>
              <w:t>308</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42. Привлечение к общественным работам </w:t>
            </w:r>
          </w:p>
          <w:p>
            <w:pPr>
              <w:spacing w:after="20"/>
              <w:ind w:left="20"/>
              <w:jc w:val="both"/>
            </w:pPr>
            <w:r>
              <w:rPr>
                <w:rFonts w:ascii="Times New Roman"/>
                <w:b w:val="false"/>
                <w:i w:val="false"/>
                <w:color w:val="000000"/>
                <w:sz w:val="20"/>
              </w:rPr>
              <w:t>      1. Общественные работы состоят в выполнении осужденным в свободное от основной работы или учебы время бесплатных общественно полезных работ, вид которых определяется актами местных исполнительных органов или органов местного самоуправления.</w:t>
            </w:r>
            <w:r>
              <w:br/>
            </w:r>
            <w:r>
              <w:rPr>
                <w:rFonts w:ascii="Times New Roman"/>
                <w:b w:val="false"/>
                <w:i w:val="false"/>
                <w:color w:val="000000"/>
                <w:sz w:val="20"/>
              </w:rPr>
              <w:t>
      2. Общественные работы устанавливаются на срок от шестидесяти до двухсот сорока часов и отбываются не свыше четырех часов в день, если осужденный не имеет постоянного места работы или не занят на учебе - до восьми часов в день, но не более 40 часов в неделю. В случае злостного уклонения от общественных работ они заменяются ограничением свободы или лишением свободы в пределах сроков, предусмотренных соответственно статьями </w:t>
            </w:r>
            <w:r>
              <w:rPr>
                <w:rFonts w:ascii="Times New Roman"/>
                <w:b w:val="false"/>
                <w:i w:val="false"/>
                <w:color w:val="000000"/>
                <w:sz w:val="20"/>
              </w:rPr>
              <w:t>45</w:t>
            </w:r>
            <w:r>
              <w:rPr>
                <w:rFonts w:ascii="Times New Roman"/>
                <w:b w:val="false"/>
                <w:i w:val="false"/>
                <w:color w:val="000000"/>
                <w:sz w:val="20"/>
              </w:rPr>
              <w:t>, </w:t>
            </w:r>
            <w:r>
              <w:rPr>
                <w:rFonts w:ascii="Times New Roman"/>
                <w:b w:val="false"/>
                <w:i w:val="false"/>
                <w:color w:val="000000"/>
                <w:sz w:val="20"/>
              </w:rPr>
              <w:t>48</w:t>
            </w:r>
            <w:r>
              <w:rPr>
                <w:rFonts w:ascii="Times New Roman"/>
                <w:b w:val="false"/>
                <w:i w:val="false"/>
                <w:color w:val="000000"/>
                <w:sz w:val="20"/>
              </w:rPr>
              <w:t xml:space="preserve"> настоящего Кодекса. При этом время, в течение которого осужденный отбывал общественные работы, учитывается из расчета один день ограничения свободы или лишения свободы за четыре часа общественных работ. </w:t>
            </w:r>
            <w:r>
              <w:br/>
            </w:r>
            <w:r>
              <w:rPr>
                <w:rFonts w:ascii="Times New Roman"/>
                <w:b w:val="false"/>
                <w:i w:val="false"/>
                <w:color w:val="000000"/>
                <w:sz w:val="20"/>
              </w:rPr>
              <w:t>
      3. Привлечение к общественным работам не может быть назначено военнослужащим, женщинам в возрасте свыше пятидесяти восьми лет и мужчинам свыше шестидесяти трех лет, беременным женщинам, женщинам, имеющим детей в возрасте до трех лет, инвалидам первой или второй группы.</w:t>
            </w:r>
            <w:r>
              <w:br/>
            </w:r>
            <w:r>
              <w:rPr>
                <w:rFonts w:ascii="Times New Roman"/>
                <w:b w:val="false"/>
                <w:i w:val="false"/>
                <w:color w:val="000000"/>
                <w:sz w:val="20"/>
              </w:rPr>
              <w:t>
</w:t>
            </w:r>
            <w:r>
              <w:rPr>
                <w:rFonts w:ascii="Times New Roman"/>
                <w:b w:val="false"/>
                <w:i w:val="false"/>
                <w:color w:val="ff0000"/>
                <w:sz w:val="20"/>
              </w:rPr>
              <w:t xml:space="preserve">      Сноска. Статья 42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21.12.2002 </w:t>
            </w:r>
            <w:r>
              <w:rPr>
                <w:rFonts w:ascii="Times New Roman"/>
                <w:b w:val="false"/>
                <w:i w:val="false"/>
                <w:color w:val="000000"/>
                <w:sz w:val="20"/>
              </w:rPr>
              <w:t>N 363</w:t>
            </w:r>
            <w:r>
              <w:rPr>
                <w:rFonts w:ascii="Times New Roman"/>
                <w:b w:val="false"/>
                <w:i w:val="false"/>
                <w:color w:val="ff0000"/>
                <w:sz w:val="20"/>
              </w:rPr>
              <w:t xml:space="preserve">; от 10.12.2009 </w:t>
            </w:r>
            <w:r>
              <w:rPr>
                <w:rFonts w:ascii="Times New Roman"/>
                <w:b w:val="false"/>
                <w:i w:val="false"/>
                <w:color w:val="000000"/>
                <w:sz w:val="20"/>
              </w:rPr>
              <w:t>№ 228-IV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43. Исправительные работы </w:t>
            </w:r>
          </w:p>
          <w:p>
            <w:pPr>
              <w:spacing w:after="20"/>
              <w:ind w:left="20"/>
              <w:jc w:val="both"/>
            </w:pPr>
            <w:r>
              <w:rPr>
                <w:rFonts w:ascii="Times New Roman"/>
                <w:b w:val="false"/>
                <w:i w:val="false"/>
                <w:color w:val="000000"/>
                <w:sz w:val="20"/>
              </w:rPr>
              <w:t xml:space="preserve">      1. Исправительные работы устанавливаются на срок от двух месяцев до двух лет и отбываются по месту работы осужденного. </w:t>
            </w:r>
            <w:r>
              <w:br/>
            </w:r>
            <w:r>
              <w:rPr>
                <w:rFonts w:ascii="Times New Roman"/>
                <w:b w:val="false"/>
                <w:i w:val="false"/>
                <w:color w:val="000000"/>
                <w:sz w:val="20"/>
              </w:rPr>
              <w:t xml:space="preserve">
      2. Из заработка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 </w:t>
            </w:r>
            <w:r>
              <w:br/>
            </w:r>
            <w:r>
              <w:rPr>
                <w:rFonts w:ascii="Times New Roman"/>
                <w:b w:val="false"/>
                <w:i w:val="false"/>
                <w:color w:val="000000"/>
                <w:sz w:val="20"/>
              </w:rPr>
              <w:t xml:space="preserve">
      3. Исправительные работы не могут быть назначены лицам, признанным нетрудоспособными, не имеющим постоянной работы или обучающимся в учебных заведениях с отрывом от производства. Таким лицам суд может назначить вместо исправительных работ штраф из расчета суммы штрафа, равной одному месячному расчетному показателю, установленному законодательством, за один месяц исправительных работ, если санкцией соответствующей статьи Особенной части настоящего Кодекса наказание в виде штрафа не предусмотрено. Суд может также заменить исправительные работы штрафом, если указанные обстоятельства возникли в период отбывания наказания. </w:t>
            </w:r>
            <w:r>
              <w:br/>
            </w:r>
            <w:r>
              <w:rPr>
                <w:rFonts w:ascii="Times New Roman"/>
                <w:b w:val="false"/>
                <w:i w:val="false"/>
                <w:color w:val="000000"/>
                <w:sz w:val="20"/>
              </w:rPr>
              <w:t xml:space="preserve">
      4. В случае злостного уклонения от отбывания наказания лицом, осужденным к исправительным работам, суд может заменить неотбытый срок исправительных работ наказанием в виде ограничения свободы или лишения свободы на тот же срок. </w:t>
            </w:r>
            <w:r>
              <w:br/>
            </w:r>
            <w:r>
              <w:rPr>
                <w:rFonts w:ascii="Times New Roman"/>
                <w:b w:val="false"/>
                <w:i w:val="false"/>
                <w:color w:val="000000"/>
                <w:sz w:val="20"/>
              </w:rPr>
              <w:t>
      </w:t>
            </w:r>
            <w:r>
              <w:rPr>
                <w:rFonts w:ascii="Times New Roman"/>
                <w:b w:val="false"/>
                <w:i w:val="false"/>
                <w:color w:val="ff0000"/>
                <w:sz w:val="20"/>
              </w:rPr>
              <w:t xml:space="preserve">Сноска. Статья 43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44. Ограничение по воинской службе </w:t>
            </w:r>
          </w:p>
          <w:p>
            <w:pPr>
              <w:spacing w:after="20"/>
              <w:ind w:left="20"/>
              <w:jc w:val="both"/>
            </w:pPr>
            <w:r>
              <w:rPr>
                <w:rFonts w:ascii="Times New Roman"/>
                <w:b w:val="false"/>
                <w:i w:val="false"/>
                <w:color w:val="000000"/>
                <w:sz w:val="20"/>
              </w:rPr>
              <w:t xml:space="preserve">      1. Ограничение по воинской службе назначается осужденным военнослужащим, проходящим воинскую службу по контракту, а также офицерам, проходящим воинскую службу по призыву,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осужденным военнослужащим, проходящим воинскую службу по контракту, вместо исправительных работ, предусмотренных соответствующими статьями Особенной части настоящего Кодекса. </w:t>
            </w:r>
            <w:r>
              <w:br/>
            </w:r>
            <w:r>
              <w:rPr>
                <w:rFonts w:ascii="Times New Roman"/>
                <w:b w:val="false"/>
                <w:i w:val="false"/>
                <w:color w:val="000000"/>
                <w:sz w:val="20"/>
              </w:rPr>
              <w:t xml:space="preserve">
      2. Из денежного содержания осужденного к ограничению по воинской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 </w:t>
            </w:r>
          </w:p>
          <w:p>
            <w:pPr>
              <w:spacing w:after="20"/>
              <w:ind w:left="20"/>
              <w:jc w:val="both"/>
            </w:pPr>
            <w:r>
              <w:rPr>
                <w:rFonts w:ascii="Times New Roman"/>
                <w:b/>
                <w:i w:val="false"/>
                <w:color w:val="000000"/>
                <w:sz w:val="20"/>
              </w:rPr>
              <w:t xml:space="preserve">      Статья 45. Ограничение свободы </w:t>
            </w:r>
          </w:p>
          <w:p>
            <w:pPr>
              <w:spacing w:after="20"/>
              <w:ind w:left="20"/>
              <w:jc w:val="both"/>
            </w:pPr>
            <w:r>
              <w:rPr>
                <w:rFonts w:ascii="Times New Roman"/>
                <w:b w:val="false"/>
                <w:i w:val="false"/>
                <w:color w:val="000000"/>
                <w:sz w:val="20"/>
              </w:rPr>
              <w:t xml:space="preserve">      1. Ограничение свободы состоит в наложении на осужденного судом определенных обязанностей, ограничивающих его свободу, и отбывается по месту его жительства под надзором специализированного органа без изоляции от общества сроком от одного года до семи лет. В случае замены иного наказания (привлечения к общественным работам или исправительным работам) ограничением свободы оно может быть назначено на срок менее одного года. </w:t>
            </w:r>
            <w:r>
              <w:br/>
            </w:r>
            <w:r>
              <w:rPr>
                <w:rFonts w:ascii="Times New Roman"/>
                <w:b w:val="false"/>
                <w:i w:val="false"/>
                <w:color w:val="000000"/>
                <w:sz w:val="20"/>
              </w:rPr>
              <w:t xml:space="preserve">
      Суд, назначая наказание в виде ограничения свободы, возлагает на осужденного исполнение обязанностей: не менять постоянного места жительства, работы и учебы без уведомления специализированного органа, не посещать определенные места, в свободное от учебы и работы время не покидать места жительства, не выезжать в другие местности без разрешения специализированного органа. Суд может возложить на осужденного к ограничению свободы исполнение и других обязанностей, способствующих его исправлению: пройти курс лечения от алкоголизма, наркомании, токсикомании, заболеваний, передающихся половым путем, осуществлять материальную поддержку семьи. </w:t>
            </w:r>
            <w:r>
              <w:br/>
            </w:r>
            <w:r>
              <w:rPr>
                <w:rFonts w:ascii="Times New Roman"/>
                <w:b w:val="false"/>
                <w:i w:val="false"/>
                <w:color w:val="000000"/>
                <w:sz w:val="20"/>
              </w:rPr>
              <w:t xml:space="preserve">
      2. В случае злостного уклонения от отбывания наказания лицом, осужденным к ограничению свободы, суд может заменить неотбытый срок ограничения свободы наказанием в виде лишения свободы на тот же срок. При этом время отбытия ограничения свободы засчитывается в срок лишения свободы из расчета один день лишения свободы за один день ограничения свободы. </w:t>
            </w:r>
            <w:r>
              <w:br/>
            </w:r>
            <w:r>
              <w:rPr>
                <w:rFonts w:ascii="Times New Roman"/>
                <w:b w:val="false"/>
                <w:i w:val="false"/>
                <w:color w:val="000000"/>
                <w:sz w:val="20"/>
              </w:rPr>
              <w:t xml:space="preserve">
      3. Ограничение свободы не применяется к лицам, имеющим судимость за совершение тяжкого или особо тяжкого преступления, к военнослужащим, а также к лицам, не имеющим постоянного места жительства. </w:t>
            </w:r>
            <w:r>
              <w:br/>
            </w:r>
            <w:r>
              <w:rPr>
                <w:rFonts w:ascii="Times New Roman"/>
                <w:b w:val="false"/>
                <w:i w:val="false"/>
                <w:color w:val="000000"/>
                <w:sz w:val="20"/>
              </w:rPr>
              <w:t>
      4. В период отбывания наказания в виде ограничения свободы суд по представлению органа, осуществляющего надзор за поведением осужденного, может отменить полностью или частично ранее установленные осужденному обязанности.</w:t>
            </w:r>
            <w:r>
              <w:br/>
            </w:r>
            <w:r>
              <w:rPr>
                <w:rFonts w:ascii="Times New Roman"/>
                <w:b w:val="false"/>
                <w:i w:val="false"/>
                <w:color w:val="000000"/>
                <w:sz w:val="20"/>
              </w:rPr>
              <w:t>
</w:t>
            </w:r>
            <w:r>
              <w:rPr>
                <w:rFonts w:ascii="Times New Roman"/>
                <w:b w:val="false"/>
                <w:i w:val="false"/>
                <w:color w:val="ff0000"/>
                <w:sz w:val="20"/>
              </w:rPr>
              <w:t xml:space="preserve">     Сноска. Статья 45 в редакции Закона РК от 21.12.2002 </w:t>
            </w:r>
            <w:r>
              <w:rPr>
                <w:rFonts w:ascii="Times New Roman"/>
                <w:b w:val="false"/>
                <w:i w:val="false"/>
                <w:color w:val="000000"/>
                <w:sz w:val="20"/>
              </w:rPr>
              <w:t>N 363</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46. Содержание на гауптвахте</w:t>
            </w:r>
          </w:p>
          <w:p>
            <w:pPr>
              <w:spacing w:after="20"/>
              <w:ind w:left="20"/>
              <w:jc w:val="both"/>
            </w:pPr>
            <w:r>
              <w:rPr>
                <w:rFonts w:ascii="Times New Roman"/>
                <w:b w:val="false"/>
                <w:i w:val="false"/>
                <w:color w:val="000000"/>
                <w:sz w:val="20"/>
              </w:rPr>
              <w:t>      1. Содержание на гауптвахте состоит в содержании осужденного военнослужащего в условиях строгой изоляции от общества на весь срок назначенного наказания.</w:t>
            </w:r>
            <w:r>
              <w:br/>
            </w:r>
            <w:r>
              <w:rPr>
                <w:rFonts w:ascii="Times New Roman"/>
                <w:b w:val="false"/>
                <w:i w:val="false"/>
                <w:color w:val="000000"/>
                <w:sz w:val="20"/>
              </w:rPr>
              <w:t>
      2. Содержание на гауптвахте устанавливается на срок от одного до трех месяцев.</w:t>
            </w:r>
            <w:r>
              <w:br/>
            </w:r>
            <w:r>
              <w:rPr>
                <w:rFonts w:ascii="Times New Roman"/>
                <w:b w:val="false"/>
                <w:i w:val="false"/>
                <w:color w:val="000000"/>
                <w:sz w:val="20"/>
              </w:rPr>
              <w:t>
      </w:t>
            </w:r>
            <w:r>
              <w:rPr>
                <w:rFonts w:ascii="Times New Roman"/>
                <w:b w:val="false"/>
                <w:i w:val="false"/>
                <w:color w:val="ff0000"/>
                <w:sz w:val="20"/>
              </w:rPr>
              <w:t xml:space="preserve">Сноска. Статья 46 в редакции Закона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47. Содержание в дисциплинарной воинской части </w:t>
            </w:r>
          </w:p>
          <w:p>
            <w:pPr>
              <w:spacing w:after="20"/>
              <w:ind w:left="20"/>
              <w:jc w:val="both"/>
            </w:pPr>
            <w:r>
              <w:rPr>
                <w:rFonts w:ascii="Times New Roman"/>
                <w:b w:val="false"/>
                <w:i w:val="false"/>
                <w:color w:val="ff0000"/>
                <w:sz w:val="20"/>
              </w:rPr>
              <w:t xml:space="preserve">       Сноска. Исключена Законом РК от 10.07.2009 </w:t>
            </w:r>
            <w:r>
              <w:rPr>
                <w:rFonts w:ascii="Times New Roman"/>
                <w:b w:val="false"/>
                <w:i w:val="false"/>
                <w:color w:val="ff0000"/>
                <w:sz w:val="20"/>
              </w:rPr>
              <w:t>N 177-IV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48. Лишение свободы </w:t>
            </w:r>
          </w:p>
          <w:p>
            <w:pPr>
              <w:spacing w:after="20"/>
              <w:ind w:left="20"/>
              <w:jc w:val="both"/>
            </w:pPr>
            <w:r>
              <w:rPr>
                <w:rFonts w:ascii="Times New Roman"/>
                <w:b w:val="false"/>
                <w:i w:val="false"/>
                <w:color w:val="000000"/>
                <w:sz w:val="20"/>
              </w:rPr>
              <w:t xml:space="preserve">      1. Лишение свободы состоит в изоляции осужденного от общества путем направления его в колонию-поселение или помещения в исправительную колонию общего, строгого, особого режима или в тюрьму. </w:t>
            </w:r>
            <w:r>
              <w:br/>
            </w:r>
            <w:r>
              <w:rPr>
                <w:rFonts w:ascii="Times New Roman"/>
                <w:b w:val="false"/>
                <w:i w:val="false"/>
                <w:color w:val="000000"/>
                <w:sz w:val="20"/>
              </w:rPr>
              <w:t xml:space="preserve">
      2. Лица, осужденные к лишению свободы, которым на момент вынесения приговора не исполнилось восемнадцати лет, помещаются в воспитательные колонии общего или усиленного режима. </w:t>
            </w:r>
            <w:r>
              <w:br/>
            </w:r>
            <w:r>
              <w:rPr>
                <w:rFonts w:ascii="Times New Roman"/>
                <w:b w:val="false"/>
                <w:i w:val="false"/>
                <w:color w:val="000000"/>
                <w:sz w:val="20"/>
              </w:rPr>
              <w:t xml:space="preserve">
      3. Лишение свободы за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неосторожные преступления срок лишения свободы не может превышать десяти лет. В случае замены привлечения к общественным работам, исправительных работ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и в случаях, предусмотренных частью третьей статьи 49, частью пятой статьи 69 и частью четвертой статьи 75 настоящего Кодекса, максимальный срок лишения свободы не может быть более двадцати пяти лет, а по совокупности приговоров - более тридцати лет. </w:t>
            </w:r>
            <w:r>
              <w:br/>
            </w:r>
            <w:r>
              <w:rPr>
                <w:rFonts w:ascii="Times New Roman"/>
                <w:b w:val="false"/>
                <w:i w:val="false"/>
                <w:color w:val="000000"/>
                <w:sz w:val="20"/>
              </w:rPr>
              <w:t xml:space="preserve">
      4. Пожизненное лишение свободы может устанавливаться за совершение особо тяжких преступлений, а также как альтернатива смертной казни.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приговора шестидесятипятилетнего возраста. </w:t>
            </w:r>
            <w:r>
              <w:br/>
            </w:r>
            <w:r>
              <w:rPr>
                <w:rFonts w:ascii="Times New Roman"/>
                <w:b w:val="false"/>
                <w:i w:val="false"/>
                <w:color w:val="000000"/>
                <w:sz w:val="20"/>
              </w:rPr>
              <w:t xml:space="preserve">
      5. Отбывание лишения свободы назначается: </w:t>
            </w:r>
            <w:r>
              <w:br/>
            </w:r>
            <w:r>
              <w:rPr>
                <w:rFonts w:ascii="Times New Roman"/>
                <w:b w:val="false"/>
                <w:i w:val="false"/>
                <w:color w:val="000000"/>
                <w:sz w:val="20"/>
              </w:rPr>
              <w:t>
      а) лицам, осужденным за преступления, совершенные по неосторожности к лишению свободы, а также впервые осужденным за совершение умышленного преступления, за которое назначено наказание к лишению свободы на срок до одного года – в колониях-поселениях;</w:t>
            </w:r>
            <w:r>
              <w:br/>
            </w:r>
            <w:r>
              <w:rPr>
                <w:rFonts w:ascii="Times New Roman"/>
                <w:b w:val="false"/>
                <w:i w:val="false"/>
                <w:color w:val="000000"/>
                <w:sz w:val="20"/>
              </w:rPr>
              <w:t xml:space="preserve">
      б) лицам, впервые осужденным к лишению свободы на срок свыше одного года за совершение умышленных преступлений небольшой или средней тяжести и тяжких преступлений, и лицам, которым привлечение к общественным работам, исправительные работы или ограничение свободы заменены лишением свободы на срок до шести месяцев - в исправительных колониях общего режима; </w:t>
            </w:r>
            <w:r>
              <w:br/>
            </w:r>
            <w:r>
              <w:rPr>
                <w:rFonts w:ascii="Times New Roman"/>
                <w:b w:val="false"/>
                <w:i w:val="false"/>
                <w:color w:val="000000"/>
                <w:sz w:val="20"/>
              </w:rPr>
              <w:t xml:space="preserve">
      в)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 </w:t>
            </w:r>
            <w:r>
              <w:br/>
            </w:r>
            <w:r>
              <w:rPr>
                <w:rFonts w:ascii="Times New Roman"/>
                <w:b w:val="false"/>
                <w:i w:val="false"/>
                <w:color w:val="000000"/>
                <w:sz w:val="20"/>
              </w:rPr>
              <w:t xml:space="preserve">
      г) при особо опасном рецидиве преступлений, а также лицам, осужденным к пожизненному лишению свободы, - в исправительных колониях особого режима. </w:t>
            </w:r>
            <w:r>
              <w:br/>
            </w:r>
            <w:r>
              <w:rPr>
                <w:rFonts w:ascii="Times New Roman"/>
                <w:b w:val="false"/>
                <w:i w:val="false"/>
                <w:color w:val="000000"/>
                <w:sz w:val="20"/>
              </w:rPr>
              <w:t xml:space="preserve">
      6. Лицам, осужденным к лишению свободы на срок свыше пяти лет за совершение особо тяжких преступлений, а также при особо опасном рецидиве преступлений, может быть назначено отбывание части срока наказания, но не более пяти лет, в тюрьме. </w:t>
            </w:r>
            <w:r>
              <w:br/>
            </w:r>
            <w:r>
              <w:rPr>
                <w:rFonts w:ascii="Times New Roman"/>
                <w:b w:val="false"/>
                <w:i w:val="false"/>
                <w:color w:val="000000"/>
                <w:sz w:val="20"/>
              </w:rPr>
              <w:t>
      7. Изменение вида исправительного учреждения, назначенного приговором, производится судом в соответствии с уголовно-исполнительным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ff0000"/>
                <w:sz w:val="20"/>
              </w:rPr>
              <w:t xml:space="preserve">      Сноска. Статья 48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49. Смертная казнь </w:t>
            </w:r>
          </w:p>
          <w:p>
            <w:pPr>
              <w:spacing w:after="20"/>
              <w:ind w:left="20"/>
              <w:jc w:val="both"/>
            </w:pPr>
            <w:r>
              <w:rPr>
                <w:rFonts w:ascii="Times New Roman"/>
                <w:b w:val="false"/>
                <w:i w:val="false"/>
                <w:color w:val="000000"/>
                <w:sz w:val="20"/>
              </w:rPr>
              <w:t xml:space="preserve">      1. Смертная казнь - расстрел как исключительная мера наказания устанавливается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r>
              <w:br/>
            </w:r>
            <w:r>
              <w:rPr>
                <w:rFonts w:ascii="Times New Roman"/>
                <w:b w:val="false"/>
                <w:i w:val="false"/>
                <w:color w:val="000000"/>
                <w:sz w:val="20"/>
              </w:rPr>
              <w:t xml:space="preserve">
      2. Смертная казнь не назначается женщинам, а также лицам, совершившим преступление в возрасте до восемнадцати лет, и мужчинам, достигшим к моменту вынесения судом приговора шестидесятипятилетнего возраста. </w:t>
            </w:r>
            <w:r>
              <w:br/>
            </w:r>
            <w:r>
              <w:rPr>
                <w:rFonts w:ascii="Times New Roman"/>
                <w:b w:val="false"/>
                <w:i w:val="false"/>
                <w:color w:val="000000"/>
                <w:sz w:val="20"/>
              </w:rPr>
              <w:t xml:space="preserve">
      3. При введении Президентом Республики Казахстан моратория на  исполнение смертной казни исполнение приговора о смертной казни приостанавливается на время действия моратория. </w:t>
            </w:r>
            <w:r>
              <w:br/>
            </w:r>
            <w:r>
              <w:rPr>
                <w:rFonts w:ascii="Times New Roman"/>
                <w:b w:val="false"/>
                <w:i w:val="false"/>
                <w:color w:val="000000"/>
                <w:sz w:val="20"/>
              </w:rPr>
              <w:t xml:space="preserve">
      4. Приговор о смертной казни приводится в исполнение не ранее, чем по истечении одного года с момента его вступления в силу, а также не ранее чем по истечении одного года после отменыморатория на исполнение смертной казни. </w:t>
            </w:r>
            <w:r>
              <w:br/>
            </w:r>
            <w:r>
              <w:rPr>
                <w:rFonts w:ascii="Times New Roman"/>
                <w:b w:val="false"/>
                <w:i w:val="false"/>
                <w:color w:val="000000"/>
                <w:sz w:val="20"/>
              </w:rPr>
              <w:t>
      5. Смертная казнь в порядке помилования может быть заменена пожизненным лишением свободы или лишением свободы на срок двадцать пять лет с отбыванием наказания в исправительной колонии особого режима. Лица, приговоренные к смертной казни, в случае отмены моратория на исполнение смертной казни имеют право </w:t>
            </w:r>
            <w:r>
              <w:rPr>
                <w:rFonts w:ascii="Times New Roman"/>
                <w:b w:val="false"/>
                <w:i w:val="false"/>
                <w:color w:val="000000"/>
                <w:sz w:val="20"/>
              </w:rPr>
              <w:t>ходатайствовать о помиловании</w:t>
            </w:r>
            <w:r>
              <w:rPr>
                <w:rFonts w:ascii="Times New Roman"/>
                <w:b w:val="false"/>
                <w:i w:val="false"/>
                <w:color w:val="000000"/>
                <w:sz w:val="20"/>
              </w:rPr>
              <w:t xml:space="preserve"> независимо от того, ходатайствовали ли они об этом до введения моратория или нет. </w:t>
            </w:r>
            <w:r>
              <w:br/>
            </w:r>
            <w:r>
              <w:rPr>
                <w:rFonts w:ascii="Times New Roman"/>
                <w:b w:val="false"/>
                <w:i w:val="false"/>
                <w:color w:val="000000"/>
                <w:sz w:val="20"/>
              </w:rPr>
              <w:t>
</w:t>
            </w:r>
            <w:r>
              <w:rPr>
                <w:rFonts w:ascii="Times New Roman"/>
                <w:b w:val="false"/>
                <w:i w:val="false"/>
                <w:color w:val="ff0000"/>
                <w:sz w:val="20"/>
              </w:rPr>
              <w:t xml:space="preserve">      Сноска. Статья 49 с изменениями, внесенными законами РК от 10.03.2004 </w:t>
            </w:r>
            <w:r>
              <w:rPr>
                <w:rFonts w:ascii="Times New Roman"/>
                <w:b w:val="false"/>
                <w:i w:val="false"/>
                <w:color w:val="000000"/>
                <w:sz w:val="20"/>
              </w:rPr>
              <w:t>N 529</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50. Лишение специального, воинского или </w:t>
            </w:r>
            <w:r>
              <w:br/>
            </w:r>
            <w:r>
              <w:rPr>
                <w:rFonts w:ascii="Times New Roman"/>
                <w:b w:val="false"/>
                <w:i w:val="false"/>
                <w:color w:val="000000"/>
                <w:sz w:val="20"/>
              </w:rPr>
              <w:t>
</w:t>
            </w:r>
            <w:r>
              <w:rPr>
                <w:rFonts w:ascii="Times New Roman"/>
                <w:b/>
                <w:i w:val="false"/>
                <w:color w:val="000000"/>
                <w:sz w:val="20"/>
              </w:rPr>
              <w:t xml:space="preserve">                 почетного звания, классного чина, </w:t>
            </w:r>
            <w:r>
              <w:br/>
            </w:r>
            <w:r>
              <w:rPr>
                <w:rFonts w:ascii="Times New Roman"/>
                <w:b w:val="false"/>
                <w:i w:val="false"/>
                <w:color w:val="000000"/>
                <w:sz w:val="20"/>
              </w:rPr>
              <w:t>
</w:t>
            </w:r>
            <w:r>
              <w:rPr>
                <w:rFonts w:ascii="Times New Roman"/>
                <w:b/>
                <w:i w:val="false"/>
                <w:color w:val="000000"/>
                <w:sz w:val="20"/>
              </w:rPr>
              <w:t xml:space="preserve">                 дипломатического ранга, квалификационного </w:t>
            </w:r>
            <w:r>
              <w:br/>
            </w:r>
            <w:r>
              <w:rPr>
                <w:rFonts w:ascii="Times New Roman"/>
                <w:b w:val="false"/>
                <w:i w:val="false"/>
                <w:color w:val="000000"/>
                <w:sz w:val="20"/>
              </w:rPr>
              <w:t>
</w:t>
            </w:r>
            <w:r>
              <w:rPr>
                <w:rFonts w:ascii="Times New Roman"/>
                <w:b/>
                <w:i w:val="false"/>
                <w:color w:val="000000"/>
                <w:sz w:val="20"/>
              </w:rPr>
              <w:t xml:space="preserve">                 класса и государственных наград </w:t>
            </w:r>
          </w:p>
          <w:p>
            <w:pPr>
              <w:spacing w:after="20"/>
              <w:ind w:left="20"/>
              <w:jc w:val="both"/>
            </w:pPr>
            <w:r>
              <w:rPr>
                <w:rFonts w:ascii="Times New Roman"/>
                <w:b w:val="false"/>
                <w:i w:val="false"/>
                <w:color w:val="000000"/>
                <w:sz w:val="20"/>
              </w:rPr>
              <w:t xml:space="preserve">      1. При осуждении за совершение умышленного преступления с учетом личности виновного суд может лишить его почетного, воинского, специального или иного звания, классного чина, дипломатического ранга, квалификационного класса. </w:t>
            </w:r>
            <w:r>
              <w:br/>
            </w:r>
            <w:r>
              <w:rPr>
                <w:rFonts w:ascii="Times New Roman"/>
                <w:b w:val="false"/>
                <w:i w:val="false"/>
                <w:color w:val="000000"/>
                <w:sz w:val="20"/>
              </w:rPr>
              <w:t>
      2. При осуждении за совершение умышленного преступления лица, имеющего государственные награды Республики Казахстан, а равно почетное, воинское, специальное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решает вопрос о целесообразности внесения представления Президенту Республики Казахстан о лишении осужденного этих наград, званий, классного чина, дипломатического ранга или квалификационного класса.</w:t>
            </w:r>
            <w:r>
              <w:br/>
            </w:r>
            <w:r>
              <w:rPr>
                <w:rFonts w:ascii="Times New Roman"/>
                <w:b w:val="false"/>
                <w:i w:val="false"/>
                <w:color w:val="000000"/>
                <w:sz w:val="20"/>
              </w:rPr>
              <w:t>
      </w:t>
            </w:r>
            <w:r>
              <w:rPr>
                <w:rFonts w:ascii="Times New Roman"/>
                <w:b w:val="false"/>
                <w:i w:val="false"/>
                <w:color w:val="ff0000"/>
                <w:sz w:val="20"/>
              </w:rPr>
              <w:t xml:space="preserve">Сноска. Статья 50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tc>
      </w:tr>
    </w:tbl>
    <w:bookmarkStart w:name="z56"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51 утрачивает силу Уголовным Кодексом РК от 03.07.2014 </w:t>
      </w:r>
      <w:r>
        <w:rPr>
          <w:rFonts w:ascii="Times New Roman"/>
          <w:b w:val="false"/>
          <w:i w:val="false"/>
          <w:color w:val="000000"/>
          <w:sz w:val="28"/>
        </w:rPr>
        <w:t>№ 226-V</w:t>
      </w:r>
      <w:r>
        <w:rPr>
          <w:rFonts w:ascii="Times New Roman"/>
          <w:b w:val="false"/>
          <w:i w:val="false"/>
          <w:color w:val="000000"/>
          <w:sz w:val="28"/>
        </w:rPr>
        <w:t> </w:t>
      </w:r>
      <w:r>
        <w:rPr>
          <w:rFonts w:ascii="Times New Roman"/>
          <w:b w:val="false"/>
          <w:i w:val="false"/>
          <w:color w:val="ff0000"/>
          <w:sz w:val="28"/>
        </w:rPr>
        <w:t>(вводится в действие с 01.01.2016).</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Данная редакция статьи 51 действует до 01.01.2016 Законом РК от 03.07.2014 </w:t>
      </w:r>
      <w:r>
        <w:rPr>
          <w:rFonts w:ascii="Times New Roman"/>
          <w:b w:val="false"/>
          <w:i w:val="false"/>
          <w:color w:val="000000"/>
          <w:sz w:val="28"/>
        </w:rPr>
        <w:t>№ 226-V</w:t>
      </w:r>
      <w:r>
        <w:rPr>
          <w:rFonts w:ascii="Times New Roman"/>
          <w:b w:val="false"/>
          <w:i w:val="false"/>
          <w:color w:val="ff0000"/>
          <w:sz w:val="28"/>
        </w:rPr>
        <w:t>.</w:t>
      </w:r>
      <w:r>
        <w:br/>
      </w:r>
      <w:r>
        <w:rPr>
          <w:rFonts w:ascii="Times New Roman"/>
          <w:b w:val="false"/>
          <w:i w:val="false"/>
          <w:color w:val="000000"/>
          <w:sz w:val="28"/>
        </w:rPr>
        <w:t>
</w:t>
      </w:r>
      <w:r>
        <w:rPr>
          <w:rFonts w:ascii="Times New Roman"/>
          <w:b/>
          <w:i w:val="false"/>
          <w:color w:val="000000"/>
          <w:sz w:val="28"/>
        </w:rPr>
        <w:t xml:space="preserve">      Статья 51. Конфискация имущества </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r>
        <w:br/>
      </w: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За совершение преступлений, предусмотренных статьей 193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r>
        <w:br/>
      </w: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r>
        <w:br/>
      </w: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r>
        <w:br/>
      </w:r>
      <w:r>
        <w:rPr>
          <w:rFonts w:ascii="Times New Roman"/>
          <w:b w:val="false"/>
          <w:i w:val="false"/>
          <w:color w:val="000000"/>
          <w:sz w:val="28"/>
        </w:rPr>
        <w:t>
      Примечание. Не подлежат конфискации деньги и иное имущество, легализованные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r>
        <w:br/>
      </w: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4 </w:t>
            </w:r>
            <w:r>
              <w:br/>
            </w:r>
            <w:r>
              <w:rPr>
                <w:rFonts w:ascii="Times New Roman"/>
                <w:b/>
                <w:i w:val="false"/>
                <w:color w:val="000000"/>
              </w:rPr>
              <w:t xml:space="preserve">
НАЗНАЧЕНИЕ НАКАЗАНИЯ </w:t>
            </w:r>
          </w:p>
          <w:p>
            <w:pPr>
              <w:spacing w:after="20"/>
              <w:ind w:left="20"/>
              <w:jc w:val="both"/>
            </w:pPr>
            <w:r>
              <w:rPr>
                <w:rFonts w:ascii="Times New Roman"/>
                <w:b/>
                <w:i w:val="false"/>
                <w:color w:val="000000"/>
                <w:sz w:val="20"/>
              </w:rPr>
              <w:t xml:space="preserve">      Статья 52. Общие начала назначения наказания </w:t>
            </w:r>
          </w:p>
          <w:p>
            <w:pPr>
              <w:spacing w:after="20"/>
              <w:ind w:left="20"/>
              <w:jc w:val="both"/>
            </w:pPr>
            <w:r>
              <w:rPr>
                <w:rFonts w:ascii="Times New Roman"/>
                <w:b w:val="false"/>
                <w:i w:val="false"/>
                <w:color w:val="000000"/>
                <w:sz w:val="20"/>
              </w:rPr>
              <w:t xml:space="preserve">      1. Лицу, признанному виновным в совершении преступления,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 </w:t>
            </w:r>
            <w:r>
              <w:br/>
            </w:r>
            <w:r>
              <w:rPr>
                <w:rFonts w:ascii="Times New Roman"/>
                <w:b w:val="false"/>
                <w:i w:val="false"/>
                <w:color w:val="000000"/>
                <w:sz w:val="20"/>
              </w:rPr>
              <w:t>
      2. Лицу, совершившему преступление, должно быть назначено наказание, необходимое и достаточное для его исправления и предупреждения новых преступлений. Более строгий вид наказания из числа предусмотренных за совершенное преступление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преступление, может быть </w:t>
            </w:r>
            <w:r>
              <w:rPr>
                <w:rFonts w:ascii="Times New Roman"/>
                <w:b w:val="false"/>
                <w:i w:val="false"/>
                <w:color w:val="000000"/>
                <w:sz w:val="20"/>
              </w:rPr>
              <w:t>назначено</w:t>
            </w:r>
            <w:r>
              <w:rPr>
                <w:rFonts w:ascii="Times New Roman"/>
                <w:b w:val="false"/>
                <w:i w:val="false"/>
                <w:color w:val="000000"/>
                <w:sz w:val="20"/>
              </w:rPr>
              <w:t xml:space="preserve"> по совокупности преступлений или по совокупности приговоров в соответствии со статьями 58 и 60 настоящего Кодекса. Основания для назначения менее строгого наказания, чем предусмотрено соответствующими статьями Особенной части настоящего Кодекса за совершенное преступление, определяются статьей 55 настоящего Кодекса. </w:t>
            </w:r>
            <w:r>
              <w:br/>
            </w:r>
            <w:r>
              <w:rPr>
                <w:rFonts w:ascii="Times New Roman"/>
                <w:b w:val="false"/>
                <w:i w:val="false"/>
                <w:color w:val="000000"/>
                <w:sz w:val="20"/>
              </w:rPr>
              <w:t>
      3. При </w:t>
            </w:r>
            <w:r>
              <w:rPr>
                <w:rFonts w:ascii="Times New Roman"/>
                <w:b w:val="false"/>
                <w:i w:val="false"/>
                <w:color w:val="000000"/>
                <w:sz w:val="20"/>
              </w:rPr>
              <w:t>назначении наказания</w:t>
            </w:r>
            <w:r>
              <w:rPr>
                <w:rFonts w:ascii="Times New Roman"/>
                <w:b w:val="false"/>
                <w:i w:val="false"/>
                <w:color w:val="000000"/>
                <w:sz w:val="20"/>
              </w:rPr>
              <w:t xml:space="preserve"> учитываются характер и степень общественной опасности преступления, личность виновного, в том числе его поведение до и после совершения преступления,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 </w:t>
            </w:r>
          </w:p>
          <w:p>
            <w:pPr>
              <w:spacing w:after="20"/>
              <w:ind w:left="20"/>
              <w:jc w:val="both"/>
            </w:pPr>
            <w:r>
              <w:rPr>
                <w:rFonts w:ascii="Times New Roman"/>
                <w:b/>
                <w:i w:val="false"/>
                <w:color w:val="000000"/>
                <w:sz w:val="20"/>
              </w:rPr>
              <w:t xml:space="preserve">      Статья 53. Обстоятельства, смягчающие уголовную </w:t>
            </w:r>
            <w:r>
              <w:br/>
            </w:r>
            <w:r>
              <w:rPr>
                <w:rFonts w:ascii="Times New Roman"/>
                <w:b w:val="false"/>
                <w:i w:val="false"/>
                <w:color w:val="000000"/>
                <w:sz w:val="20"/>
              </w:rPr>
              <w:t>
</w:t>
            </w:r>
            <w:r>
              <w:rPr>
                <w:rFonts w:ascii="Times New Roman"/>
                <w:b/>
                <w:i w:val="false"/>
                <w:color w:val="000000"/>
                <w:sz w:val="20"/>
              </w:rPr>
              <w:t xml:space="preserve">                 ответственность и наказание </w:t>
            </w:r>
          </w:p>
          <w:p>
            <w:pPr>
              <w:spacing w:after="20"/>
              <w:ind w:left="20"/>
              <w:jc w:val="both"/>
            </w:pPr>
            <w:r>
              <w:rPr>
                <w:rFonts w:ascii="Times New Roman"/>
                <w:b w:val="false"/>
                <w:i w:val="false"/>
                <w:color w:val="000000"/>
                <w:sz w:val="20"/>
              </w:rPr>
              <w:t xml:space="preserve">      1. Смягчающими уголовную ответственность и наказание обстоятельствами признаются: </w:t>
            </w:r>
            <w:r>
              <w:br/>
            </w:r>
            <w:r>
              <w:rPr>
                <w:rFonts w:ascii="Times New Roman"/>
                <w:b w:val="false"/>
                <w:i w:val="false"/>
                <w:color w:val="000000"/>
                <w:sz w:val="20"/>
              </w:rPr>
              <w:t xml:space="preserve">
      а) совершение впервые преступления небольшой тяжести вследствие случайного стечения обстоятельств; </w:t>
            </w:r>
            <w:r>
              <w:br/>
            </w:r>
            <w:r>
              <w:rPr>
                <w:rFonts w:ascii="Times New Roman"/>
                <w:b w:val="false"/>
                <w:i w:val="false"/>
                <w:color w:val="000000"/>
                <w:sz w:val="20"/>
              </w:rPr>
              <w:t xml:space="preserve">
      б) несовершеннолетие виновного; </w:t>
            </w:r>
            <w:r>
              <w:br/>
            </w:r>
            <w:r>
              <w:rPr>
                <w:rFonts w:ascii="Times New Roman"/>
                <w:b w:val="false"/>
                <w:i w:val="false"/>
                <w:color w:val="000000"/>
                <w:sz w:val="20"/>
              </w:rPr>
              <w:t xml:space="preserve">
      в) беременность; </w:t>
            </w:r>
            <w:r>
              <w:br/>
            </w:r>
            <w:r>
              <w:rPr>
                <w:rFonts w:ascii="Times New Roman"/>
                <w:b w:val="false"/>
                <w:i w:val="false"/>
                <w:color w:val="000000"/>
                <w:sz w:val="20"/>
              </w:rPr>
              <w:t xml:space="preserve">
      г) наличие малолетних детей у виновного; </w:t>
            </w:r>
            <w:r>
              <w:br/>
            </w:r>
            <w:r>
              <w:rPr>
                <w:rFonts w:ascii="Times New Roman"/>
                <w:b w:val="false"/>
                <w:i w:val="false"/>
                <w:color w:val="000000"/>
                <w:sz w:val="20"/>
              </w:rPr>
              <w:t xml:space="preserve">
      д)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преступлением; </w:t>
            </w:r>
            <w:r>
              <w:br/>
            </w:r>
            <w:r>
              <w:rPr>
                <w:rFonts w:ascii="Times New Roman"/>
                <w:b w:val="false"/>
                <w:i w:val="false"/>
                <w:color w:val="000000"/>
                <w:sz w:val="20"/>
              </w:rPr>
              <w:t xml:space="preserve">
      е) совершение преступления вследствие стечения тяжелых личных, семейных или иных обстоятельств либо по мотиву сострадания; </w:t>
            </w:r>
            <w:r>
              <w:br/>
            </w:r>
            <w:r>
              <w:rPr>
                <w:rFonts w:ascii="Times New Roman"/>
                <w:b w:val="false"/>
                <w:i w:val="false"/>
                <w:color w:val="000000"/>
                <w:sz w:val="20"/>
              </w:rPr>
              <w:t xml:space="preserve">
      ж) совершение преступления в результате физического или психического принуждения либо в силу материальной, служебной или иной зависимости; </w:t>
            </w:r>
            <w:r>
              <w:br/>
            </w:r>
            <w:r>
              <w:rPr>
                <w:rFonts w:ascii="Times New Roman"/>
                <w:b w:val="false"/>
                <w:i w:val="false"/>
                <w:color w:val="000000"/>
                <w:sz w:val="20"/>
              </w:rPr>
              <w:t xml:space="preserve">
      з) совершение преступления при нарушении условий правомерности необходимой обороны, крайней необходимости, задержания лица, совершившего преступление, обоснованного риска, исполнения приказа или распоряжения при осуществлении оперативно-розыскных мероприятий; </w:t>
            </w:r>
            <w:r>
              <w:br/>
            </w:r>
            <w:r>
              <w:rPr>
                <w:rFonts w:ascii="Times New Roman"/>
                <w:b w:val="false"/>
                <w:i w:val="false"/>
                <w:color w:val="000000"/>
                <w:sz w:val="20"/>
              </w:rPr>
              <w:t xml:space="preserve">
      и) противоправность или аморальность поведения потерпевшего, явившегося поводом для преступления; </w:t>
            </w:r>
            <w:r>
              <w:br/>
            </w:r>
            <w:r>
              <w:rPr>
                <w:rFonts w:ascii="Times New Roman"/>
                <w:b w:val="false"/>
                <w:i w:val="false"/>
                <w:color w:val="000000"/>
                <w:sz w:val="20"/>
              </w:rPr>
              <w:t xml:space="preserve">
      к) чистосердечное раскаяние,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w:t>
            </w:r>
            <w:r>
              <w:br/>
            </w:r>
            <w:r>
              <w:rPr>
                <w:rFonts w:ascii="Times New Roman"/>
                <w:b w:val="false"/>
                <w:i w:val="false"/>
                <w:color w:val="000000"/>
                <w:sz w:val="20"/>
              </w:rPr>
              <w:t xml:space="preserve">
      2. При назначении наказания могут учитываться в качестве смягчающих и обстоятельства, не предусмотренные частью первой настоящей статьи. </w:t>
            </w:r>
            <w:r>
              <w:br/>
            </w:r>
            <w:r>
              <w:rPr>
                <w:rFonts w:ascii="Times New Roman"/>
                <w:b w:val="false"/>
                <w:i w:val="false"/>
                <w:color w:val="000000"/>
                <w:sz w:val="20"/>
              </w:rPr>
              <w:t xml:space="preserve">
      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 </w:t>
            </w:r>
            <w:r>
              <w:br/>
            </w:r>
            <w:r>
              <w:rPr>
                <w:rFonts w:ascii="Times New Roman"/>
                <w:b w:val="false"/>
                <w:i w:val="false"/>
                <w:color w:val="000000"/>
                <w:sz w:val="20"/>
              </w:rPr>
              <w:t xml:space="preserve">
      4. При наличии смягчающих обстоятельств, предусмотренных пунктами д) и к) части первой настоящей статьи, и отсутствии отягчающих обстоятельств срок или размер наказания при совершении преступления небольшой и средней тяжести не может превышать половины, при совершении тяжкого преступления - двух третей, при совершении особо тяжкого преступления -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w:t>
            </w:r>
            <w:r>
              <w:br/>
            </w:r>
            <w:r>
              <w:rPr>
                <w:rFonts w:ascii="Times New Roman"/>
                <w:b w:val="false"/>
                <w:i w:val="false"/>
                <w:color w:val="000000"/>
                <w:sz w:val="20"/>
              </w:rPr>
              <w:t>
      5. Если санкция статьи Особенной части настоящего Кодекса, по которому лицо признано виновным, предусматривает различные (альтернативные) виды наказаний, при наличии смягчающего обстоятельства, предусмотренного пунктом д) части первой настоящей статьи, лишение свободы за преступления небольшой и средней тяжести не назначается.</w:t>
            </w:r>
            <w:r>
              <w:br/>
            </w:r>
            <w:r>
              <w:rPr>
                <w:rFonts w:ascii="Times New Roman"/>
                <w:b w:val="false"/>
                <w:i w:val="false"/>
                <w:color w:val="000000"/>
                <w:sz w:val="20"/>
              </w:rPr>
              <w:t>
      5-1. Если санкция статьи, предусмотренная </w:t>
            </w:r>
            <w:r>
              <w:rPr>
                <w:rFonts w:ascii="Times New Roman"/>
                <w:b w:val="false"/>
                <w:i w:val="false"/>
                <w:color w:val="000000"/>
                <w:sz w:val="20"/>
              </w:rPr>
              <w:t>главой 7</w:t>
            </w:r>
            <w:r>
              <w:rPr>
                <w:rFonts w:ascii="Times New Roman"/>
                <w:b w:val="false"/>
                <w:i w:val="false"/>
                <w:color w:val="000000"/>
                <w:sz w:val="20"/>
              </w:rPr>
              <w:t xml:space="preserve"> настоящего Кодекса, по которой лицо признано виновным, предусматривает различные (альтернативные) виды наказаний, лишение свободы не назначается при добровольном возмещении в полном объеме имущественного ущерба, причиненного преступлением гражданину, организации или государству.</w:t>
            </w:r>
            <w:r>
              <w:br/>
            </w:r>
            <w:r>
              <w:rPr>
                <w:rFonts w:ascii="Times New Roman"/>
                <w:b w:val="false"/>
                <w:i w:val="false"/>
                <w:color w:val="000000"/>
                <w:sz w:val="20"/>
              </w:rPr>
              <w:t>
      Положения настоящей части не распространяются на лиц, совершивших преступления, предусмотренные пунктом в) части второй </w:t>
            </w:r>
            <w:r>
              <w:rPr>
                <w:rFonts w:ascii="Times New Roman"/>
                <w:b w:val="false"/>
                <w:i w:val="false"/>
                <w:color w:val="000000"/>
                <w:sz w:val="20"/>
              </w:rPr>
              <w:t>статьи 192</w:t>
            </w:r>
            <w:r>
              <w:rPr>
                <w:rFonts w:ascii="Times New Roman"/>
                <w:b w:val="false"/>
                <w:i w:val="false"/>
                <w:color w:val="000000"/>
                <w:sz w:val="20"/>
              </w:rPr>
              <w:t>, пунктом а) части третьей </w:t>
            </w:r>
            <w:r>
              <w:rPr>
                <w:rFonts w:ascii="Times New Roman"/>
                <w:b w:val="false"/>
                <w:i w:val="false"/>
                <w:color w:val="000000"/>
                <w:sz w:val="20"/>
              </w:rPr>
              <w:t>статьи 193</w:t>
            </w:r>
            <w:r>
              <w:rPr>
                <w:rFonts w:ascii="Times New Roman"/>
                <w:b w:val="false"/>
                <w:i w:val="false"/>
                <w:color w:val="000000"/>
                <w:sz w:val="20"/>
              </w:rPr>
              <w:t>, </w:t>
            </w:r>
            <w:r>
              <w:rPr>
                <w:rFonts w:ascii="Times New Roman"/>
                <w:b w:val="false"/>
                <w:i w:val="false"/>
                <w:color w:val="000000"/>
                <w:sz w:val="20"/>
              </w:rPr>
              <w:t>статьей 226</w:t>
            </w:r>
            <w:r>
              <w:rPr>
                <w:rFonts w:ascii="Times New Roman"/>
                <w:b w:val="false"/>
                <w:i w:val="false"/>
                <w:color w:val="000000"/>
                <w:sz w:val="20"/>
              </w:rPr>
              <w:t>, частями первой и второй </w:t>
            </w:r>
            <w:r>
              <w:rPr>
                <w:rFonts w:ascii="Times New Roman"/>
                <w:b w:val="false"/>
                <w:i w:val="false"/>
                <w:color w:val="000000"/>
                <w:sz w:val="20"/>
              </w:rPr>
              <w:t>статьи 226-1</w:t>
            </w:r>
            <w:r>
              <w:rPr>
                <w:rFonts w:ascii="Times New Roman"/>
                <w:b w:val="false"/>
                <w:i w:val="false"/>
                <w:color w:val="000000"/>
                <w:sz w:val="20"/>
              </w:rPr>
              <w:t xml:space="preserve"> настоящего Кодекса.</w:t>
            </w:r>
            <w:r>
              <w:br/>
            </w:r>
            <w:r>
              <w:rPr>
                <w:rFonts w:ascii="Times New Roman"/>
                <w:b w:val="false"/>
                <w:i w:val="false"/>
                <w:color w:val="000000"/>
                <w:sz w:val="20"/>
              </w:rPr>
              <w:t>
      6. По делам, по которым применен упрощенный порядок досудебного производства, срок или размер наказания за совершенное преступление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Статья 53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17.07.2009 </w:t>
            </w:r>
            <w:r>
              <w:rPr>
                <w:rFonts w:ascii="Times New Roman"/>
                <w:b w:val="false"/>
                <w:i w:val="false"/>
                <w:color w:val="000000"/>
                <w:sz w:val="20"/>
              </w:rPr>
              <w:t>N 187-IV</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54. Обстоятельства, отягчающие уголовную </w:t>
            </w:r>
            <w:r>
              <w:br/>
            </w:r>
            <w:r>
              <w:rPr>
                <w:rFonts w:ascii="Times New Roman"/>
                <w:b w:val="false"/>
                <w:i w:val="false"/>
                <w:color w:val="000000"/>
                <w:sz w:val="20"/>
              </w:rPr>
              <w:t>
</w:t>
            </w:r>
            <w:r>
              <w:rPr>
                <w:rFonts w:ascii="Times New Roman"/>
                <w:b/>
                <w:i w:val="false"/>
                <w:color w:val="000000"/>
                <w:sz w:val="20"/>
              </w:rPr>
              <w:t xml:space="preserve">                 ответственность и наказание </w:t>
            </w:r>
          </w:p>
          <w:p>
            <w:pPr>
              <w:spacing w:after="20"/>
              <w:ind w:left="20"/>
              <w:jc w:val="both"/>
            </w:pPr>
            <w:r>
              <w:rPr>
                <w:rFonts w:ascii="Times New Roman"/>
                <w:b w:val="false"/>
                <w:i w:val="false"/>
                <w:color w:val="000000"/>
                <w:sz w:val="20"/>
              </w:rPr>
              <w:t xml:space="preserve">      1. Обстоятельствами, отягчающими уголовную ответственность и наказание, признаются: </w:t>
            </w:r>
            <w:r>
              <w:br/>
            </w:r>
            <w:r>
              <w:rPr>
                <w:rFonts w:ascii="Times New Roman"/>
                <w:b w:val="false"/>
                <w:i w:val="false"/>
                <w:color w:val="000000"/>
                <w:sz w:val="20"/>
              </w:rPr>
              <w:t xml:space="preserve">
      а) неоднократность преступлений, рецидив преступлений; </w:t>
            </w:r>
            <w:r>
              <w:br/>
            </w:r>
            <w:r>
              <w:rPr>
                <w:rFonts w:ascii="Times New Roman"/>
                <w:b w:val="false"/>
                <w:i w:val="false"/>
                <w:color w:val="000000"/>
                <w:sz w:val="20"/>
              </w:rPr>
              <w:t xml:space="preserve">
      б) причинение преступлением тяжких последствий; </w:t>
            </w:r>
            <w:r>
              <w:br/>
            </w:r>
            <w:r>
              <w:rPr>
                <w:rFonts w:ascii="Times New Roman"/>
                <w:b w:val="false"/>
                <w:i w:val="false"/>
                <w:color w:val="000000"/>
                <w:sz w:val="20"/>
              </w:rPr>
              <w:t xml:space="preserve">
      в) совершение преступления в составе группы лиц, группы лиц по предварительному сговору,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террористической группой; </w:t>
            </w:r>
            <w:r>
              <w:br/>
            </w:r>
            <w:r>
              <w:rPr>
                <w:rFonts w:ascii="Times New Roman"/>
                <w:b w:val="false"/>
                <w:i w:val="false"/>
                <w:color w:val="000000"/>
                <w:sz w:val="20"/>
              </w:rPr>
              <w:t xml:space="preserve">
      г) особо активная роль в совершении преступления; </w:t>
            </w:r>
            <w:r>
              <w:br/>
            </w:r>
            <w:r>
              <w:rPr>
                <w:rFonts w:ascii="Times New Roman"/>
                <w:b w:val="false"/>
                <w:i w:val="false"/>
                <w:color w:val="000000"/>
                <w:sz w:val="20"/>
              </w:rPr>
              <w:t xml:space="preserve">
      д) привлечение к совершению преступления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 </w:t>
            </w:r>
            <w:r>
              <w:br/>
            </w:r>
            <w:r>
              <w:rPr>
                <w:rFonts w:ascii="Times New Roman"/>
                <w:b w:val="false"/>
                <w:i w:val="false"/>
                <w:color w:val="000000"/>
                <w:sz w:val="20"/>
              </w:rPr>
              <w:t xml:space="preserve">
      е) совершение преступления по мотиву национальной, расовой и религиозной ненависти или вражды, из мести за правомерные действия других лиц, а также с целью скрыть другое преступление или облегчить его совершение; </w:t>
            </w:r>
            <w:r>
              <w:br/>
            </w:r>
            <w:r>
              <w:rPr>
                <w:rFonts w:ascii="Times New Roman"/>
                <w:b w:val="false"/>
                <w:i w:val="false"/>
                <w:color w:val="000000"/>
                <w:sz w:val="20"/>
              </w:rPr>
              <w:t xml:space="preserve">
      ж)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w:t>
            </w:r>
            <w:r>
              <w:br/>
            </w:r>
            <w:r>
              <w:rPr>
                <w:rFonts w:ascii="Times New Roman"/>
                <w:b w:val="false"/>
                <w:i w:val="false"/>
                <w:color w:val="000000"/>
                <w:sz w:val="20"/>
              </w:rPr>
              <w:t xml:space="preserve">
      з) совершение преступления в отношении лица или его близких в связи с выполнением данным лицом своего служебного, профессионального или общественного долга; </w:t>
            </w:r>
            <w:r>
              <w:br/>
            </w:r>
            <w:r>
              <w:rPr>
                <w:rFonts w:ascii="Times New Roman"/>
                <w:b w:val="false"/>
                <w:i w:val="false"/>
                <w:color w:val="000000"/>
                <w:sz w:val="20"/>
              </w:rPr>
              <w:t xml:space="preserve">
      и) совершение преступления с особой жестокостью, садизмом, издевательством, а также мучениями для потерпевшего; </w:t>
            </w:r>
            <w:r>
              <w:br/>
            </w:r>
            <w:r>
              <w:rPr>
                <w:rFonts w:ascii="Times New Roman"/>
                <w:b w:val="false"/>
                <w:i w:val="false"/>
                <w:color w:val="000000"/>
                <w:sz w:val="20"/>
              </w:rPr>
              <w:t xml:space="preserve">
      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 </w:t>
            </w:r>
            <w:r>
              <w:br/>
            </w:r>
            <w:r>
              <w:rPr>
                <w:rFonts w:ascii="Times New Roman"/>
                <w:b w:val="false"/>
                <w:i w:val="false"/>
                <w:color w:val="000000"/>
                <w:sz w:val="20"/>
              </w:rPr>
              <w:t xml:space="preserve">
      л) совершение преступления с использованием условий чрезвычайного положения, стихийного или иного общественного бедствия, а также при массовых беспорядках; </w:t>
            </w:r>
            <w:r>
              <w:br/>
            </w:r>
            <w:r>
              <w:rPr>
                <w:rFonts w:ascii="Times New Roman"/>
                <w:b w:val="false"/>
                <w:i w:val="false"/>
                <w:color w:val="000000"/>
                <w:sz w:val="20"/>
              </w:rPr>
              <w:t xml:space="preserve">
      м) совершение преступления в состоянии алкогольного, наркотического или токсикоманического опьянения. Суд вправе, в зависимости от характера преступления, не признать это обстоятельство отягчающим; </w:t>
            </w:r>
            <w:r>
              <w:br/>
            </w:r>
            <w:r>
              <w:rPr>
                <w:rFonts w:ascii="Times New Roman"/>
                <w:b w:val="false"/>
                <w:i w:val="false"/>
                <w:color w:val="000000"/>
                <w:sz w:val="20"/>
              </w:rPr>
              <w:t xml:space="preserve">
      н) совершение преступления лицом, нарушившим тем самым принятую им присягу или профессиональную клятву; </w:t>
            </w:r>
            <w:r>
              <w:br/>
            </w:r>
            <w:r>
              <w:rPr>
                <w:rFonts w:ascii="Times New Roman"/>
                <w:b w:val="false"/>
                <w:i w:val="false"/>
                <w:color w:val="000000"/>
                <w:sz w:val="20"/>
              </w:rPr>
              <w:t xml:space="preserve">
      о) совершение преступления с использованием доверия, оказанного виновному в силу его служебного положения или договора; </w:t>
            </w:r>
            <w:r>
              <w:br/>
            </w:r>
            <w:r>
              <w:rPr>
                <w:rFonts w:ascii="Times New Roman"/>
                <w:b w:val="false"/>
                <w:i w:val="false"/>
                <w:color w:val="000000"/>
                <w:sz w:val="20"/>
              </w:rPr>
              <w:t>
      п) совершение преступления с использованием форменной одежды или документов представителя власти;</w:t>
            </w:r>
            <w:r>
              <w:br/>
            </w:r>
            <w:r>
              <w:rPr>
                <w:rFonts w:ascii="Times New Roman"/>
                <w:b w:val="false"/>
                <w:i w:val="false"/>
                <w:color w:val="000000"/>
                <w:sz w:val="20"/>
              </w:rPr>
              <w:t>
      р) совершение преступления сотрудником правоохранительного органа, судьей с использованием своего служебного положения.</w:t>
            </w:r>
            <w:r>
              <w:br/>
            </w:r>
            <w:r>
              <w:rPr>
                <w:rFonts w:ascii="Times New Roman"/>
                <w:b w:val="false"/>
                <w:i w:val="false"/>
                <w:color w:val="000000"/>
                <w:sz w:val="20"/>
              </w:rPr>
              <w:t xml:space="preserve">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преступления, оно не может повторно учитываться как обстоятельство, отягчающее ответственность и наказание. </w:t>
            </w:r>
            <w:r>
              <w:br/>
            </w:r>
            <w:r>
              <w:rPr>
                <w:rFonts w:ascii="Times New Roman"/>
                <w:b w:val="false"/>
                <w:i w:val="false"/>
                <w:color w:val="000000"/>
                <w:sz w:val="20"/>
              </w:rPr>
              <w:t xml:space="preserve">
      3. При назначении наказания суд не может признать отягчающими обстоятельства, не указанные в части первой настоящей статьи. </w:t>
            </w:r>
            <w:r>
              <w:br/>
            </w:r>
            <w:r>
              <w:rPr>
                <w:rFonts w:ascii="Times New Roman"/>
                <w:b w:val="false"/>
                <w:i w:val="false"/>
                <w:color w:val="000000"/>
                <w:sz w:val="20"/>
              </w:rPr>
              <w:t>
      </w:t>
            </w:r>
            <w:r>
              <w:rPr>
                <w:rFonts w:ascii="Times New Roman"/>
                <w:b w:val="false"/>
                <w:i w:val="false"/>
                <w:color w:val="ff0000"/>
                <w:sz w:val="20"/>
              </w:rPr>
              <w:t xml:space="preserve">Сноска. Статья 54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55. Назначение более мягкого наказания, чем </w:t>
            </w:r>
            <w:r>
              <w:br/>
            </w:r>
            <w:r>
              <w:rPr>
                <w:rFonts w:ascii="Times New Roman"/>
                <w:b w:val="false"/>
                <w:i w:val="false"/>
                <w:color w:val="000000"/>
                <w:sz w:val="20"/>
              </w:rPr>
              <w:t>
</w:t>
            </w:r>
            <w:r>
              <w:rPr>
                <w:rFonts w:ascii="Times New Roman"/>
                <w:b/>
                <w:i w:val="false"/>
                <w:color w:val="000000"/>
                <w:sz w:val="20"/>
              </w:rPr>
              <w:t xml:space="preserve">                 предусмотрено за данное преступление </w:t>
            </w:r>
          </w:p>
          <w:p>
            <w:pPr>
              <w:spacing w:after="20"/>
              <w:ind w:left="20"/>
              <w:jc w:val="both"/>
            </w:pPr>
            <w:r>
              <w:rPr>
                <w:rFonts w:ascii="Times New Roman"/>
                <w:b w:val="false"/>
                <w:i w:val="false"/>
                <w:color w:val="000000"/>
                <w:sz w:val="20"/>
              </w:rPr>
              <w:t xml:space="preserve">      1. При наличии исключительных обстоятельств, связанных с целями и мотивами деяния,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деяния, а равно при активном содействии участника группового преступления раскрытию совершенных группой преступлений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применить дополнительный вид наказания, предусмотренный в качестве обязательного. </w:t>
            </w:r>
            <w:r>
              <w:br/>
            </w:r>
            <w:r>
              <w:rPr>
                <w:rFonts w:ascii="Times New Roman"/>
                <w:b w:val="false"/>
                <w:i w:val="false"/>
                <w:color w:val="000000"/>
                <w:sz w:val="20"/>
              </w:rPr>
              <w:t xml:space="preserve">
      2. Исключительными могут быть признаны как отдельные смягчающие обстоятельства, так и совокупность таких обстоятельств. </w:t>
            </w:r>
          </w:p>
          <w:p>
            <w:pPr>
              <w:spacing w:after="20"/>
              <w:ind w:left="20"/>
              <w:jc w:val="both"/>
            </w:pPr>
            <w:r>
              <w:rPr>
                <w:rFonts w:ascii="Times New Roman"/>
                <w:b/>
                <w:i w:val="false"/>
                <w:color w:val="000000"/>
                <w:sz w:val="20"/>
              </w:rPr>
              <w:t xml:space="preserve">        Статья 56. Назначение наказания за неоконченное </w:t>
            </w:r>
            <w:r>
              <w:br/>
            </w:r>
            <w:r>
              <w:rPr>
                <w:rFonts w:ascii="Times New Roman"/>
                <w:b w:val="false"/>
                <w:i w:val="false"/>
                <w:color w:val="000000"/>
                <w:sz w:val="20"/>
              </w:rPr>
              <w:t>
</w:t>
            </w:r>
            <w:r>
              <w:rPr>
                <w:rFonts w:ascii="Times New Roman"/>
                <w:b/>
                <w:i w:val="false"/>
                <w:color w:val="000000"/>
                <w:sz w:val="20"/>
              </w:rPr>
              <w:t xml:space="preserve">                  преступление </w:t>
            </w:r>
          </w:p>
          <w:p>
            <w:pPr>
              <w:spacing w:after="20"/>
              <w:ind w:left="20"/>
              <w:jc w:val="both"/>
            </w:pPr>
            <w:r>
              <w:rPr>
                <w:rFonts w:ascii="Times New Roman"/>
                <w:b w:val="false"/>
                <w:i w:val="false"/>
                <w:color w:val="000000"/>
                <w:sz w:val="20"/>
              </w:rPr>
              <w:t xml:space="preserve">      1. При назначении наказания за неоконченное преступление учитываются обстоятельства, в силу которых преступление не было доведено до конца. </w:t>
            </w:r>
            <w:r>
              <w:br/>
            </w:r>
            <w:r>
              <w:rPr>
                <w:rFonts w:ascii="Times New Roman"/>
                <w:b w:val="false"/>
                <w:i w:val="false"/>
                <w:color w:val="000000"/>
                <w:sz w:val="20"/>
              </w:rPr>
              <w:t xml:space="preserve">
      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 </w:t>
            </w:r>
            <w:r>
              <w:br/>
            </w:r>
            <w:r>
              <w:rPr>
                <w:rFonts w:ascii="Times New Roman"/>
                <w:b w:val="false"/>
                <w:i w:val="false"/>
                <w:color w:val="000000"/>
                <w:sz w:val="20"/>
              </w:rPr>
              <w:t xml:space="preserve">
      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 </w:t>
            </w:r>
            <w:r>
              <w:br/>
            </w:r>
            <w:r>
              <w:rPr>
                <w:rFonts w:ascii="Times New Roman"/>
                <w:b w:val="false"/>
                <w:i w:val="false"/>
                <w:color w:val="000000"/>
                <w:sz w:val="20"/>
              </w:rPr>
              <w:t xml:space="preserve">
      4. Смертная казнь и пожизненное лишение свободы за приготовление к преступлению и покушение на преступление не назначаются. </w:t>
            </w:r>
          </w:p>
          <w:p>
            <w:pPr>
              <w:spacing w:after="20"/>
              <w:ind w:left="20"/>
              <w:jc w:val="both"/>
            </w:pPr>
            <w:r>
              <w:rPr>
                <w:rFonts w:ascii="Times New Roman"/>
                <w:b/>
                <w:i w:val="false"/>
                <w:color w:val="000000"/>
                <w:sz w:val="20"/>
              </w:rPr>
              <w:t xml:space="preserve">       Статья 57. Назначение наказания за преступление, </w:t>
            </w:r>
            <w:r>
              <w:br/>
            </w:r>
            <w:r>
              <w:rPr>
                <w:rFonts w:ascii="Times New Roman"/>
                <w:b w:val="false"/>
                <w:i w:val="false"/>
                <w:color w:val="000000"/>
                <w:sz w:val="20"/>
              </w:rPr>
              <w:t>
</w:t>
            </w:r>
            <w:r>
              <w:rPr>
                <w:rFonts w:ascii="Times New Roman"/>
                <w:b/>
                <w:i w:val="false"/>
                <w:color w:val="000000"/>
                <w:sz w:val="20"/>
              </w:rPr>
              <w:t xml:space="preserve">                  совершенное в соучастии </w:t>
            </w:r>
          </w:p>
          <w:p>
            <w:pPr>
              <w:spacing w:after="20"/>
              <w:ind w:left="20"/>
              <w:jc w:val="both"/>
            </w:pPr>
            <w:r>
              <w:rPr>
                <w:rFonts w:ascii="Times New Roman"/>
                <w:b w:val="false"/>
                <w:i w:val="false"/>
                <w:color w:val="000000"/>
                <w:sz w:val="20"/>
              </w:rPr>
              <w:t>      1. При назначении наказания за преступление, совершенное в соучастии, </w:t>
            </w:r>
            <w:r>
              <w:rPr>
                <w:rFonts w:ascii="Times New Roman"/>
                <w:b w:val="false"/>
                <w:i w:val="false"/>
                <w:color w:val="000000"/>
                <w:sz w:val="20"/>
              </w:rPr>
              <w:t>учитываются</w:t>
            </w:r>
            <w:r>
              <w:rPr>
                <w:rFonts w:ascii="Times New Roman"/>
                <w:b w:val="false"/>
                <w:i w:val="false"/>
                <w:color w:val="000000"/>
                <w:sz w:val="20"/>
              </w:rPr>
              <w:t xml:space="preserve">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 </w:t>
            </w:r>
            <w:r>
              <w:br/>
            </w:r>
            <w:r>
              <w:rPr>
                <w:rFonts w:ascii="Times New Roman"/>
                <w:b w:val="false"/>
                <w:i w:val="false"/>
                <w:color w:val="000000"/>
                <w:sz w:val="20"/>
              </w:rPr>
              <w:t xml:space="preserve">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только этому соучастнику. </w:t>
            </w:r>
          </w:p>
          <w:p>
            <w:pPr>
              <w:spacing w:after="20"/>
              <w:ind w:left="20"/>
              <w:jc w:val="both"/>
            </w:pPr>
            <w:r>
              <w:rPr>
                <w:rFonts w:ascii="Times New Roman"/>
                <w:b/>
                <w:i w:val="false"/>
                <w:color w:val="000000"/>
                <w:sz w:val="20"/>
              </w:rPr>
              <w:t xml:space="preserve">       Статья 58. Назначение наказания по совокупности </w:t>
            </w:r>
            <w:r>
              <w:br/>
            </w:r>
            <w:r>
              <w:rPr>
                <w:rFonts w:ascii="Times New Roman"/>
                <w:b w:val="false"/>
                <w:i w:val="false"/>
                <w:color w:val="000000"/>
                <w:sz w:val="20"/>
              </w:rPr>
              <w:t>
</w:t>
            </w:r>
            <w:r>
              <w:rPr>
                <w:rFonts w:ascii="Times New Roman"/>
                <w:b/>
                <w:i w:val="false"/>
                <w:color w:val="000000"/>
                <w:sz w:val="20"/>
              </w:rPr>
              <w:t xml:space="preserve">                  преступлений </w:t>
            </w:r>
          </w:p>
          <w:p>
            <w:pPr>
              <w:spacing w:after="20"/>
              <w:ind w:left="20"/>
              <w:jc w:val="both"/>
            </w:pPr>
            <w:r>
              <w:rPr>
                <w:rFonts w:ascii="Times New Roman"/>
                <w:b w:val="false"/>
                <w:i w:val="false"/>
                <w:color w:val="000000"/>
                <w:sz w:val="20"/>
              </w:rPr>
              <w:t>      1. При совокупности преступлений суд, назначив наказание (основное и дополнительное) за каждое преступление отдельно, </w:t>
            </w:r>
            <w:r>
              <w:rPr>
                <w:rFonts w:ascii="Times New Roman"/>
                <w:b w:val="false"/>
                <w:i w:val="false"/>
                <w:color w:val="000000"/>
                <w:sz w:val="20"/>
              </w:rPr>
              <w:t>определяет</w:t>
            </w:r>
            <w:r>
              <w:rPr>
                <w:rFonts w:ascii="Times New Roman"/>
                <w:b w:val="false"/>
                <w:i w:val="false"/>
                <w:color w:val="000000"/>
                <w:sz w:val="20"/>
              </w:rPr>
              <w:t xml:space="preserve"> окончательное наказание путем поглощения менее строгого наказания более строгим или путем полного или частичного сложения назначенных наказаний. </w:t>
            </w:r>
            <w:r>
              <w:br/>
            </w:r>
            <w:r>
              <w:rPr>
                <w:rFonts w:ascii="Times New Roman"/>
                <w:b w:val="false"/>
                <w:i w:val="false"/>
                <w:color w:val="000000"/>
                <w:sz w:val="20"/>
              </w:rPr>
              <w:t xml:space="preserve">
      2. Если совокупность преступлений включает в себя только преступления небольшой тяжести и средней тяжести, то окончательно наказание назначается путем поглощения менее строгого наказания более строгим. </w:t>
            </w:r>
            <w:r>
              <w:br/>
            </w:r>
            <w:r>
              <w:rPr>
                <w:rFonts w:ascii="Times New Roman"/>
                <w:b w:val="false"/>
                <w:i w:val="false"/>
                <w:color w:val="000000"/>
                <w:sz w:val="20"/>
              </w:rPr>
              <w:t xml:space="preserve">
      3. Если совокупность преступлений включает в себя тяжкие или особо тяжкие преступления,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в виде лишения свободы не может превышать двадцати лет. </w:t>
            </w:r>
            <w:r>
              <w:br/>
            </w:r>
            <w:r>
              <w:rPr>
                <w:rFonts w:ascii="Times New Roman"/>
                <w:b w:val="false"/>
                <w:i w:val="false"/>
                <w:color w:val="000000"/>
                <w:sz w:val="20"/>
              </w:rPr>
              <w:t>
      4. Если совокупность преступлений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или смертной казни либо пожизненного лишения свободы,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двадцати пяти лет. Если за преступление, 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w:t>
            </w:r>
            <w:r>
              <w:br/>
            </w:r>
            <w:r>
              <w:rPr>
                <w:rFonts w:ascii="Times New Roman"/>
                <w:b w:val="false"/>
                <w:i w:val="false"/>
                <w:color w:val="000000"/>
                <w:sz w:val="20"/>
              </w:rPr>
              <w:t xml:space="preserve">
      5. К основному наказанию, назначенному по совокупности преступлений, могут быть присоединены дополнительные наказания, назначенные за преступления, образующие совокупность. Окончательное дополнительное наказание при частичном или полном сложении не может превышать максимального срока или размера, установленного для данного вида наказания Общей частью настоящего Кодекса. </w:t>
            </w:r>
            <w:r>
              <w:br/>
            </w:r>
            <w:r>
              <w:rPr>
                <w:rFonts w:ascii="Times New Roman"/>
                <w:b w:val="false"/>
                <w:i w:val="false"/>
                <w:color w:val="000000"/>
                <w:sz w:val="20"/>
              </w:rPr>
              <w:t>
      6.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r>
              <w:br/>
            </w:r>
            <w:r>
              <w:rPr>
                <w:rFonts w:ascii="Times New Roman"/>
                <w:b w:val="false"/>
                <w:i w:val="false"/>
                <w:color w:val="000000"/>
                <w:sz w:val="20"/>
              </w:rPr>
              <w:t>
</w:t>
            </w:r>
            <w:r>
              <w:rPr>
                <w:rFonts w:ascii="Times New Roman"/>
                <w:b w:val="false"/>
                <w:i w:val="false"/>
                <w:color w:val="ff0000"/>
                <w:sz w:val="20"/>
              </w:rPr>
              <w:t xml:space="preserve">      Сноска. Статья 58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w:t>
            </w:r>
          </w:p>
          <w:p>
            <w:pPr>
              <w:spacing w:after="20"/>
              <w:ind w:left="20"/>
              <w:jc w:val="both"/>
            </w:pPr>
            <w:r>
              <w:rPr>
                <w:rFonts w:ascii="Times New Roman"/>
                <w:b/>
                <w:i w:val="false"/>
                <w:color w:val="000000"/>
                <w:sz w:val="20"/>
              </w:rPr>
              <w:t xml:space="preserve">       Статья 59. Назначение наказания при рецидиве </w:t>
            </w:r>
            <w:r>
              <w:br/>
            </w:r>
            <w:r>
              <w:rPr>
                <w:rFonts w:ascii="Times New Roman"/>
                <w:b w:val="false"/>
                <w:i w:val="false"/>
                <w:color w:val="000000"/>
                <w:sz w:val="20"/>
              </w:rPr>
              <w:t>
</w:t>
            </w:r>
            <w:r>
              <w:rPr>
                <w:rFonts w:ascii="Times New Roman"/>
                <w:b/>
                <w:i w:val="false"/>
                <w:color w:val="000000"/>
                <w:sz w:val="20"/>
              </w:rPr>
              <w:t xml:space="preserve">                  преступлений </w:t>
            </w:r>
          </w:p>
          <w:p>
            <w:pPr>
              <w:spacing w:after="20"/>
              <w:ind w:left="20"/>
              <w:jc w:val="both"/>
            </w:pPr>
            <w:r>
              <w:rPr>
                <w:rFonts w:ascii="Times New Roman"/>
                <w:b w:val="false"/>
                <w:i w:val="false"/>
                <w:color w:val="000000"/>
                <w:sz w:val="20"/>
              </w:rPr>
              <w:t>      1. При </w:t>
            </w:r>
            <w:r>
              <w:rPr>
                <w:rFonts w:ascii="Times New Roman"/>
                <w:b w:val="false"/>
                <w:i w:val="false"/>
                <w:color w:val="000000"/>
                <w:sz w:val="20"/>
              </w:rPr>
              <w:t>назначении наказания</w:t>
            </w:r>
            <w:r>
              <w:rPr>
                <w:rFonts w:ascii="Times New Roman"/>
                <w:b w:val="false"/>
                <w:i w:val="false"/>
                <w:color w:val="000000"/>
                <w:sz w:val="20"/>
              </w:rPr>
              <w:t xml:space="preserve"> при рецидиве, опасном рецидиве или особо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 </w:t>
            </w:r>
            <w:r>
              <w:br/>
            </w:r>
            <w:r>
              <w:rPr>
                <w:rFonts w:ascii="Times New Roman"/>
                <w:b w:val="false"/>
                <w:i w:val="false"/>
                <w:color w:val="000000"/>
                <w:sz w:val="20"/>
              </w:rPr>
              <w:t>
      2. Срок и размер наказания при </w:t>
            </w:r>
            <w:r>
              <w:rPr>
                <w:rFonts w:ascii="Times New Roman"/>
                <w:b w:val="false"/>
                <w:i w:val="false"/>
                <w:color w:val="000000"/>
                <w:sz w:val="20"/>
              </w:rPr>
              <w:t>рецидиве преступлений</w:t>
            </w:r>
            <w:r>
              <w:rPr>
                <w:rFonts w:ascii="Times New Roman"/>
                <w:b w:val="false"/>
                <w:i w:val="false"/>
                <w:color w:val="000000"/>
                <w:sz w:val="20"/>
              </w:rPr>
              <w:t xml:space="preserve"> не могут быть ниже одной трети максимального срока и размера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преступлений - не менее трех четвертей максимального срока и размера наиболее строгого вида наказания, предусмотренного за совершенное преступление. </w:t>
            </w:r>
            <w:r>
              <w:br/>
            </w:r>
            <w:r>
              <w:rPr>
                <w:rFonts w:ascii="Times New Roman"/>
                <w:b w:val="false"/>
                <w:i w:val="false"/>
                <w:color w:val="000000"/>
                <w:sz w:val="20"/>
              </w:rPr>
              <w:t>
      3. При наличии исключительных обстоятельств, предусмотренных статьей 55 настоящего Кодекса, наказание при рецидиве, опасном рецидиве или особо опасном рецидиве преступлений назначается без учета правил, предусмотренных частью второй настоящей статьи.</w:t>
            </w:r>
            <w:r>
              <w:br/>
            </w:r>
            <w:r>
              <w:rPr>
                <w:rFonts w:ascii="Times New Roman"/>
                <w:b w:val="false"/>
                <w:i w:val="false"/>
                <w:color w:val="000000"/>
                <w:sz w:val="20"/>
              </w:rPr>
              <w:t>
</w:t>
            </w:r>
            <w:r>
              <w:rPr>
                <w:rFonts w:ascii="Times New Roman"/>
                <w:b w:val="false"/>
                <w:i w:val="false"/>
                <w:color w:val="ff0000"/>
                <w:sz w:val="20"/>
              </w:rPr>
              <w:t xml:space="preserve">      Сноска. Статья 59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08.01.2007 N </w:t>
            </w:r>
            <w:r>
              <w:rPr>
                <w:rFonts w:ascii="Times New Roman"/>
                <w:b w:val="false"/>
                <w:i w:val="false"/>
                <w:color w:val="000000"/>
                <w:sz w:val="20"/>
              </w:rPr>
              <w:t>210</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w:t>
            </w:r>
          </w:p>
          <w:p>
            <w:pPr>
              <w:spacing w:after="20"/>
              <w:ind w:left="20"/>
              <w:jc w:val="both"/>
            </w:pPr>
            <w:r>
              <w:rPr>
                <w:rFonts w:ascii="Times New Roman"/>
                <w:b/>
                <w:i w:val="false"/>
                <w:color w:val="000000"/>
                <w:sz w:val="20"/>
              </w:rPr>
              <w:t xml:space="preserve">       Статья 60. Назначение наказания по совокупности </w:t>
            </w:r>
            <w:r>
              <w:br/>
            </w:r>
            <w:r>
              <w:rPr>
                <w:rFonts w:ascii="Times New Roman"/>
                <w:b w:val="false"/>
                <w:i w:val="false"/>
                <w:color w:val="000000"/>
                <w:sz w:val="20"/>
              </w:rPr>
              <w:t>
</w:t>
            </w:r>
            <w:r>
              <w:rPr>
                <w:rFonts w:ascii="Times New Roman"/>
                <w:b/>
                <w:i w:val="false"/>
                <w:color w:val="000000"/>
                <w:sz w:val="20"/>
              </w:rPr>
              <w:t xml:space="preserve">                  приговоров </w:t>
            </w:r>
          </w:p>
          <w:p>
            <w:pPr>
              <w:spacing w:after="20"/>
              <w:ind w:left="20"/>
              <w:jc w:val="both"/>
            </w:pPr>
            <w:r>
              <w:rPr>
                <w:rFonts w:ascii="Times New Roman"/>
                <w:b w:val="false"/>
                <w:i w:val="false"/>
                <w:color w:val="000000"/>
                <w:sz w:val="20"/>
              </w:rPr>
              <w:t xml:space="preserve">      1. Если осужденный после вынесения приговора, но до полного отбытия наказания совершил новое преступление,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 </w:t>
            </w:r>
            <w:r>
              <w:br/>
            </w:r>
            <w:r>
              <w:rPr>
                <w:rFonts w:ascii="Times New Roman"/>
                <w:b w:val="false"/>
                <w:i w:val="false"/>
                <w:color w:val="000000"/>
                <w:sz w:val="20"/>
              </w:rPr>
              <w:t xml:space="preserve">
      2. Окончательное наказание по совокупности приговоров в случае, если оно не связано с лишением свободы, не может превышать максимального срока или размера, предусмотренного для данного вида наказания Общей частью настоящего Кодекса. </w:t>
            </w:r>
            <w:r>
              <w:br/>
            </w:r>
            <w:r>
              <w:rPr>
                <w:rFonts w:ascii="Times New Roman"/>
                <w:b w:val="false"/>
                <w:i w:val="false"/>
                <w:color w:val="000000"/>
                <w:sz w:val="20"/>
              </w:rPr>
              <w:t xml:space="preserve">
      3. Окончательное наказание по совокупности приговоров в виде лишения свободы не может превышать двадцати пяти лет. Если совокупность приговоров включает в себя приговор, которым лицо признано виновным в совершении хотя бы одного преступления, указанного в части четвертой статьи 58 настоящего Кодекса, то окончательное наказание по совокупности приговоров в виде лишения свободы не может превышать тридцати лет. </w:t>
            </w:r>
            <w:r>
              <w:br/>
            </w:r>
            <w:r>
              <w:rPr>
                <w:rFonts w:ascii="Times New Roman"/>
                <w:b w:val="false"/>
                <w:i w:val="false"/>
                <w:color w:val="000000"/>
                <w:sz w:val="20"/>
              </w:rPr>
              <w:t xml:space="preserve">
      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 </w:t>
            </w:r>
            <w:r>
              <w:br/>
            </w:r>
            <w:r>
              <w:rPr>
                <w:rFonts w:ascii="Times New Roman"/>
                <w:b w:val="false"/>
                <w:i w:val="false"/>
                <w:color w:val="000000"/>
                <w:sz w:val="20"/>
              </w:rPr>
              <w:t xml:space="preserve">
      5. Присоединение дополнительных видов наказаний при назначении наказания по совокупности приговоров производится по правилам, предусмотренным статьей 58 настоящего Кодекса. </w:t>
            </w:r>
          </w:p>
          <w:p>
            <w:pPr>
              <w:spacing w:after="20"/>
              <w:ind w:left="20"/>
              <w:jc w:val="both"/>
            </w:pPr>
            <w:r>
              <w:rPr>
                <w:rFonts w:ascii="Times New Roman"/>
                <w:b/>
                <w:i w:val="false"/>
                <w:color w:val="000000"/>
                <w:sz w:val="20"/>
              </w:rPr>
              <w:t xml:space="preserve">       Статья 61. Порядок определения сроков наказания при их </w:t>
            </w:r>
            <w:r>
              <w:br/>
            </w:r>
            <w:r>
              <w:rPr>
                <w:rFonts w:ascii="Times New Roman"/>
                <w:b w:val="false"/>
                <w:i w:val="false"/>
                <w:color w:val="000000"/>
                <w:sz w:val="20"/>
              </w:rPr>
              <w:t>
</w:t>
            </w:r>
            <w:r>
              <w:rPr>
                <w:rFonts w:ascii="Times New Roman"/>
                <w:b/>
                <w:i w:val="false"/>
                <w:color w:val="000000"/>
                <w:sz w:val="20"/>
              </w:rPr>
              <w:t xml:space="preserve">                  сложении </w:t>
            </w:r>
          </w:p>
          <w:p>
            <w:pPr>
              <w:spacing w:after="20"/>
              <w:ind w:left="20"/>
              <w:jc w:val="both"/>
            </w:pPr>
            <w:r>
              <w:rPr>
                <w:rFonts w:ascii="Times New Roman"/>
                <w:b w:val="false"/>
                <w:i w:val="false"/>
                <w:color w:val="000000"/>
                <w:sz w:val="20"/>
              </w:rPr>
              <w:t xml:space="preserve">      1. При частичном или полном сложении наказаний по совокупности преступлений и совокупности приговоров одному дню лишения свободы соответствуют: </w:t>
            </w:r>
            <w:r>
              <w:br/>
            </w:r>
            <w:r>
              <w:rPr>
                <w:rFonts w:ascii="Times New Roman"/>
                <w:b w:val="false"/>
                <w:i w:val="false"/>
                <w:color w:val="000000"/>
                <w:sz w:val="20"/>
              </w:rPr>
              <w:t>
      а) один день содержания на гауптвахте;</w:t>
            </w:r>
            <w:r>
              <w:br/>
            </w:r>
            <w:r>
              <w:rPr>
                <w:rFonts w:ascii="Times New Roman"/>
                <w:b w:val="false"/>
                <w:i w:val="false"/>
                <w:color w:val="000000"/>
                <w:sz w:val="20"/>
              </w:rPr>
              <w:t xml:space="preserve">
      б) два дня ограничения свободы; </w:t>
            </w:r>
            <w:r>
              <w:br/>
            </w:r>
            <w:r>
              <w:rPr>
                <w:rFonts w:ascii="Times New Roman"/>
                <w:b w:val="false"/>
                <w:i w:val="false"/>
                <w:color w:val="000000"/>
                <w:sz w:val="20"/>
              </w:rPr>
              <w:t xml:space="preserve">
      в) три дня исправительных работ или ограничения по воинской службе; </w:t>
            </w:r>
            <w:r>
              <w:br/>
            </w:r>
            <w:r>
              <w:rPr>
                <w:rFonts w:ascii="Times New Roman"/>
                <w:b w:val="false"/>
                <w:i w:val="false"/>
                <w:color w:val="000000"/>
                <w:sz w:val="20"/>
              </w:rPr>
              <w:t xml:space="preserve">
      г) четыре часа привлечения к общественным работам. </w:t>
            </w:r>
            <w:r>
              <w:br/>
            </w:r>
            <w:r>
              <w:rPr>
                <w:rFonts w:ascii="Times New Roman"/>
                <w:b w:val="false"/>
                <w:i w:val="false"/>
                <w:color w:val="000000"/>
                <w:sz w:val="20"/>
              </w:rPr>
              <w:t xml:space="preserve">
      2.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дипломатического ранга, квалификационного класса и государственных наград, а также конфискация имущества при сложении их с ограничением свободы, исправительными работами, лишением свободы исполняются самостоятельно. </w:t>
            </w:r>
            <w:r>
              <w:br/>
            </w:r>
            <w:r>
              <w:rPr>
                <w:rFonts w:ascii="Times New Roman"/>
                <w:b w:val="false"/>
                <w:i w:val="false"/>
                <w:color w:val="000000"/>
                <w:sz w:val="20"/>
              </w:rPr>
              <w:t>
</w:t>
            </w:r>
            <w:r>
              <w:rPr>
                <w:rFonts w:ascii="Times New Roman"/>
                <w:b w:val="false"/>
                <w:i w:val="false"/>
                <w:color w:val="ff0000"/>
                <w:sz w:val="20"/>
              </w:rPr>
              <w:t xml:space="preserve">      Сноска. Статья 61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62. Исчисление сроков наказаний и зачет наказания </w:t>
            </w:r>
          </w:p>
          <w:p>
            <w:pPr>
              <w:spacing w:after="20"/>
              <w:ind w:left="20"/>
              <w:jc w:val="both"/>
            </w:pPr>
            <w:r>
              <w:rPr>
                <w:rFonts w:ascii="Times New Roman"/>
                <w:b w:val="false"/>
                <w:i w:val="false"/>
                <w:color w:val="000000"/>
                <w:sz w:val="20"/>
              </w:rPr>
              <w:t xml:space="preserve">      1. Сроки лишения права занимать определенные должности или заниматься определенной деятельностью, исправительных работ, ограничения по воинской службе, ограничения свободы, содержания на гауптвахте, лишения свободы исчисляются в месяцах и годах, а привлечения к общественным работам - в часах. </w:t>
            </w:r>
            <w:r>
              <w:br/>
            </w:r>
            <w:r>
              <w:rPr>
                <w:rFonts w:ascii="Times New Roman"/>
                <w:b w:val="false"/>
                <w:i w:val="false"/>
                <w:color w:val="000000"/>
                <w:sz w:val="20"/>
              </w:rPr>
              <w:t xml:space="preserve">
      2. При замене наказания или сложении наказаний, указанных в части первой настоящей статьи, а также при зачете наказания сроки могут исчисляться в днях. </w:t>
            </w:r>
            <w:r>
              <w:br/>
            </w:r>
            <w:r>
              <w:rPr>
                <w:rFonts w:ascii="Times New Roman"/>
                <w:b w:val="false"/>
                <w:i w:val="false"/>
                <w:color w:val="000000"/>
                <w:sz w:val="20"/>
              </w:rPr>
              <w:t xml:space="preserve">
      3. Время содержания под стражей до вступления приговора в законную силу засчитывается в срок наказания в виде лишения свободы, содержания на гауптвахте из расчета один день за один день, в виде ограничения свободы - один день за два дня, исправительных работ и ограничения по воинской службе - один день за три дня, а в срок наказания в виде привлечения к общественным работам - из расчета один день содержания под стражей за четыре часа общественных работ. </w:t>
            </w:r>
            <w:r>
              <w:br/>
            </w:r>
            <w:r>
              <w:rPr>
                <w:rFonts w:ascii="Times New Roman"/>
                <w:b w:val="false"/>
                <w:i w:val="false"/>
                <w:color w:val="000000"/>
                <w:sz w:val="20"/>
              </w:rPr>
              <w:t xml:space="preserve">
      3-1. Время содержания под домашним арестом до вступления приговора в законную силу засчитывается в срок наказания в виде лишения свободы, содержания на гауптвахте из расчета два дня за один день, в виде ограничения свободы - один день за один день, исправительных работ и ограничения по воинской службе - один день за два дня, а в срок наказания в виде привлечения к общественным работам из расчета один день содержания под домашним арестом за два часа общественных работ. </w:t>
            </w:r>
            <w:r>
              <w:br/>
            </w:r>
            <w:r>
              <w:rPr>
                <w:rFonts w:ascii="Times New Roman"/>
                <w:b w:val="false"/>
                <w:i w:val="false"/>
                <w:color w:val="000000"/>
                <w:sz w:val="20"/>
              </w:rPr>
              <w:t xml:space="preserve">
      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статьи 8 настоящего Кодекса засчитываются из расчета один день за один день. </w:t>
            </w:r>
            <w:r>
              <w:br/>
            </w:r>
            <w:r>
              <w:rPr>
                <w:rFonts w:ascii="Times New Roman"/>
                <w:b w:val="false"/>
                <w:i w:val="false"/>
                <w:color w:val="000000"/>
                <w:sz w:val="20"/>
              </w:rPr>
              <w:t xml:space="preserve">
      5. При назначении осужденному, содержащемуся под стражей до судебного разбирательства, наказания в виде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 </w:t>
            </w:r>
            <w:r>
              <w:br/>
            </w:r>
            <w:r>
              <w:rPr>
                <w:rFonts w:ascii="Times New Roman"/>
                <w:b w:val="false"/>
                <w:i w:val="false"/>
                <w:color w:val="000000"/>
                <w:sz w:val="20"/>
              </w:rPr>
              <w:t xml:space="preserve">
      6. Время, в течение которого к лицу, заболевшему после совершения преступления психической болезнью, применялись принудительные меры медицинского характера, засчитывается в срок наказания. </w:t>
            </w:r>
            <w:r>
              <w:br/>
            </w:r>
            <w:r>
              <w:rPr>
                <w:rFonts w:ascii="Times New Roman"/>
                <w:b w:val="false"/>
                <w:i w:val="false"/>
                <w:color w:val="000000"/>
                <w:sz w:val="20"/>
              </w:rPr>
              <w:t>
</w:t>
            </w:r>
            <w:r>
              <w:rPr>
                <w:rFonts w:ascii="Times New Roman"/>
                <w:b w:val="false"/>
                <w:i w:val="false"/>
                <w:color w:val="ff0000"/>
                <w:sz w:val="20"/>
              </w:rPr>
              <w:t xml:space="preserve">      Сноска. Сноска. Статья 62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10.07.2009 </w:t>
            </w:r>
            <w:r>
              <w:rPr>
                <w:rFonts w:ascii="Times New Roman"/>
                <w:b w:val="false"/>
                <w:i w:val="false"/>
                <w:color w:val="000000"/>
                <w:sz w:val="20"/>
              </w:rPr>
              <w:t xml:space="preserve">N 177-IV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63. Условное осуждение </w:t>
            </w:r>
          </w:p>
          <w:p>
            <w:pPr>
              <w:spacing w:after="20"/>
              <w:ind w:left="20"/>
              <w:jc w:val="both"/>
            </w:pPr>
            <w:r>
              <w:rPr>
                <w:rFonts w:ascii="Times New Roman"/>
                <w:b w:val="false"/>
                <w:i w:val="false"/>
                <w:color w:val="000000"/>
                <w:sz w:val="20"/>
              </w:rPr>
              <w:t xml:space="preserve">      1. Если, назначив наказание в виде исправительных работ, ограничения по воинской службе,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 </w:t>
            </w:r>
            <w:r>
              <w:br/>
            </w:r>
            <w:r>
              <w:rPr>
                <w:rFonts w:ascii="Times New Roman"/>
                <w:b w:val="false"/>
                <w:i w:val="false"/>
                <w:color w:val="000000"/>
                <w:sz w:val="20"/>
              </w:rPr>
              <w:t xml:space="preserve">
      2.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 </w:t>
            </w:r>
            <w:r>
              <w:br/>
            </w:r>
            <w:r>
              <w:rPr>
                <w:rFonts w:ascii="Times New Roman"/>
                <w:b w:val="false"/>
                <w:i w:val="false"/>
                <w:color w:val="000000"/>
                <w:sz w:val="20"/>
              </w:rPr>
              <w:t xml:space="preserve">
      3. При назначении условного осуждения суд устанавливает испытательный срок, в течение которого осужденный должен своим поведением доказать свое исправление. Испытательный срок назначается продолжительностью от одного года до трех лет, а несовершеннолетним от шести месяцев до одного года. </w:t>
            </w:r>
            <w:r>
              <w:br/>
            </w:r>
            <w:r>
              <w:rPr>
                <w:rFonts w:ascii="Times New Roman"/>
                <w:b w:val="false"/>
                <w:i w:val="false"/>
                <w:color w:val="000000"/>
                <w:sz w:val="20"/>
              </w:rPr>
              <w:t>
      Применение условного осуждения несовершеннолетним возможно и при повторном совершении преступления небольшой или средней тяжести в период испытательного срока при условном осуждении.</w:t>
            </w:r>
            <w:r>
              <w:br/>
            </w:r>
            <w:r>
              <w:rPr>
                <w:rFonts w:ascii="Times New Roman"/>
                <w:b w:val="false"/>
                <w:i w:val="false"/>
                <w:color w:val="000000"/>
                <w:sz w:val="20"/>
              </w:rPr>
              <w:t xml:space="preserve">
      4. При условном осуждении могут быть назначены дополнительные виды ограничений и наказаний, кроме конфискации имущества. </w:t>
            </w:r>
            <w:r>
              <w:br/>
            </w:r>
            <w:r>
              <w:rPr>
                <w:rFonts w:ascii="Times New Roman"/>
                <w:b w:val="false"/>
                <w:i w:val="false"/>
                <w:color w:val="000000"/>
                <w:sz w:val="20"/>
              </w:rPr>
              <w:t>
      4-1. При условном осуждении несовершеннолетнему могут быть назначены принудительные меры воспитательного воздействия, предусмотренные </w:t>
            </w:r>
            <w:r>
              <w:rPr>
                <w:rFonts w:ascii="Times New Roman"/>
                <w:b w:val="false"/>
                <w:i w:val="false"/>
                <w:color w:val="000000"/>
                <w:sz w:val="20"/>
              </w:rPr>
              <w:t>статьей 82</w:t>
            </w:r>
            <w:r>
              <w:rPr>
                <w:rFonts w:ascii="Times New Roman"/>
                <w:b w:val="false"/>
                <w:i w:val="false"/>
                <w:color w:val="000000"/>
                <w:sz w:val="20"/>
              </w:rPr>
              <w:t xml:space="preserve"> настоящего Кодекса.</w:t>
            </w:r>
            <w:r>
              <w:br/>
            </w:r>
            <w:r>
              <w:rPr>
                <w:rFonts w:ascii="Times New Roman"/>
                <w:b w:val="false"/>
                <w:i w:val="false"/>
                <w:color w:val="000000"/>
                <w:sz w:val="20"/>
              </w:rPr>
              <w:t xml:space="preserve">
      5. </w:t>
            </w:r>
            <w:r>
              <w:rPr>
                <w:rFonts w:ascii="Times New Roman"/>
                <w:b w:val="false"/>
                <w:i w:val="false"/>
                <w:color w:val="ff0000"/>
                <w:sz w:val="20"/>
              </w:rPr>
              <w:t>(исключена - N 363 от 21.12.2002 г.).</w:t>
            </w:r>
            <w:r>
              <w:br/>
            </w:r>
            <w:r>
              <w:rPr>
                <w:rFonts w:ascii="Times New Roman"/>
                <w:b w:val="false"/>
                <w:i w:val="false"/>
                <w:color w:val="000000"/>
                <w:sz w:val="20"/>
              </w:rPr>
              <w:t>
</w:t>
            </w:r>
            <w:r>
              <w:rPr>
                <w:rFonts w:ascii="Times New Roman"/>
                <w:b w:val="false"/>
                <w:i w:val="false"/>
                <w:color w:val="ff0000"/>
                <w:sz w:val="20"/>
              </w:rPr>
              <w:t>      </w:t>
            </w:r>
            <w:r>
              <w:rPr>
                <w:rFonts w:ascii="Times New Roman"/>
                <w:b w:val="false"/>
                <w:i w:val="false"/>
                <w:color w:val="000000"/>
                <w:sz w:val="20"/>
              </w:rPr>
              <w:t>5-1. Суд, назначая условное осуждение, устанавливает </w:t>
            </w:r>
            <w:r>
              <w:rPr>
                <w:rFonts w:ascii="Times New Roman"/>
                <w:b w:val="false"/>
                <w:i w:val="false"/>
                <w:color w:val="000000"/>
                <w:sz w:val="20"/>
              </w:rPr>
              <w:t>пробационный контроль</w:t>
            </w:r>
            <w:r>
              <w:rPr>
                <w:rFonts w:ascii="Times New Roman"/>
                <w:b w:val="false"/>
                <w:i w:val="false"/>
                <w:color w:val="000000"/>
                <w:sz w:val="20"/>
              </w:rPr>
              <w:t xml:space="preserve"> и возлагает на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венерического заболевания или ВИЧ/СПИД,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r>
              <w:br/>
            </w:r>
            <w:r>
              <w:rPr>
                <w:rFonts w:ascii="Times New Roman"/>
                <w:b w:val="false"/>
                <w:i w:val="false"/>
                <w:color w:val="000000"/>
                <w:sz w:val="20"/>
              </w:rPr>
              <w:t>
      6. Контроль за поведением условно осужденного </w:t>
            </w:r>
            <w:r>
              <w:rPr>
                <w:rFonts w:ascii="Times New Roman"/>
                <w:b w:val="false"/>
                <w:i w:val="false"/>
                <w:color w:val="000000"/>
                <w:sz w:val="20"/>
              </w:rPr>
              <w:t xml:space="preserve">осуществляется </w:t>
            </w:r>
            <w:r>
              <w:rPr>
                <w:rFonts w:ascii="Times New Roman"/>
                <w:b w:val="false"/>
                <w:i w:val="false"/>
                <w:color w:val="000000"/>
                <w:sz w:val="20"/>
              </w:rPr>
              <w:t xml:space="preserve">уполномоченным на то специализированным государственным органом, а в отношении военнослужащих - командованием воинских частей и учреждений. </w:t>
            </w:r>
            <w:r>
              <w:br/>
            </w:r>
            <w:r>
              <w:rPr>
                <w:rFonts w:ascii="Times New Roman"/>
                <w:b w:val="false"/>
                <w:i w:val="false"/>
                <w:color w:val="000000"/>
                <w:sz w:val="20"/>
              </w:rPr>
              <w:t xml:space="preserve">
      7. </w:t>
            </w:r>
            <w:r>
              <w:rPr>
                <w:rFonts w:ascii="Times New Roman"/>
                <w:b w:val="false"/>
                <w:i w:val="false"/>
                <w:color w:val="ff0000"/>
                <w:sz w:val="20"/>
              </w:rPr>
              <w:t>(исключена - N 363 от 21.12.2002 г.).</w:t>
            </w:r>
            <w:r>
              <w:br/>
            </w:r>
            <w:r>
              <w:rPr>
                <w:rFonts w:ascii="Times New Roman"/>
                <w:b w:val="false"/>
                <w:i w:val="false"/>
                <w:color w:val="000000"/>
                <w:sz w:val="20"/>
              </w:rPr>
              <w:t>
      8. Условное осуждение не применяется к лицам при опасном или особо опасном рецидиве преступлений либо при осуждении лица за преступление, совершенное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0"/>
              </w:rPr>
              <w:t>
</w:t>
            </w:r>
            <w:r>
              <w:rPr>
                <w:rFonts w:ascii="Times New Roman"/>
                <w:b w:val="false"/>
                <w:i w:val="false"/>
                <w:color w:val="ff0000"/>
                <w:sz w:val="20"/>
              </w:rPr>
              <w:t xml:space="preserve">      Сноска. Статья 63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08.01.2007 N </w:t>
            </w:r>
            <w:r>
              <w:rPr>
                <w:rFonts w:ascii="Times New Roman"/>
                <w:b w:val="false"/>
                <w:i w:val="false"/>
                <w:color w:val="000000"/>
                <w:sz w:val="20"/>
              </w:rPr>
              <w:t>210</w:t>
            </w:r>
            <w:r>
              <w:rPr>
                <w:rFonts w:ascii="Times New Roman"/>
                <w:b w:val="false"/>
                <w:i w:val="false"/>
                <w:color w:val="ff0000"/>
                <w:sz w:val="20"/>
              </w:rPr>
              <w:t xml:space="preserve">; от 10.07.2009 </w:t>
            </w:r>
            <w:r>
              <w:rPr>
                <w:rFonts w:ascii="Times New Roman"/>
                <w:b w:val="false"/>
                <w:i w:val="false"/>
                <w:color w:val="000000"/>
                <w:sz w:val="20"/>
              </w:rPr>
              <w:t xml:space="preserve">N 177-IV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0"/>
              </w:rPr>
              <w:t>№ 556-IV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64. Отмена условного осуждения или продление </w:t>
            </w:r>
            <w:r>
              <w:br/>
            </w:r>
            <w:r>
              <w:rPr>
                <w:rFonts w:ascii="Times New Roman"/>
                <w:b w:val="false"/>
                <w:i w:val="false"/>
                <w:color w:val="000000"/>
                <w:sz w:val="20"/>
              </w:rPr>
              <w:t>
</w:t>
            </w:r>
            <w:r>
              <w:rPr>
                <w:rFonts w:ascii="Times New Roman"/>
                <w:b/>
                <w:i w:val="false"/>
                <w:color w:val="000000"/>
                <w:sz w:val="20"/>
              </w:rPr>
              <w:t xml:space="preserve">                  испытательного срока </w:t>
            </w:r>
          </w:p>
          <w:p>
            <w:pPr>
              <w:spacing w:after="20"/>
              <w:ind w:left="20"/>
              <w:jc w:val="both"/>
            </w:pPr>
            <w:r>
              <w:rPr>
                <w:rFonts w:ascii="Times New Roman"/>
                <w:b w:val="false"/>
                <w:i w:val="false"/>
                <w:color w:val="000000"/>
                <w:sz w:val="20"/>
              </w:rPr>
              <w:t xml:space="preserve">      1. Если до истечения испытательного срока условно осужденный своим поведением доказал свое исправление,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t>
            </w:r>
            <w:r>
              <w:br/>
            </w:r>
            <w:r>
              <w:rPr>
                <w:rFonts w:ascii="Times New Roman"/>
                <w:b w:val="false"/>
                <w:i w:val="false"/>
                <w:color w:val="000000"/>
                <w:sz w:val="20"/>
              </w:rPr>
              <w:t>
      2. Если условно осужденный совершил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умышленное повреждение (порчу) электронных средств слежения, а также в случае неявки для регистрации без уважительной причины, смены места жительства без разрешения органа, осуществляющего контроль за поведением условно осужденного, а также в случае неисполнения возложенных на осужденного судом обязанностей, суд по представлению органа, указанного в части первой настоящей статьи, может продлить испытательный срок и установить усиленный пробационный контроль, но не более чем на один год.</w:t>
            </w:r>
            <w:r>
              <w:br/>
            </w:r>
            <w:r>
              <w:rPr>
                <w:rFonts w:ascii="Times New Roman"/>
                <w:b w:val="false"/>
                <w:i w:val="false"/>
                <w:color w:val="000000"/>
                <w:sz w:val="20"/>
              </w:rPr>
              <w:t>
      3. В случае повторного совершения условно осужденным в течение испытательного срока нарушений, указанных в части второй настоящей статьи, а также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w:t>
            </w:r>
            <w:r>
              <w:br/>
            </w:r>
            <w:r>
              <w:rPr>
                <w:rFonts w:ascii="Times New Roman"/>
                <w:b w:val="false"/>
                <w:i w:val="false"/>
                <w:color w:val="000000"/>
                <w:sz w:val="20"/>
              </w:rPr>
              <w:t xml:space="preserve">
      4.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а условно осужденным несовершеннолетним преступления небольшой, средней тяжести, вопрос об отмене или о сохранении условного осуждения решается судом при назначении наказания за новое преступление. </w:t>
            </w:r>
            <w:r>
              <w:br/>
            </w:r>
            <w:r>
              <w:rPr>
                <w:rFonts w:ascii="Times New Roman"/>
                <w:b w:val="false"/>
                <w:i w:val="false"/>
                <w:color w:val="000000"/>
                <w:sz w:val="20"/>
              </w:rPr>
              <w:t>
      5. В случае совершения условно осужденным в течение испытательного срока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 условное осуждение и назначает ему наказание по правилам, предусмотренным статьей 60 настоящего Кодекса. По этим же правилам назначается наказание в случаях, предусмотренных частью четвертой настоящей статьи.</w:t>
            </w:r>
            <w:r>
              <w:br/>
            </w:r>
            <w:r>
              <w:rPr>
                <w:rFonts w:ascii="Times New Roman"/>
                <w:b w:val="false"/>
                <w:i w:val="false"/>
                <w:color w:val="000000"/>
                <w:sz w:val="20"/>
              </w:rPr>
              <w:t>
</w:t>
            </w:r>
            <w:r>
              <w:rPr>
                <w:rFonts w:ascii="Times New Roman"/>
                <w:b w:val="false"/>
                <w:i w:val="false"/>
                <w:color w:val="ff0000"/>
                <w:sz w:val="20"/>
              </w:rPr>
              <w:t xml:space="preserve">      Сноска. Статья 64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10.12.2009 </w:t>
            </w:r>
            <w:r>
              <w:rPr>
                <w:rFonts w:ascii="Times New Roman"/>
                <w:b w:val="false"/>
                <w:i w:val="false"/>
                <w:color w:val="000000"/>
                <w:sz w:val="20"/>
              </w:rPr>
              <w:t>№ 228-IV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0"/>
              </w:rPr>
              <w:t>№ 556-IV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РАЗДЕЛ 5 </w:t>
            </w:r>
            <w:r>
              <w:br/>
            </w:r>
            <w:r>
              <w:rPr>
                <w:rFonts w:ascii="Times New Roman"/>
                <w:b/>
                <w:i w:val="false"/>
                <w:color w:val="000000"/>
              </w:rPr>
              <w:t xml:space="preserve">
ОСВОБОЖДЕНИЕ ОТ УГОЛОВНОЙ ОТВЕТСТВЕННОСТИ И НАКАЗАНИЯ </w:t>
            </w:r>
          </w:p>
          <w:p>
            <w:pPr>
              <w:spacing w:after="20"/>
              <w:ind w:left="20"/>
              <w:jc w:val="both"/>
            </w:pPr>
            <w:r>
              <w:rPr>
                <w:rFonts w:ascii="Times New Roman"/>
                <w:b/>
                <w:i w:val="false"/>
                <w:color w:val="000000"/>
                <w:sz w:val="20"/>
              </w:rPr>
              <w:t xml:space="preserve">        Статья 65. Освобождение от уголовной ответственности в </w:t>
            </w:r>
            <w:r>
              <w:br/>
            </w:r>
            <w:r>
              <w:rPr>
                <w:rFonts w:ascii="Times New Roman"/>
                <w:b w:val="false"/>
                <w:i w:val="false"/>
                <w:color w:val="000000"/>
                <w:sz w:val="20"/>
              </w:rPr>
              <w:t>
</w:t>
            </w:r>
            <w:r>
              <w:rPr>
                <w:rFonts w:ascii="Times New Roman"/>
                <w:b/>
                <w:i w:val="false"/>
                <w:color w:val="000000"/>
                <w:sz w:val="20"/>
              </w:rPr>
              <w:t xml:space="preserve">                   связи с деятельным раскаянием </w:t>
            </w:r>
          </w:p>
          <w:p>
            <w:pPr>
              <w:spacing w:after="20"/>
              <w:ind w:left="20"/>
              <w:jc w:val="both"/>
            </w:pPr>
            <w:r>
              <w:rPr>
                <w:rFonts w:ascii="Times New Roman"/>
                <w:b w:val="false"/>
                <w:i w:val="false"/>
                <w:color w:val="000000"/>
                <w:sz w:val="20"/>
              </w:rPr>
              <w:t xml:space="preserve">      1. Лицо, впервые совершившее преступление небольшой или средней тяжести, может быть освобождено от уголовной ответственности, если оно после совершения преступления добровольно явилось с повинной, или способствовало раскрытию преступления, или иным образом загладило нанесенный преступлением вред. </w:t>
            </w:r>
            <w:r>
              <w:br/>
            </w:r>
            <w:r>
              <w:rPr>
                <w:rFonts w:ascii="Times New Roman"/>
                <w:b w:val="false"/>
                <w:i w:val="false"/>
                <w:color w:val="000000"/>
                <w:sz w:val="20"/>
              </w:rPr>
              <w:t>
      2. Лицо, совершившее преступление, за исключением тяжкого или особо тяжкого преступления против личности, может быть освобождено от уголовной ответственности, если оно активно способствовало предотвращению, раскрытию или расследованию преступлений,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изобличению других соучастников преступлений,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w:t>
            </w:r>
            <w:r>
              <w:br/>
            </w:r>
            <w:r>
              <w:rPr>
                <w:rFonts w:ascii="Times New Roman"/>
                <w:b w:val="false"/>
                <w:i w:val="false"/>
                <w:color w:val="000000"/>
                <w:sz w:val="20"/>
              </w:rPr>
              <w:t>
      3. Лицо, совершившее преступление иной категории, при наличии условий, предусмотренных в частях первой и второй настоящей статьи, может быть освобождено от уголовной ответственности лишь в случаях, специально предусмотренных соответствующими статьями Особенной части 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Статья 65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66. Освобождение от уголовной ответственности </w:t>
            </w:r>
            <w:r>
              <w:br/>
            </w:r>
            <w:r>
              <w:rPr>
                <w:rFonts w:ascii="Times New Roman"/>
                <w:b w:val="false"/>
                <w:i w:val="false"/>
                <w:color w:val="000000"/>
                <w:sz w:val="20"/>
              </w:rPr>
              <w:t>
</w:t>
            </w:r>
            <w:r>
              <w:rPr>
                <w:rFonts w:ascii="Times New Roman"/>
                <w:b/>
                <w:i w:val="false"/>
                <w:color w:val="000000"/>
                <w:sz w:val="20"/>
              </w:rPr>
              <w:t xml:space="preserve">                  при превышении пределов необходимой обороны </w:t>
            </w:r>
          </w:p>
          <w:p>
            <w:pPr>
              <w:spacing w:after="20"/>
              <w:ind w:left="20"/>
              <w:jc w:val="both"/>
            </w:pPr>
            <w:r>
              <w:rPr>
                <w:rFonts w:ascii="Times New Roman"/>
                <w:b w:val="false"/>
                <w:i w:val="false"/>
                <w:color w:val="000000"/>
                <w:sz w:val="20"/>
              </w:rPr>
              <w:t>      Лицо, превысившее пределы </w:t>
            </w:r>
            <w:r>
              <w:rPr>
                <w:rFonts w:ascii="Times New Roman"/>
                <w:b w:val="false"/>
                <w:i w:val="false"/>
                <w:color w:val="000000"/>
                <w:sz w:val="20"/>
              </w:rPr>
              <w:t>необходимой обороны</w:t>
            </w:r>
            <w:r>
              <w:rPr>
                <w:rFonts w:ascii="Times New Roman"/>
                <w:b w:val="false"/>
                <w:i w:val="false"/>
                <w:color w:val="000000"/>
                <w:sz w:val="20"/>
              </w:rPr>
              <w:t xml:space="preserve"> вследствие страха, испуга или замешательства, вызванного общественно опасным посягательством, а также вследствие внезапности нападения, может быть с учетом обстоятельств дела освобождено судом от уголовной ответственности.</w:t>
            </w:r>
            <w:r>
              <w:br/>
            </w:r>
            <w:r>
              <w:rPr>
                <w:rFonts w:ascii="Times New Roman"/>
                <w:b w:val="false"/>
                <w:i w:val="false"/>
                <w:color w:val="000000"/>
                <w:sz w:val="20"/>
              </w:rPr>
              <w:t>
      </w:t>
            </w:r>
            <w:r>
              <w:rPr>
                <w:rFonts w:ascii="Times New Roman"/>
                <w:b w:val="false"/>
                <w:i w:val="false"/>
                <w:color w:val="ff0000"/>
                <w:sz w:val="20"/>
              </w:rPr>
              <w:t xml:space="preserve">Сноска. Статья 66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67. Освобождение от уголовной ответственности </w:t>
            </w:r>
            <w:r>
              <w:br/>
            </w:r>
            <w:r>
              <w:rPr>
                <w:rFonts w:ascii="Times New Roman"/>
                <w:b w:val="false"/>
                <w:i w:val="false"/>
                <w:color w:val="000000"/>
                <w:sz w:val="20"/>
              </w:rPr>
              <w:t>
</w:t>
            </w:r>
            <w:r>
              <w:rPr>
                <w:rFonts w:ascii="Times New Roman"/>
                <w:b/>
                <w:i w:val="false"/>
                <w:color w:val="000000"/>
                <w:sz w:val="20"/>
              </w:rPr>
              <w:t>                 в связи с примирением</w:t>
            </w:r>
          </w:p>
          <w:p>
            <w:pPr>
              <w:spacing w:after="20"/>
              <w:ind w:left="20"/>
              <w:jc w:val="both"/>
            </w:pPr>
            <w:r>
              <w:rPr>
                <w:rFonts w:ascii="Times New Roman"/>
                <w:b w:val="false"/>
                <w:i w:val="false"/>
                <w:color w:val="ff0000"/>
                <w:sz w:val="20"/>
              </w:rPr>
              <w:t xml:space="preserve">      Сноска. Заголовок с изменением, внесенным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1. Лицо, совершившее преступление небольшой тяжести или впервые совершившее преступление средней тяжести, не связанное с причинением смерти или тяжкого вреда здоровью человека, подлежит освобождению от уголовной ответственности, если оно </w:t>
            </w:r>
            <w:r>
              <w:rPr>
                <w:rFonts w:ascii="Times New Roman"/>
                <w:b w:val="false"/>
                <w:i w:val="false"/>
                <w:color w:val="000000"/>
                <w:sz w:val="20"/>
              </w:rPr>
              <w:t>примирилось с потерпевшим</w:t>
            </w:r>
            <w:r>
              <w:rPr>
                <w:rFonts w:ascii="Times New Roman"/>
                <w:b w:val="false"/>
                <w:i w:val="false"/>
                <w:color w:val="000000"/>
                <w:sz w:val="20"/>
              </w:rPr>
              <w:t xml:space="preserve">, заявителем в том числе в порядке медиации, и загладило причиненный вред. </w:t>
            </w:r>
            <w:r>
              <w:br/>
            </w:r>
            <w:r>
              <w:rPr>
                <w:rFonts w:ascii="Times New Roman"/>
                <w:b w:val="false"/>
                <w:i w:val="false"/>
                <w:color w:val="000000"/>
                <w:sz w:val="20"/>
              </w:rPr>
              <w:t>
      2. Лицо, совершившее преступление средней тяжести, может быть освобождено от уголовной ответственности, если оно примирилось с потерпевшим, заявителем в том числе в порядке медиации, и загладило причиненный потерпевшему, заявителю вред.</w:t>
            </w:r>
            <w:r>
              <w:br/>
            </w:r>
            <w:r>
              <w:rPr>
                <w:rFonts w:ascii="Times New Roman"/>
                <w:b w:val="false"/>
                <w:i w:val="false"/>
                <w:color w:val="000000"/>
                <w:sz w:val="20"/>
              </w:rPr>
              <w:t>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ответственности, если он примирился с потерпевшим, загладил причиненный потерпевшему вред. При этом к нему применяются принудительные меры воспитательного воздействия, предусмотренные </w:t>
            </w:r>
            <w:r>
              <w:rPr>
                <w:rFonts w:ascii="Times New Roman"/>
                <w:b w:val="false"/>
                <w:i w:val="false"/>
                <w:color w:val="000000"/>
                <w:sz w:val="20"/>
              </w:rPr>
              <w:t>статьей 82</w:t>
            </w:r>
            <w:r>
              <w:rPr>
                <w:rFonts w:ascii="Times New Roman"/>
                <w:b w:val="false"/>
                <w:i w:val="false"/>
                <w:color w:val="000000"/>
                <w:sz w:val="20"/>
              </w:rPr>
              <w:t xml:space="preserve"> настоящего Кодекса.</w:t>
            </w:r>
            <w:r>
              <w:br/>
            </w:r>
            <w:r>
              <w:rPr>
                <w:rFonts w:ascii="Times New Roman"/>
                <w:b w:val="false"/>
                <w:i w:val="false"/>
                <w:color w:val="000000"/>
                <w:sz w:val="20"/>
              </w:rPr>
              <w:t>
      4. В случаях, когда преступлением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r>
              <w:br/>
            </w:r>
            <w:r>
              <w:rPr>
                <w:rFonts w:ascii="Times New Roman"/>
                <w:b w:val="false"/>
                <w:i w:val="false"/>
                <w:color w:val="000000"/>
                <w:sz w:val="20"/>
              </w:rPr>
              <w:t>
      Положения настоящей статьи не распространяются на лиц, совершивших преступления по неосторожности, повлекшие смерть человека либо смерть двух и более лиц, коррупционные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67 в редакции Закона РК от 21.12.2002 </w:t>
            </w:r>
            <w:r>
              <w:rPr>
                <w:rFonts w:ascii="Times New Roman"/>
                <w:b w:val="false"/>
                <w:i w:val="false"/>
                <w:color w:val="000000"/>
                <w:sz w:val="20"/>
              </w:rPr>
              <w:t>N 363</w:t>
            </w:r>
            <w:r>
              <w:rPr>
                <w:rFonts w:ascii="Times New Roman"/>
                <w:b w:val="false"/>
                <w:i w:val="false"/>
                <w:color w:val="ff0000"/>
                <w:sz w:val="20"/>
              </w:rPr>
              <w:t xml:space="preserve">; с изменениями, внесенными законами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28.01.2011</w:t>
            </w:r>
            <w:r>
              <w:rPr>
                <w:rFonts w:ascii="Times New Roman"/>
                <w:b w:val="false"/>
                <w:i w:val="false"/>
                <w:color w:val="000000"/>
                <w:sz w:val="20"/>
              </w:rPr>
              <w:t> </w:t>
            </w:r>
            <w:r>
              <w:rPr>
                <w:rFonts w:ascii="Times New Roman"/>
                <w:b w:val="false"/>
                <w:i w:val="false"/>
                <w:color w:val="000000"/>
                <w:sz w:val="20"/>
              </w:rPr>
              <w:t>№ 402-IV</w:t>
            </w:r>
            <w:r>
              <w:rPr>
                <w:rFonts w:ascii="Times New Roman"/>
                <w:b w:val="false"/>
                <w:i w:val="false"/>
                <w:color w:val="000000"/>
                <w:sz w:val="20"/>
              </w:rPr>
              <w:t> </w:t>
            </w:r>
            <w:r>
              <w:rPr>
                <w:rFonts w:ascii="Times New Roman"/>
                <w:b w:val="false"/>
                <w:i w:val="false"/>
                <w:color w:val="ff0000"/>
                <w:sz w:val="20"/>
              </w:rPr>
              <w:t xml:space="preserve">(вводится в действие с 05.08.2011);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68. Освобождение от уголовной ответственности </w:t>
            </w:r>
            <w:r>
              <w:br/>
            </w:r>
            <w:r>
              <w:rPr>
                <w:rFonts w:ascii="Times New Roman"/>
                <w:b w:val="false"/>
                <w:i w:val="false"/>
                <w:color w:val="000000"/>
                <w:sz w:val="20"/>
              </w:rPr>
              <w:t>
</w:t>
            </w:r>
            <w:r>
              <w:rPr>
                <w:rFonts w:ascii="Times New Roman"/>
                <w:b/>
                <w:i w:val="false"/>
                <w:color w:val="000000"/>
                <w:sz w:val="20"/>
              </w:rPr>
              <w:t xml:space="preserve">                 в связи с изменением обстановки </w:t>
            </w:r>
          </w:p>
          <w:p>
            <w:pPr>
              <w:spacing w:after="20"/>
              <w:ind w:left="20"/>
              <w:jc w:val="both"/>
            </w:pPr>
            <w:r>
              <w:rPr>
                <w:rFonts w:ascii="Times New Roman"/>
                <w:b w:val="false"/>
                <w:i w:val="false"/>
                <w:color w:val="000000"/>
                <w:sz w:val="20"/>
              </w:rPr>
              <w:t xml:space="preserve">      1. Лицо, совершившее деяние, содержащее признаки преступления, может быть судом освобождено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 </w:t>
            </w:r>
            <w:r>
              <w:br/>
            </w:r>
            <w:r>
              <w:rPr>
                <w:rFonts w:ascii="Times New Roman"/>
                <w:b w:val="false"/>
                <w:i w:val="false"/>
                <w:color w:val="000000"/>
                <w:sz w:val="20"/>
              </w:rPr>
              <w:t xml:space="preserve">
      2. Лицо, впервые совершившее преступление небольшой или средней тяжести, может быть освобождено судом от уголовной 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общественно опасным. </w:t>
            </w:r>
          </w:p>
          <w:p>
            <w:pPr>
              <w:spacing w:after="20"/>
              <w:ind w:left="20"/>
              <w:jc w:val="both"/>
            </w:pPr>
            <w:r>
              <w:rPr>
                <w:rFonts w:ascii="Times New Roman"/>
                <w:b/>
                <w:i w:val="false"/>
                <w:color w:val="000000"/>
                <w:sz w:val="20"/>
              </w:rPr>
              <w:t xml:space="preserve">      Статья 69. Освобождение от уголовной ответственности </w:t>
            </w:r>
            <w:r>
              <w:br/>
            </w:r>
            <w:r>
              <w:rPr>
                <w:rFonts w:ascii="Times New Roman"/>
                <w:b w:val="false"/>
                <w:i w:val="false"/>
                <w:color w:val="000000"/>
                <w:sz w:val="20"/>
              </w:rPr>
              <w:t>
</w:t>
            </w:r>
            <w:r>
              <w:rPr>
                <w:rFonts w:ascii="Times New Roman"/>
                <w:b/>
                <w:i w:val="false"/>
                <w:color w:val="000000"/>
                <w:sz w:val="20"/>
              </w:rPr>
              <w:t xml:space="preserve">                 в связи с истечением срока давности </w:t>
            </w:r>
          </w:p>
          <w:p>
            <w:pPr>
              <w:spacing w:after="20"/>
              <w:ind w:left="20"/>
              <w:jc w:val="both"/>
            </w:pPr>
            <w:r>
              <w:rPr>
                <w:rFonts w:ascii="Times New Roman"/>
                <w:b w:val="false"/>
                <w:i w:val="false"/>
                <w:color w:val="000000"/>
                <w:sz w:val="20"/>
              </w:rPr>
              <w:t xml:space="preserve">      1. Лицо освобождается от уголовной ответственности, если со дня совершения преступления истекли следующие сроки: </w:t>
            </w:r>
            <w:r>
              <w:br/>
            </w:r>
            <w:r>
              <w:rPr>
                <w:rFonts w:ascii="Times New Roman"/>
                <w:b w:val="false"/>
                <w:i w:val="false"/>
                <w:color w:val="000000"/>
                <w:sz w:val="20"/>
              </w:rPr>
              <w:t xml:space="preserve">
      а) два года после совершения преступления небольшой тяжести; </w:t>
            </w:r>
            <w:r>
              <w:br/>
            </w:r>
            <w:r>
              <w:rPr>
                <w:rFonts w:ascii="Times New Roman"/>
                <w:b w:val="false"/>
                <w:i w:val="false"/>
                <w:color w:val="000000"/>
                <w:sz w:val="20"/>
              </w:rPr>
              <w:t xml:space="preserve">
      б) пять лет после совершения преступления средней тяжести; </w:t>
            </w:r>
            <w:r>
              <w:br/>
            </w:r>
            <w:r>
              <w:rPr>
                <w:rFonts w:ascii="Times New Roman"/>
                <w:b w:val="false"/>
                <w:i w:val="false"/>
                <w:color w:val="000000"/>
                <w:sz w:val="20"/>
              </w:rPr>
              <w:t xml:space="preserve">
      в) пятнадцать лет после совершения тяжкого преступления; </w:t>
            </w:r>
            <w:r>
              <w:br/>
            </w:r>
            <w:r>
              <w:rPr>
                <w:rFonts w:ascii="Times New Roman"/>
                <w:b w:val="false"/>
                <w:i w:val="false"/>
                <w:color w:val="000000"/>
                <w:sz w:val="20"/>
              </w:rPr>
              <w:t xml:space="preserve">
      г) двадцать лет после совершения особо тяжкого преступления. </w:t>
            </w:r>
            <w:r>
              <w:br/>
            </w:r>
            <w:r>
              <w:rPr>
                <w:rFonts w:ascii="Times New Roman"/>
                <w:b w:val="false"/>
                <w:i w:val="false"/>
                <w:color w:val="000000"/>
                <w:sz w:val="20"/>
              </w:rPr>
              <w:t xml:space="preserve">
      2. Сроки давности исчисляются со дня совершения преступления и до момента вступления приговора суда в законную силу. </w:t>
            </w:r>
            <w:r>
              <w:br/>
            </w:r>
            <w:r>
              <w:rPr>
                <w:rFonts w:ascii="Times New Roman"/>
                <w:b w:val="false"/>
                <w:i w:val="false"/>
                <w:color w:val="000000"/>
                <w:sz w:val="20"/>
              </w:rPr>
              <w:t>
      3.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r>
              <w:br/>
            </w:r>
            <w:r>
              <w:rPr>
                <w:rFonts w:ascii="Times New Roman"/>
                <w:b w:val="false"/>
                <w:i w:val="false"/>
                <w:color w:val="000000"/>
                <w:sz w:val="20"/>
              </w:rPr>
              <w:t>
      а) десять лет после совершения преступления небольшой тяжести;</w:t>
            </w:r>
            <w:r>
              <w:br/>
            </w:r>
            <w:r>
              <w:rPr>
                <w:rFonts w:ascii="Times New Roman"/>
                <w:b w:val="false"/>
                <w:i w:val="false"/>
                <w:color w:val="000000"/>
                <w:sz w:val="20"/>
              </w:rPr>
              <w:t>
      б) пятнадцать лет после совершения преступления средней тяжести;</w:t>
            </w:r>
            <w:r>
              <w:br/>
            </w:r>
            <w:r>
              <w:rPr>
                <w:rFonts w:ascii="Times New Roman"/>
                <w:b w:val="false"/>
                <w:i w:val="false"/>
                <w:color w:val="000000"/>
                <w:sz w:val="20"/>
              </w:rPr>
              <w:t>
      в) двадцать лет после совершения тяжкого преступления;</w:t>
            </w:r>
            <w:r>
              <w:br/>
            </w:r>
            <w:r>
              <w:rPr>
                <w:rFonts w:ascii="Times New Roman"/>
                <w:b w:val="false"/>
                <w:i w:val="false"/>
                <w:color w:val="000000"/>
                <w:sz w:val="20"/>
              </w:rPr>
              <w:t>
      г) двадцать пять лет после совершения особо тяжкого преступления.</w:t>
            </w:r>
            <w:r>
              <w:br/>
            </w:r>
            <w:r>
              <w:rPr>
                <w:rFonts w:ascii="Times New Roman"/>
                <w:b w:val="false"/>
                <w:i w:val="false"/>
                <w:color w:val="000000"/>
                <w:sz w:val="20"/>
              </w:rPr>
              <w:t xml:space="preserve">
      4. Течение давности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умышленное преступление. В таких случаях исчисление срока давности начинается заново со дня совершения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 </w:t>
            </w:r>
            <w:r>
              <w:br/>
            </w:r>
            <w:r>
              <w:rPr>
                <w:rFonts w:ascii="Times New Roman"/>
                <w:b w:val="false"/>
                <w:i w:val="false"/>
                <w:color w:val="000000"/>
                <w:sz w:val="20"/>
              </w:rPr>
              <w:t xml:space="preserve">
      5. Вопрос о применении срока давности к лицу, совершившему преступление, за которое по настоящему Кодексу могут быть назначены смертная казнь или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смертная казнь заменяется пожизненным лишением свободы, а пожизненное лишение свободы заменяется лишением свободы на срок двадцать пять лет. </w:t>
            </w:r>
            <w:r>
              <w:br/>
            </w:r>
            <w:r>
              <w:rPr>
                <w:rFonts w:ascii="Times New Roman"/>
                <w:b w:val="false"/>
                <w:i w:val="false"/>
                <w:color w:val="000000"/>
                <w:sz w:val="20"/>
              </w:rPr>
              <w:t>
      6. К лицам, совершившим преступления против мира и безопасности человечества, террористические преступления, а также особо тяжкие преступления против личности, основ конституционного строя и безопасности государства, в сфере экономической деятельности, против общественной безопасности и общественного порядка, сроки давности не применяются.</w:t>
            </w:r>
            <w:r>
              <w:br/>
            </w:r>
            <w:r>
              <w:rPr>
                <w:rFonts w:ascii="Times New Roman"/>
                <w:b w:val="false"/>
                <w:i w:val="false"/>
                <w:color w:val="000000"/>
                <w:sz w:val="20"/>
              </w:rPr>
              <w:t>
</w:t>
            </w:r>
            <w:r>
              <w:rPr>
                <w:rFonts w:ascii="Times New Roman"/>
                <w:b w:val="false"/>
                <w:i w:val="false"/>
                <w:color w:val="ff0000"/>
                <w:sz w:val="20"/>
              </w:rPr>
              <w:t xml:space="preserve">      Сноска. Статья 69 с изменениями, внесенными законами РК от 08.01.2007 N </w:t>
            </w:r>
            <w:r>
              <w:rPr>
                <w:rFonts w:ascii="Times New Roman"/>
                <w:b w:val="false"/>
                <w:i w:val="false"/>
                <w:color w:val="000000"/>
                <w:sz w:val="20"/>
              </w:rPr>
              <w:t>210</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08.04.2010 </w:t>
            </w:r>
            <w:r>
              <w:rPr>
                <w:rFonts w:ascii="Times New Roman"/>
                <w:b w:val="false"/>
                <w:i w:val="false"/>
                <w:color w:val="000000"/>
                <w:sz w:val="20"/>
              </w:rPr>
              <w:t>N 266-IV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70. Условно-досрочное освобождение от </w:t>
            </w:r>
            <w:r>
              <w:br/>
            </w:r>
            <w:r>
              <w:rPr>
                <w:rFonts w:ascii="Times New Roman"/>
                <w:b w:val="false"/>
                <w:i w:val="false"/>
                <w:color w:val="000000"/>
                <w:sz w:val="20"/>
              </w:rPr>
              <w:t>
</w:t>
            </w:r>
            <w:r>
              <w:rPr>
                <w:rFonts w:ascii="Times New Roman"/>
                <w:b/>
                <w:i w:val="false"/>
                <w:color w:val="000000"/>
                <w:sz w:val="20"/>
              </w:rPr>
              <w:t xml:space="preserve">                 отбывания наказания </w:t>
            </w:r>
          </w:p>
          <w:p>
            <w:pPr>
              <w:spacing w:after="20"/>
              <w:ind w:left="20"/>
              <w:jc w:val="both"/>
            </w:pPr>
            <w:r>
              <w:rPr>
                <w:rFonts w:ascii="Times New Roman"/>
                <w:b w:val="false"/>
                <w:i w:val="false"/>
                <w:color w:val="000000"/>
                <w:sz w:val="20"/>
              </w:rPr>
              <w:t>      1. Лицо, отбывающее исправительные работы, ограничение по воинской службе, ограничение свободы или лишение свободы, за правопослушное поведение, добросовестное отношение к труду (обучению), активное участие в работе самодеятельных организаций и в воспитательных мероприятиях, принятие мер по возмещению ущерба, причиненного преступлением, и не нуждающееся в полном отбытии назначенного судом наказания, может быть судом </w:t>
            </w:r>
            <w:r>
              <w:rPr>
                <w:rFonts w:ascii="Times New Roman"/>
                <w:b w:val="false"/>
                <w:i w:val="false"/>
                <w:color w:val="000000"/>
                <w:sz w:val="20"/>
              </w:rPr>
              <w:t xml:space="preserve">освобождено </w:t>
            </w:r>
            <w:r>
              <w:rPr>
                <w:rFonts w:ascii="Times New Roman"/>
                <w:b w:val="false"/>
                <w:i w:val="false"/>
                <w:color w:val="000000"/>
                <w:sz w:val="20"/>
              </w:rPr>
              <w:t xml:space="preserve">условно-досрочно </w:t>
            </w:r>
            <w:r>
              <w:rPr>
                <w:rFonts w:ascii="Times New Roman"/>
                <w:b w:val="false"/>
                <w:i w:val="false"/>
                <w:color w:val="000000"/>
                <w:sz w:val="20"/>
              </w:rPr>
              <w:t xml:space="preserve">от отбывания назначенного судом наказания. При этом лицо может быть полностью или частично освобождено от отбывания дополнительного вида наказания. </w:t>
            </w:r>
            <w:r>
              <w:br/>
            </w:r>
            <w:r>
              <w:rPr>
                <w:rFonts w:ascii="Times New Roman"/>
                <w:b w:val="false"/>
                <w:i w:val="false"/>
                <w:color w:val="000000"/>
                <w:sz w:val="20"/>
              </w:rPr>
              <w:t>
      2. На лиц, освобожденных условно-досрочно от отбывания наказания в виде лишения свободы, в течение оставшейся неотбытой части наказания возлагаются обязанности, перечень которых устанавливается статьей 178-2 </w:t>
            </w:r>
            <w:r>
              <w:rPr>
                <w:rFonts w:ascii="Times New Roman"/>
                <w:b w:val="false"/>
                <w:i w:val="false"/>
                <w:color w:val="000000"/>
                <w:sz w:val="20"/>
              </w:rPr>
              <w:t xml:space="preserve">Уголовно-исполнительного кодекса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
      3. Условно-досрочное освобождение может быть применено только после фактического отбытия осужденным: </w:t>
            </w:r>
            <w:r>
              <w:br/>
            </w:r>
            <w:r>
              <w:rPr>
                <w:rFonts w:ascii="Times New Roman"/>
                <w:b w:val="false"/>
                <w:i w:val="false"/>
                <w:color w:val="000000"/>
                <w:sz w:val="20"/>
              </w:rPr>
              <w:t xml:space="preserve">
      а) не менее одной трети срока наказания, назначенного за преступление небольшой или средней тяжести; </w:t>
            </w:r>
            <w:r>
              <w:br/>
            </w:r>
            <w:r>
              <w:rPr>
                <w:rFonts w:ascii="Times New Roman"/>
                <w:b w:val="false"/>
                <w:i w:val="false"/>
                <w:color w:val="000000"/>
                <w:sz w:val="20"/>
              </w:rPr>
              <w:t xml:space="preserve">
      б) не менее половины срока наказания, назначенного за тяжкое преступление; </w:t>
            </w:r>
            <w:r>
              <w:br/>
            </w:r>
            <w:r>
              <w:rPr>
                <w:rFonts w:ascii="Times New Roman"/>
                <w:b w:val="false"/>
                <w:i w:val="false"/>
                <w:color w:val="000000"/>
                <w:sz w:val="20"/>
              </w:rPr>
              <w:t>
      в) не менее двух третей срока наказания, назначенного за особо тяжкое преступление;</w:t>
            </w:r>
            <w:r>
              <w:br/>
            </w:r>
            <w:r>
              <w:rPr>
                <w:rFonts w:ascii="Times New Roman"/>
                <w:b w:val="false"/>
                <w:i w:val="false"/>
                <w:color w:val="000000"/>
                <w:sz w:val="20"/>
              </w:rPr>
              <w:t>
      г) не менее трех четвертей срока наказания, назначенного за преступления, предусмотренные пунктами в), д) части третьей, частью четвертой </w:t>
            </w:r>
            <w:r>
              <w:rPr>
                <w:rFonts w:ascii="Times New Roman"/>
                <w:b w:val="false"/>
                <w:i w:val="false"/>
                <w:color w:val="000000"/>
                <w:sz w:val="20"/>
              </w:rPr>
              <w:t>статьи 120</w:t>
            </w:r>
            <w:r>
              <w:rPr>
                <w:rFonts w:ascii="Times New Roman"/>
                <w:b w:val="false"/>
                <w:i w:val="false"/>
                <w:color w:val="000000"/>
                <w:sz w:val="20"/>
              </w:rPr>
              <w:t>, пунктами в), г) части третьей, частью четвертой </w:t>
            </w:r>
            <w:r>
              <w:rPr>
                <w:rFonts w:ascii="Times New Roman"/>
                <w:b w:val="false"/>
                <w:i w:val="false"/>
                <w:color w:val="000000"/>
                <w:sz w:val="20"/>
              </w:rPr>
              <w:t>статьи 121</w:t>
            </w:r>
            <w:r>
              <w:rPr>
                <w:rFonts w:ascii="Times New Roman"/>
                <w:b w:val="false"/>
                <w:i w:val="false"/>
                <w:color w:val="000000"/>
                <w:sz w:val="20"/>
              </w:rPr>
              <w:t xml:space="preserve"> настоящего Кодекса;</w:t>
            </w:r>
            <w:r>
              <w:br/>
            </w:r>
            <w:r>
              <w:rPr>
                <w:rFonts w:ascii="Times New Roman"/>
                <w:b w:val="false"/>
                <w:i w:val="false"/>
                <w:color w:val="000000"/>
                <w:sz w:val="20"/>
              </w:rPr>
              <w:t>
      д) не менее трех четвертей срока наказания, назначенного за преступление, совершенное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0"/>
              </w:rPr>
              <w:t xml:space="preserve">
      4. Фактически отбытый осужденным срок лишения свободы не может быть менее шести месяцев. </w:t>
            </w:r>
            <w:r>
              <w:br/>
            </w:r>
            <w:r>
              <w:rPr>
                <w:rFonts w:ascii="Times New Roman"/>
                <w:b w:val="false"/>
                <w:i w:val="false"/>
                <w:color w:val="000000"/>
                <w:sz w:val="20"/>
              </w:rPr>
              <w:t xml:space="preserve">
      5. Лицо, отбывающее назначенное судом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w:t>
            </w:r>
            <w:r>
              <w:br/>
            </w:r>
            <w:r>
              <w:rPr>
                <w:rFonts w:ascii="Times New Roman"/>
                <w:b w:val="false"/>
                <w:i w:val="false"/>
                <w:color w:val="000000"/>
                <w:sz w:val="20"/>
              </w:rPr>
              <w:t xml:space="preserve">
      6. Контроль за поведением лица, освобожденного условно-досрочно, осуществляется органами внутренних дел по месту жительства освобожденного, а в отношении военнослужащих - командованием воинских частей и учреждений. </w:t>
            </w:r>
            <w:r>
              <w:br/>
            </w:r>
            <w:r>
              <w:rPr>
                <w:rFonts w:ascii="Times New Roman"/>
                <w:b w:val="false"/>
                <w:i w:val="false"/>
                <w:color w:val="000000"/>
                <w:sz w:val="20"/>
              </w:rPr>
              <w:t xml:space="preserve">
      7. Если в течение оставшейся неотбытой части наказания лицо, к которому было применено условно-досрочное освобождение, совершило: </w:t>
            </w:r>
            <w:r>
              <w:br/>
            </w:r>
            <w:r>
              <w:rPr>
                <w:rFonts w:ascii="Times New Roman"/>
                <w:b w:val="false"/>
                <w:i w:val="false"/>
                <w:color w:val="000000"/>
                <w:sz w:val="20"/>
              </w:rPr>
              <w:t>
      а) неоднократное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w:t>
            </w:r>
            <w:r>
              <w:rPr>
                <w:rFonts w:ascii="Times New Roman"/>
                <w:b w:val="false"/>
                <w:i w:val="false"/>
                <w:color w:val="000000"/>
                <w:sz w:val="20"/>
              </w:rPr>
              <w:t xml:space="preserve">статьей 178-2 </w:t>
            </w:r>
            <w:r>
              <w:rPr>
                <w:rFonts w:ascii="Times New Roman"/>
                <w:b w:val="false"/>
                <w:i w:val="false"/>
                <w:color w:val="000000"/>
                <w:sz w:val="20"/>
              </w:rPr>
              <w:t xml:space="preserve">Уголовно-исполнительного кодекса Республики Казахстан и судом, при применении условно-досрочного освобождения суд по представлению органов, указанных в части шестой настоящей статьи, может постановить об отмене условно-досрочного освобождения и исполнении оставшейся неотбытой части наказания; </w:t>
            </w:r>
            <w:r>
              <w:br/>
            </w:r>
            <w:r>
              <w:rPr>
                <w:rFonts w:ascii="Times New Roman"/>
                <w:b w:val="false"/>
                <w:i w:val="false"/>
                <w:color w:val="000000"/>
                <w:sz w:val="20"/>
              </w:rPr>
              <w:t xml:space="preserve">
      б) преступление по неосторожности, вопрос об отмене либо о сохранении условно-досрочного освобождения решается судом при назначении наказания за новое преступление; </w:t>
            </w:r>
            <w:r>
              <w:br/>
            </w:r>
            <w:r>
              <w:rPr>
                <w:rFonts w:ascii="Times New Roman"/>
                <w:b w:val="false"/>
                <w:i w:val="false"/>
                <w:color w:val="000000"/>
                <w:sz w:val="20"/>
              </w:rPr>
              <w:t xml:space="preserve">
      в) умышленное преступление, суд назначает ему наказание по правилам, предусмотренным статьей 60 настоящего Кодекса. По этим же правилам назначается наказание в случае совершения преступления по неосторожности, если суд отменяет условно-досрочное освобождение. </w:t>
            </w:r>
            <w:r>
              <w:br/>
            </w:r>
            <w:r>
              <w:rPr>
                <w:rFonts w:ascii="Times New Roman"/>
                <w:b w:val="false"/>
                <w:i w:val="false"/>
                <w:color w:val="000000"/>
                <w:sz w:val="20"/>
              </w:rPr>
              <w:t xml:space="preserve">
      8. Условно-досрочное освобождение не применяется к лицу, которому наказание в виде смертной казни заменено лишением свободы в порядке помилования, лицу, совершившему в период отбывания наказания умышленное преступление, лицу, осужденному за террористические преступления, а также лицу, ранее условно-досрочно освобождавшемуся. </w:t>
            </w:r>
            <w:r>
              <w:br/>
            </w:r>
            <w:r>
              <w:rPr>
                <w:rFonts w:ascii="Times New Roman"/>
                <w:b w:val="false"/>
                <w:i w:val="false"/>
                <w:color w:val="000000"/>
                <w:sz w:val="20"/>
              </w:rPr>
              <w:t>
</w:t>
            </w:r>
            <w:r>
              <w:rPr>
                <w:rFonts w:ascii="Times New Roman"/>
                <w:b w:val="false"/>
                <w:i w:val="false"/>
                <w:color w:val="ff0000"/>
                <w:sz w:val="20"/>
              </w:rPr>
              <w:t xml:space="preserve">      Сноска. Статья 70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26.03.2007 N </w:t>
            </w:r>
            <w:r>
              <w:rPr>
                <w:rFonts w:ascii="Times New Roman"/>
                <w:b w:val="false"/>
                <w:i w:val="false"/>
                <w:color w:val="000000"/>
                <w:sz w:val="20"/>
              </w:rPr>
              <w:t>240</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71. Замена неотбытой части наказания более </w:t>
            </w:r>
            <w:r>
              <w:br/>
            </w:r>
            <w:r>
              <w:rPr>
                <w:rFonts w:ascii="Times New Roman"/>
                <w:b w:val="false"/>
                <w:i w:val="false"/>
                <w:color w:val="000000"/>
                <w:sz w:val="20"/>
              </w:rPr>
              <w:t>
</w:t>
            </w:r>
            <w:r>
              <w:rPr>
                <w:rFonts w:ascii="Times New Roman"/>
                <w:b/>
                <w:i w:val="false"/>
                <w:color w:val="000000"/>
                <w:sz w:val="20"/>
              </w:rPr>
              <w:t xml:space="preserve">                 мягким видом наказания </w:t>
            </w:r>
          </w:p>
          <w:p>
            <w:pPr>
              <w:spacing w:after="20"/>
              <w:ind w:left="20"/>
              <w:jc w:val="both"/>
            </w:pPr>
            <w:r>
              <w:rPr>
                <w:rFonts w:ascii="Times New Roman"/>
                <w:b w:val="false"/>
                <w:i w:val="false"/>
                <w:color w:val="000000"/>
                <w:sz w:val="20"/>
              </w:rPr>
              <w:t>      1. Лицу, отбывающему лишение свободы за преступление небольшой, средней тяжести и тяжкие преступления, суд с учетом его поведения в период отбывания наказания может </w:t>
            </w:r>
            <w:r>
              <w:rPr>
                <w:rFonts w:ascii="Times New Roman"/>
                <w:b w:val="false"/>
                <w:i w:val="false"/>
                <w:color w:val="000000"/>
                <w:sz w:val="20"/>
              </w:rPr>
              <w:t>заменить</w:t>
            </w:r>
            <w:r>
              <w:rPr>
                <w:rFonts w:ascii="Times New Roman"/>
                <w:b w:val="false"/>
                <w:i w:val="false"/>
                <w:color w:val="000000"/>
                <w:sz w:val="20"/>
              </w:rPr>
              <w:t xml:space="preserve"> оставшуюся неотбытой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 за исключением преступлений, предусмотренных частями второй, третьей </w:t>
            </w:r>
            <w:r>
              <w:rPr>
                <w:rFonts w:ascii="Times New Roman"/>
                <w:b w:val="false"/>
                <w:i w:val="false"/>
                <w:color w:val="000000"/>
                <w:sz w:val="20"/>
              </w:rPr>
              <w:t>статьи 122</w:t>
            </w:r>
            <w:r>
              <w:rPr>
                <w:rFonts w:ascii="Times New Roman"/>
                <w:b w:val="false"/>
                <w:i w:val="false"/>
                <w:color w:val="000000"/>
                <w:sz w:val="20"/>
              </w:rPr>
              <w:t>, частями второй, третьей </w:t>
            </w:r>
            <w:r>
              <w:rPr>
                <w:rFonts w:ascii="Times New Roman"/>
                <w:b w:val="false"/>
                <w:i w:val="false"/>
                <w:color w:val="000000"/>
                <w:sz w:val="20"/>
              </w:rPr>
              <w:t>статьи 124</w:t>
            </w:r>
            <w:r>
              <w:rPr>
                <w:rFonts w:ascii="Times New Roman"/>
                <w:b w:val="false"/>
                <w:i w:val="false"/>
                <w:color w:val="000000"/>
                <w:sz w:val="20"/>
              </w:rPr>
              <w:t xml:space="preserve"> настоящего Кодекса.</w:t>
            </w:r>
            <w:r>
              <w:br/>
            </w:r>
            <w:r>
              <w:rPr>
                <w:rFonts w:ascii="Times New Roman"/>
                <w:b w:val="false"/>
                <w:i w:val="false"/>
                <w:color w:val="000000"/>
                <w:sz w:val="20"/>
              </w:rPr>
              <w:t>
      2. Неотбытая часть наказания может быть заменена более мягким видом наказания после фактического отбытия осужденным не менее одной трети срока наказания за совершение преступления небольшой и средней тяжести, половины срока наказания за тяжкие преступления или ранее условно-досрочно освобождавшимися от отбывания наказания в виде лишения свободы и совершившими новые преступления в период оставшейся неотбытой части наказания.</w:t>
            </w:r>
            <w:r>
              <w:br/>
            </w:r>
            <w:r>
              <w:rPr>
                <w:rFonts w:ascii="Times New Roman"/>
                <w:b w:val="false"/>
                <w:i w:val="false"/>
                <w:color w:val="000000"/>
                <w:sz w:val="20"/>
              </w:rPr>
              <w:t>
      Замена неотбытой части наказания более мягким видом наказания не применяется в отношении лиц, совершивших преступления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w:t>
            </w:r>
            <w:r>
              <w:br/>
            </w:r>
            <w:r>
              <w:rPr>
                <w:rFonts w:ascii="Times New Roman"/>
                <w:b w:val="false"/>
                <w:i w:val="false"/>
                <w:color w:val="000000"/>
                <w:sz w:val="20"/>
              </w:rPr>
              <w:t>
      3. При замене неотбытой части наказания суд может избрать любой более мягкий вид наказания в соответствии с видами наказаний, указанными в статье 39 настоящего Кодекса, в пределах, предусмотренных настоящим Кодексом для каждого вида наказания.</w:t>
            </w:r>
            <w:r>
              <w:br/>
            </w:r>
            <w:r>
              <w:rPr>
                <w:rFonts w:ascii="Times New Roman"/>
                <w:b w:val="false"/>
                <w:i w:val="false"/>
                <w:color w:val="000000"/>
                <w:sz w:val="20"/>
              </w:rPr>
              <w:t>
      4. К лицам, осужденным за террористические преступления, замена неотбытой части наказания более мягким видом наказания не применяется.</w:t>
            </w:r>
            <w:r>
              <w:br/>
            </w:r>
            <w:r>
              <w:rPr>
                <w:rFonts w:ascii="Times New Roman"/>
                <w:b w:val="false"/>
                <w:i w:val="false"/>
                <w:color w:val="000000"/>
                <w:sz w:val="20"/>
              </w:rPr>
              <w:t>
</w:t>
            </w:r>
            <w:r>
              <w:rPr>
                <w:rFonts w:ascii="Times New Roman"/>
                <w:b w:val="false"/>
                <w:i w:val="false"/>
                <w:color w:val="ff0000"/>
                <w:sz w:val="20"/>
              </w:rPr>
              <w:t xml:space="preserve">      Сноска. Статья 71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72. Отсрочка отбывания наказания беременным </w:t>
            </w:r>
            <w:r>
              <w:br/>
            </w:r>
            <w:r>
              <w:rPr>
                <w:rFonts w:ascii="Times New Roman"/>
                <w:b w:val="false"/>
                <w:i w:val="false"/>
                <w:color w:val="000000"/>
                <w:sz w:val="20"/>
              </w:rPr>
              <w:t>
</w:t>
            </w:r>
            <w:r>
              <w:rPr>
                <w:rFonts w:ascii="Times New Roman"/>
                <w:b/>
                <w:i w:val="false"/>
                <w:color w:val="000000"/>
                <w:sz w:val="20"/>
              </w:rPr>
              <w:t xml:space="preserve">                  женщинам и женщинам, имеющим малолетних </w:t>
            </w:r>
            <w:r>
              <w:br/>
            </w:r>
            <w:r>
              <w:rPr>
                <w:rFonts w:ascii="Times New Roman"/>
                <w:b w:val="false"/>
                <w:i w:val="false"/>
                <w:color w:val="000000"/>
                <w:sz w:val="20"/>
              </w:rPr>
              <w:t>
</w:t>
            </w:r>
            <w:r>
              <w:rPr>
                <w:rFonts w:ascii="Times New Roman"/>
                <w:b/>
                <w:i w:val="false"/>
                <w:color w:val="000000"/>
                <w:sz w:val="20"/>
              </w:rPr>
              <w:t>                  детей, и мужчинам, в одиночку воспитывающим</w:t>
            </w:r>
            <w:r>
              <w:br/>
            </w:r>
            <w:r>
              <w:rPr>
                <w:rFonts w:ascii="Times New Roman"/>
                <w:b w:val="false"/>
                <w:i w:val="false"/>
                <w:color w:val="000000"/>
                <w:sz w:val="20"/>
              </w:rPr>
              <w:t>
</w:t>
            </w:r>
            <w:r>
              <w:rPr>
                <w:rFonts w:ascii="Times New Roman"/>
                <w:b/>
                <w:i w:val="false"/>
                <w:color w:val="000000"/>
                <w:sz w:val="20"/>
              </w:rPr>
              <w:t>                  малолетних детей</w:t>
            </w:r>
          </w:p>
          <w:p>
            <w:pPr>
              <w:spacing w:after="20"/>
              <w:ind w:left="20"/>
              <w:jc w:val="both"/>
            </w:pPr>
            <w:r>
              <w:rPr>
                <w:rFonts w:ascii="Times New Roman"/>
                <w:b w:val="false"/>
                <w:i w:val="false"/>
                <w:color w:val="ff0000"/>
                <w:sz w:val="20"/>
              </w:rPr>
              <w:t xml:space="preserve">      Сноска. Заголовок с изменением, внесенным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1. Осужденным беременным женщинам суд может отсрочить отбывание наказания до одного года. Осужденным женщинам, имеющим малолетних детей, и мужчинам, в одиночку воспитывающим малолетних детей, суд может отсрочить исполнение наказания до пяти лет, но не более чем до достижения ребенком четырнадцатилетнего возраста. Беременным женщинам и женщинам, имеющим малолетних детей, и мужчинам, в одиночку воспитывающим малолетних детей, осужденным к лишению свободы на срок свыше пяти лет за тяжкие или особо тяжкие преступления против личности, отсрочка отбывания наказания не предоставляется.</w:t>
            </w:r>
            <w:r>
              <w:br/>
            </w:r>
            <w:r>
              <w:rPr>
                <w:rFonts w:ascii="Times New Roman"/>
                <w:b w:val="false"/>
                <w:i w:val="false"/>
                <w:color w:val="000000"/>
                <w:sz w:val="20"/>
              </w:rPr>
              <w:t xml:space="preserve">
      2. В случае, если осужденное лицо, указанное в части первой настоящей статьи, отказалось от ребенка, или продолжает уклоняться от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осужденное лицо для отбывания наказания в место, назначенное в соответствии с приговором суда. </w:t>
            </w:r>
            <w:r>
              <w:br/>
            </w:r>
            <w:r>
              <w:rPr>
                <w:rFonts w:ascii="Times New Roman"/>
                <w:b w:val="false"/>
                <w:i w:val="false"/>
                <w:color w:val="000000"/>
                <w:sz w:val="20"/>
              </w:rPr>
              <w:t xml:space="preserve">
      3. По истечении срока отсрочки исполнения наказания или в случае смерти ребенка, либо в случае прерывания беременности суд, в зависимости от поведения осужденного лица, может освободить его от отбывания наказания, или заменить назначенное наказание более мягким видом наказания, или принять решение о направлении осужденного лица в соответствующее учреждение для отбывания наказания. </w:t>
            </w:r>
            <w:r>
              <w:br/>
            </w:r>
            <w:r>
              <w:rPr>
                <w:rFonts w:ascii="Times New Roman"/>
                <w:b w:val="false"/>
                <w:i w:val="false"/>
                <w:color w:val="000000"/>
                <w:sz w:val="20"/>
              </w:rPr>
              <w:t>
      4. Если в период отсрочки отбывания наказания осужденное лицо совершает новое преступление, суд назначает ему наказание по правилам, предусмотренным в статье 60 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Статья 72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26.03.2007 N </w:t>
            </w:r>
            <w:r>
              <w:rPr>
                <w:rFonts w:ascii="Times New Roman"/>
                <w:b w:val="false"/>
                <w:i w:val="false"/>
                <w:color w:val="000000"/>
                <w:sz w:val="20"/>
              </w:rPr>
              <w:t xml:space="preserve">240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10.12.2009 </w:t>
            </w:r>
            <w:r>
              <w:rPr>
                <w:rFonts w:ascii="Times New Roman"/>
                <w:b w:val="false"/>
                <w:i w:val="false"/>
                <w:color w:val="000000"/>
                <w:sz w:val="20"/>
              </w:rPr>
              <w:t>№ 228-IV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73. Освобождение от наказания в связи с болезнью </w:t>
            </w:r>
          </w:p>
          <w:p>
            <w:pPr>
              <w:spacing w:after="20"/>
              <w:ind w:left="20"/>
              <w:jc w:val="both"/>
            </w:pPr>
            <w:r>
              <w:rPr>
                <w:rFonts w:ascii="Times New Roman"/>
                <w:b w:val="false"/>
                <w:i w:val="false"/>
                <w:color w:val="000000"/>
                <w:sz w:val="20"/>
              </w:rPr>
              <w:t>      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w:t>
            </w:r>
            <w:r>
              <w:rPr>
                <w:rFonts w:ascii="Times New Roman"/>
                <w:b w:val="false"/>
                <w:i w:val="false"/>
                <w:color w:val="000000"/>
                <w:sz w:val="20"/>
              </w:rPr>
              <w:t xml:space="preserve">освобождается </w:t>
            </w:r>
            <w:r>
              <w:rPr>
                <w:rFonts w:ascii="Times New Roman"/>
                <w:b w:val="false"/>
                <w:i w:val="false"/>
                <w:color w:val="000000"/>
                <w:sz w:val="20"/>
              </w:rPr>
              <w:t xml:space="preserve">судом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 </w:t>
            </w:r>
            <w:r>
              <w:br/>
            </w:r>
            <w:r>
              <w:rPr>
                <w:rFonts w:ascii="Times New Roman"/>
                <w:b w:val="false"/>
                <w:i w:val="false"/>
                <w:color w:val="000000"/>
                <w:sz w:val="20"/>
              </w:rPr>
              <w:t xml:space="preserve">
      2. Лицо, страдающее иной тяжелой болезнью, препятствующей отбыванию наказания, может быть судом освобождено от отбывания наказания или это наказание может быть заменено более мягким видом наказания. При этом учитываются тяжесть совершенного преступления, личность осужденного, характер заболевания и другие обстоятельства. </w:t>
            </w:r>
            <w:r>
              <w:br/>
            </w:r>
            <w:r>
              <w:rPr>
                <w:rFonts w:ascii="Times New Roman"/>
                <w:b w:val="false"/>
                <w:i w:val="false"/>
                <w:color w:val="000000"/>
                <w:sz w:val="20"/>
              </w:rPr>
              <w:t xml:space="preserve">
      3. 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предусмотренные статьями 69 и 75 настоящего Кодекса. </w:t>
            </w:r>
            <w:r>
              <w:br/>
            </w:r>
            <w:r>
              <w:rPr>
                <w:rFonts w:ascii="Times New Roman"/>
                <w:b w:val="false"/>
                <w:i w:val="false"/>
                <w:color w:val="000000"/>
                <w:sz w:val="20"/>
              </w:rPr>
              <w:t xml:space="preserve">
      4. Военнослужащие, осужденные к содержанию на гауптвахте, освобождаются от наказания или его дальнейшего отбывания в случае заболевания, делающего их негодными к воинской службе. Неотбытая часть наказания также может быть заменена им более мягким видом наказания. </w:t>
            </w:r>
            <w:r>
              <w:br/>
            </w:r>
            <w:r>
              <w:rPr>
                <w:rFonts w:ascii="Times New Roman"/>
                <w:b w:val="false"/>
                <w:i w:val="false"/>
                <w:color w:val="000000"/>
                <w:sz w:val="20"/>
              </w:rPr>
              <w:t>
      </w:t>
            </w:r>
            <w:r>
              <w:rPr>
                <w:rFonts w:ascii="Times New Roman"/>
                <w:b w:val="false"/>
                <w:i w:val="false"/>
                <w:color w:val="ff0000"/>
                <w:sz w:val="20"/>
              </w:rPr>
              <w:t xml:space="preserve">Сноска. Статья 73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74. Освобождение от наказания и отсрочка </w:t>
            </w:r>
            <w:r>
              <w:br/>
            </w:r>
            <w:r>
              <w:rPr>
                <w:rFonts w:ascii="Times New Roman"/>
                <w:b w:val="false"/>
                <w:i w:val="false"/>
                <w:color w:val="000000"/>
                <w:sz w:val="20"/>
              </w:rPr>
              <w:t>
</w:t>
            </w:r>
            <w:r>
              <w:rPr>
                <w:rFonts w:ascii="Times New Roman"/>
                <w:b/>
                <w:i w:val="false"/>
                <w:color w:val="000000"/>
                <w:sz w:val="20"/>
              </w:rPr>
              <w:t xml:space="preserve">                  отбывания наказания вследствие </w:t>
            </w:r>
            <w:r>
              <w:br/>
            </w:r>
            <w:r>
              <w:rPr>
                <w:rFonts w:ascii="Times New Roman"/>
                <w:b w:val="false"/>
                <w:i w:val="false"/>
                <w:color w:val="000000"/>
                <w:sz w:val="20"/>
              </w:rPr>
              <w:t>
</w:t>
            </w:r>
            <w:r>
              <w:rPr>
                <w:rFonts w:ascii="Times New Roman"/>
                <w:b/>
                <w:i w:val="false"/>
                <w:color w:val="000000"/>
                <w:sz w:val="20"/>
              </w:rPr>
              <w:t xml:space="preserve">                  чрезвычайных обстоятельств </w:t>
            </w:r>
          </w:p>
          <w:p>
            <w:pPr>
              <w:spacing w:after="20"/>
              <w:ind w:left="20"/>
              <w:jc w:val="both"/>
            </w:pPr>
            <w:r>
              <w:rPr>
                <w:rFonts w:ascii="Times New Roman"/>
                <w:b w:val="false"/>
                <w:i w:val="false"/>
                <w:color w:val="000000"/>
                <w:sz w:val="20"/>
              </w:rPr>
              <w:t xml:space="preserve">      1. Лицо, осужденное за преступление небольшой и средней тяжести, может быть судом освобождено от наказания, если его отбывание способно повлечь за собой особо тяжкие последствия для осужденного или его семьи вследствие пожара или стихийного бедствия, тяжкой болезни или смерти единственного трудоспособного члена семьи или других чрезвычайных обстоятельств. </w:t>
            </w:r>
            <w:r>
              <w:br/>
            </w:r>
            <w:r>
              <w:rPr>
                <w:rFonts w:ascii="Times New Roman"/>
                <w:b w:val="false"/>
                <w:i w:val="false"/>
                <w:color w:val="000000"/>
                <w:sz w:val="20"/>
              </w:rPr>
              <w:t>
      2. Лицу, осужденному к лишению свободы за тяжкое или особо тяжкое преступление, за исключением лиц, осужденных за террористические преступления, суд может при наличии оснований, указанных в части первой настоящей статьи, отсрочить отбывание наказания на срок до трех месяцев.</w:t>
            </w:r>
            <w:r>
              <w:br/>
            </w:r>
            <w:r>
              <w:rPr>
                <w:rFonts w:ascii="Times New Roman"/>
                <w:b w:val="false"/>
                <w:i w:val="false"/>
                <w:color w:val="000000"/>
                <w:sz w:val="20"/>
              </w:rPr>
              <w:t>
      </w:t>
            </w:r>
            <w:r>
              <w:rPr>
                <w:rFonts w:ascii="Times New Roman"/>
                <w:b w:val="false"/>
                <w:i w:val="false"/>
                <w:color w:val="ff0000"/>
                <w:sz w:val="20"/>
              </w:rPr>
              <w:t xml:space="preserve">Сноска. Статья 74 с изменением, внесенным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75. Освобождение от отбывания наказания в </w:t>
            </w:r>
            <w:r>
              <w:br/>
            </w:r>
            <w:r>
              <w:rPr>
                <w:rFonts w:ascii="Times New Roman"/>
                <w:b w:val="false"/>
                <w:i w:val="false"/>
                <w:color w:val="000000"/>
                <w:sz w:val="20"/>
              </w:rPr>
              <w:t>
</w:t>
            </w:r>
            <w:r>
              <w:rPr>
                <w:rFonts w:ascii="Times New Roman"/>
                <w:b/>
                <w:i w:val="false"/>
                <w:color w:val="000000"/>
                <w:sz w:val="20"/>
              </w:rPr>
              <w:t xml:space="preserve">                 связи с истечением срока давности </w:t>
            </w:r>
            <w:r>
              <w:br/>
            </w:r>
            <w:r>
              <w:rPr>
                <w:rFonts w:ascii="Times New Roman"/>
                <w:b w:val="false"/>
                <w:i w:val="false"/>
                <w:color w:val="000000"/>
                <w:sz w:val="20"/>
              </w:rPr>
              <w:t>
</w:t>
            </w:r>
            <w:r>
              <w:rPr>
                <w:rFonts w:ascii="Times New Roman"/>
                <w:b/>
                <w:i w:val="false"/>
                <w:color w:val="000000"/>
                <w:sz w:val="20"/>
              </w:rPr>
              <w:t xml:space="preserve">                 обвинительного приговора </w:t>
            </w:r>
          </w:p>
          <w:p>
            <w:pPr>
              <w:spacing w:after="20"/>
              <w:ind w:left="20"/>
              <w:jc w:val="both"/>
            </w:pPr>
            <w:r>
              <w:rPr>
                <w:rFonts w:ascii="Times New Roman"/>
                <w:b w:val="false"/>
                <w:i w:val="false"/>
                <w:color w:val="000000"/>
                <w:sz w:val="20"/>
              </w:rPr>
              <w:t xml:space="preserve">      1. Лицо, осужденное за преступление, освобождается от отбывания наказания, если обвинительный приговор не был приведен в исполнение в следующие сроки, считая со дня вступления его в законную силу: </w:t>
            </w:r>
            <w:r>
              <w:br/>
            </w:r>
            <w:r>
              <w:rPr>
                <w:rFonts w:ascii="Times New Roman"/>
                <w:b w:val="false"/>
                <w:i w:val="false"/>
                <w:color w:val="000000"/>
                <w:sz w:val="20"/>
              </w:rPr>
              <w:t xml:space="preserve">
      а) три года при осуждении за преступление небольшой тяжести; </w:t>
            </w:r>
            <w:r>
              <w:br/>
            </w:r>
            <w:r>
              <w:rPr>
                <w:rFonts w:ascii="Times New Roman"/>
                <w:b w:val="false"/>
                <w:i w:val="false"/>
                <w:color w:val="000000"/>
                <w:sz w:val="20"/>
              </w:rPr>
              <w:t xml:space="preserve">
      б) шесть лет при осуждении за преступление средней тяжести; </w:t>
            </w:r>
            <w:r>
              <w:br/>
            </w:r>
            <w:r>
              <w:rPr>
                <w:rFonts w:ascii="Times New Roman"/>
                <w:b w:val="false"/>
                <w:i w:val="false"/>
                <w:color w:val="000000"/>
                <w:sz w:val="20"/>
              </w:rPr>
              <w:t xml:space="preserve">
      в) десять лет при осуждении за тяжкое преступление; </w:t>
            </w:r>
            <w:r>
              <w:br/>
            </w:r>
            <w:r>
              <w:rPr>
                <w:rFonts w:ascii="Times New Roman"/>
                <w:b w:val="false"/>
                <w:i w:val="false"/>
                <w:color w:val="000000"/>
                <w:sz w:val="20"/>
              </w:rPr>
              <w:t xml:space="preserve">
      г) пятнадцать лет при осуждении за особо тяжкое преступление. </w:t>
            </w:r>
            <w:r>
              <w:br/>
            </w:r>
            <w:r>
              <w:rPr>
                <w:rFonts w:ascii="Times New Roman"/>
                <w:b w:val="false"/>
                <w:i w:val="false"/>
                <w:color w:val="000000"/>
                <w:sz w:val="20"/>
              </w:rPr>
              <w:t xml:space="preserve">
      2. Течение срока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пять лет и давность не была прервана совершением нового преступления. </w:t>
            </w:r>
            <w:r>
              <w:br/>
            </w:r>
            <w:r>
              <w:rPr>
                <w:rFonts w:ascii="Times New Roman"/>
                <w:b w:val="false"/>
                <w:i w:val="false"/>
                <w:color w:val="000000"/>
                <w:sz w:val="20"/>
              </w:rPr>
              <w:t xml:space="preserve">
      3. Течение срока давности прерывается,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 </w:t>
            </w:r>
            <w:r>
              <w:br/>
            </w:r>
            <w:r>
              <w:rPr>
                <w:rFonts w:ascii="Times New Roman"/>
                <w:b w:val="false"/>
                <w:i w:val="false"/>
                <w:color w:val="000000"/>
                <w:sz w:val="20"/>
              </w:rPr>
              <w:t>
      4. Вопрос о применении срока давности к лицу, осужденному к смертной казни или пожизненному лишению свободы, решается судом. Если суд не найдет возможным применить срок давности, смертная казнь заменяется пожизненным лишением свободы, а пожизненное лишение свободы заменяется лишением свободы на срок двадцать пять лет. К лицам, осужденным за совершение преступлений против мира и безопасности человечества, террористические преступления, а также за особо тяжкие преступления против личности, основ конституционного строя и безопасности государства, в сфере экономической деятельности, против общественной безопасности и общественного порядка, сроки давности не применяются.</w:t>
            </w:r>
            <w:r>
              <w:br/>
            </w:r>
            <w:r>
              <w:rPr>
                <w:rFonts w:ascii="Times New Roman"/>
                <w:b w:val="false"/>
                <w:i w:val="false"/>
                <w:color w:val="000000"/>
                <w:sz w:val="20"/>
              </w:rPr>
              <w:t>
      </w:t>
            </w:r>
            <w:r>
              <w:rPr>
                <w:rFonts w:ascii="Times New Roman"/>
                <w:b w:val="false"/>
                <w:i w:val="false"/>
                <w:color w:val="ff0000"/>
                <w:sz w:val="20"/>
              </w:rPr>
              <w:t>Сноска. Статья 75 с изменениями, внесенными законами РК</w:t>
            </w:r>
            <w:r>
              <w:rPr>
                <w:rFonts w:ascii="Times New Roman"/>
                <w:b w:val="false"/>
                <w:i w:val="false"/>
                <w:color w:val="000000"/>
                <w:sz w:val="20"/>
              </w:rPr>
              <w:t> </w:t>
            </w:r>
            <w:r>
              <w:rPr>
                <w:rFonts w:ascii="Times New Roman"/>
                <w:b w:val="false"/>
                <w:i w:val="false"/>
                <w:color w:val="ff0000"/>
                <w:sz w:val="20"/>
              </w:rPr>
              <w:t xml:space="preserve">от 08.04.2010 </w:t>
            </w:r>
            <w:r>
              <w:rPr>
                <w:rFonts w:ascii="Times New Roman"/>
                <w:b w:val="false"/>
                <w:i w:val="false"/>
                <w:color w:val="000000"/>
                <w:sz w:val="20"/>
              </w:rPr>
              <w:t>N 266-IV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76. Освобождение от уголовной ответственности </w:t>
            </w:r>
            <w:r>
              <w:br/>
            </w:r>
            <w:r>
              <w:rPr>
                <w:rFonts w:ascii="Times New Roman"/>
                <w:b w:val="false"/>
                <w:i w:val="false"/>
                <w:color w:val="000000"/>
                <w:sz w:val="20"/>
              </w:rPr>
              <w:t>
</w:t>
            </w:r>
            <w:r>
              <w:rPr>
                <w:rFonts w:ascii="Times New Roman"/>
                <w:b/>
                <w:i w:val="false"/>
                <w:color w:val="000000"/>
                <w:sz w:val="20"/>
              </w:rPr>
              <w:t xml:space="preserve">                 и наказания на основании акта амнистии </w:t>
            </w:r>
            <w:r>
              <w:br/>
            </w:r>
            <w:r>
              <w:rPr>
                <w:rFonts w:ascii="Times New Roman"/>
                <w:b w:val="false"/>
                <w:i w:val="false"/>
                <w:color w:val="000000"/>
                <w:sz w:val="20"/>
              </w:rPr>
              <w:t>
</w:t>
            </w:r>
            <w:r>
              <w:rPr>
                <w:rFonts w:ascii="Times New Roman"/>
                <w:b/>
                <w:i w:val="false"/>
                <w:color w:val="000000"/>
                <w:sz w:val="20"/>
              </w:rPr>
              <w:t xml:space="preserve">                 или помилования </w:t>
            </w:r>
          </w:p>
          <w:p>
            <w:pPr>
              <w:spacing w:after="20"/>
              <w:ind w:left="20"/>
              <w:jc w:val="both"/>
            </w:pPr>
            <w:r>
              <w:rPr>
                <w:rFonts w:ascii="Times New Roman"/>
                <w:b w:val="false"/>
                <w:i w:val="false"/>
                <w:color w:val="000000"/>
                <w:sz w:val="20"/>
              </w:rPr>
              <w:t xml:space="preserve">      1. Акт об амнистии издается Парламентом Республики Казахстан в отношении индивидуально не определенного круга лиц. </w:t>
            </w:r>
            <w:r>
              <w:br/>
            </w:r>
            <w:r>
              <w:rPr>
                <w:rFonts w:ascii="Times New Roman"/>
                <w:b w:val="false"/>
                <w:i w:val="false"/>
                <w:color w:val="000000"/>
                <w:sz w:val="20"/>
              </w:rPr>
              <w:t xml:space="preserve">
      2. На основании акта об амнистии лица, совершившие преступления, могут быть освобождены от уголовной ответственности. Лица, осужденные за совершение преступления,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или освобожденных от дальнейшего его отбывания, актом об амнистии может быть снята судимость. </w:t>
            </w:r>
            <w:r>
              <w:br/>
            </w:r>
            <w:r>
              <w:rPr>
                <w:rFonts w:ascii="Times New Roman"/>
                <w:b w:val="false"/>
                <w:i w:val="false"/>
                <w:color w:val="000000"/>
                <w:sz w:val="20"/>
              </w:rPr>
              <w:t xml:space="preserve">
      Акт об амнистии не распространяется на лиц, совершивших тяжкие или особо тяжкие преступления, а также наказание которым назначено при опасном или особо опасном рецидиве преступлений. </w:t>
            </w:r>
            <w:r>
              <w:br/>
            </w:r>
            <w:r>
              <w:rPr>
                <w:rFonts w:ascii="Times New Roman"/>
                <w:b w:val="false"/>
                <w:i w:val="false"/>
                <w:color w:val="000000"/>
                <w:sz w:val="20"/>
              </w:rPr>
              <w:t>
      3. </w:t>
            </w:r>
            <w:r>
              <w:rPr>
                <w:rFonts w:ascii="Times New Roman"/>
                <w:b w:val="false"/>
                <w:i w:val="false"/>
                <w:color w:val="000000"/>
                <w:sz w:val="20"/>
              </w:rPr>
              <w:t>Акт о помиловании</w:t>
            </w:r>
            <w:r>
              <w:rPr>
                <w:rFonts w:ascii="Times New Roman"/>
                <w:b w:val="false"/>
                <w:i w:val="false"/>
                <w:color w:val="000000"/>
                <w:sz w:val="20"/>
              </w:rPr>
              <w:t xml:space="preserve"> индивидуально определенного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 издается Президентом Республики Казахстан. </w:t>
            </w:r>
            <w:r>
              <w:br/>
            </w:r>
            <w:r>
              <w:rPr>
                <w:rFonts w:ascii="Times New Roman"/>
                <w:b w:val="false"/>
                <w:i w:val="false"/>
                <w:color w:val="000000"/>
                <w:sz w:val="20"/>
              </w:rPr>
              <w:t xml:space="preserve">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 </w:t>
            </w:r>
            <w:r>
              <w:br/>
            </w:r>
            <w:r>
              <w:rPr>
                <w:rFonts w:ascii="Times New Roman"/>
                <w:b w:val="false"/>
                <w:i w:val="false"/>
                <w:color w:val="000000"/>
                <w:sz w:val="20"/>
              </w:rPr>
              <w:t>
</w:t>
            </w:r>
            <w:r>
              <w:rPr>
                <w:rFonts w:ascii="Times New Roman"/>
                <w:b w:val="false"/>
                <w:i w:val="false"/>
                <w:color w:val="ff0000"/>
                <w:sz w:val="20"/>
              </w:rPr>
              <w:t xml:space="preserve">      Сноска. Статья 76 с изменениями, внесенными законами РК от 08.01.2007 N </w:t>
            </w:r>
            <w:r>
              <w:rPr>
                <w:rFonts w:ascii="Times New Roman"/>
                <w:b w:val="false"/>
                <w:i w:val="false"/>
                <w:color w:val="000000"/>
                <w:sz w:val="20"/>
              </w:rPr>
              <w:t>210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77. Судимость </w:t>
            </w:r>
          </w:p>
          <w:p>
            <w:pPr>
              <w:spacing w:after="20"/>
              <w:ind w:left="20"/>
              <w:jc w:val="both"/>
            </w:pPr>
            <w:r>
              <w:rPr>
                <w:rFonts w:ascii="Times New Roman"/>
                <w:b w:val="false"/>
                <w:i w:val="false"/>
                <w:color w:val="000000"/>
                <w:sz w:val="20"/>
              </w:rPr>
              <w:t>      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определении </w:t>
            </w:r>
            <w:r>
              <w:rPr>
                <w:rFonts w:ascii="Times New Roman"/>
                <w:b w:val="false"/>
                <w:i w:val="false"/>
                <w:color w:val="000000"/>
                <w:sz w:val="20"/>
              </w:rPr>
              <w:t>рецидива</w:t>
            </w:r>
            <w:r>
              <w:rPr>
                <w:rFonts w:ascii="Times New Roman"/>
                <w:b w:val="false"/>
                <w:i w:val="false"/>
                <w:color w:val="000000"/>
                <w:sz w:val="20"/>
              </w:rPr>
              <w:t xml:space="preserve"> преступлений и при назначении наказания. </w:t>
            </w:r>
            <w:r>
              <w:br/>
            </w:r>
            <w:r>
              <w:rPr>
                <w:rFonts w:ascii="Times New Roman"/>
                <w:b w:val="false"/>
                <w:i w:val="false"/>
                <w:color w:val="000000"/>
                <w:sz w:val="20"/>
              </w:rPr>
              <w:t xml:space="preserve">
      2. Лицо, освобожденное от наказания, признается не имеющим судимости. </w:t>
            </w:r>
            <w:r>
              <w:br/>
            </w:r>
            <w:r>
              <w:rPr>
                <w:rFonts w:ascii="Times New Roman"/>
                <w:b w:val="false"/>
                <w:i w:val="false"/>
                <w:color w:val="000000"/>
                <w:sz w:val="20"/>
              </w:rPr>
              <w:t xml:space="preserve">
      3. Судимость погашается: </w:t>
            </w:r>
            <w:r>
              <w:br/>
            </w:r>
            <w:r>
              <w:rPr>
                <w:rFonts w:ascii="Times New Roman"/>
                <w:b w:val="false"/>
                <w:i w:val="false"/>
                <w:color w:val="000000"/>
                <w:sz w:val="20"/>
              </w:rPr>
              <w:t xml:space="preserve">
      а) в отношении лиц, условно осужденных, - по истечении испытательного срока; </w:t>
            </w:r>
            <w:r>
              <w:br/>
            </w:r>
            <w:r>
              <w:rPr>
                <w:rFonts w:ascii="Times New Roman"/>
                <w:b w:val="false"/>
                <w:i w:val="false"/>
                <w:color w:val="000000"/>
                <w:sz w:val="20"/>
              </w:rPr>
              <w:t xml:space="preserve">
      б) в отношении военнослужащих, отбывших наказание в виде ограничения по воинской службе или содержания на гауптвахте, - по фактическому отбытию наказания; </w:t>
            </w:r>
            <w:r>
              <w:br/>
            </w:r>
            <w:r>
              <w:rPr>
                <w:rFonts w:ascii="Times New Roman"/>
                <w:b w:val="false"/>
                <w:i w:val="false"/>
                <w:color w:val="000000"/>
                <w:sz w:val="20"/>
              </w:rPr>
              <w:t xml:space="preserve">
      в) в отношении лиц, осужденных к более мягким видам наказаний, чем лишение свободы, - по истечении одного года после отбытия наказания; </w:t>
            </w:r>
            <w:r>
              <w:br/>
            </w:r>
            <w:r>
              <w:rPr>
                <w:rFonts w:ascii="Times New Roman"/>
                <w:b w:val="false"/>
                <w:i w:val="false"/>
                <w:color w:val="000000"/>
                <w:sz w:val="20"/>
              </w:rPr>
              <w:t xml:space="preserve">
      г) в отношении лиц, осужденных к лишению свободы за преступления небольшой или средней тяжести, - по истечении трех лет после отбытия наказания; </w:t>
            </w:r>
            <w:r>
              <w:br/>
            </w:r>
            <w:r>
              <w:rPr>
                <w:rFonts w:ascii="Times New Roman"/>
                <w:b w:val="false"/>
                <w:i w:val="false"/>
                <w:color w:val="000000"/>
                <w:sz w:val="20"/>
              </w:rPr>
              <w:t xml:space="preserve">
      д) в отношении лиц, осужденных к лишению свободы за тяжкие преступления, - по истечении шести лет после отбытия наказания; </w:t>
            </w:r>
            <w:r>
              <w:br/>
            </w:r>
            <w:r>
              <w:rPr>
                <w:rFonts w:ascii="Times New Roman"/>
                <w:b w:val="false"/>
                <w:i w:val="false"/>
                <w:color w:val="000000"/>
                <w:sz w:val="20"/>
              </w:rPr>
              <w:t>
      е) в отношении лиц, осужденных к лишению свободы за особо тяжкие преступления, - по истечении восьми лет после отбытия наказания.</w:t>
            </w:r>
            <w:r>
              <w:br/>
            </w:r>
            <w:r>
              <w:rPr>
                <w:rFonts w:ascii="Times New Roman"/>
                <w:b w:val="false"/>
                <w:i w:val="false"/>
                <w:color w:val="000000"/>
                <w:sz w:val="20"/>
              </w:rPr>
              <w:t xml:space="preserve">
      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w:t>
            </w:r>
            <w:r>
              <w:br/>
            </w:r>
            <w:r>
              <w:rPr>
                <w:rFonts w:ascii="Times New Roman"/>
                <w:b w:val="false"/>
                <w:i w:val="false"/>
                <w:color w:val="000000"/>
                <w:sz w:val="20"/>
              </w:rPr>
              <w:t>
      4-1.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w:t>
            </w:r>
            <w:r>
              <w:br/>
            </w:r>
            <w:r>
              <w:rPr>
                <w:rFonts w:ascii="Times New Roman"/>
                <w:b w:val="false"/>
                <w:i w:val="false"/>
                <w:color w:val="000000"/>
                <w:sz w:val="20"/>
              </w:rPr>
              <w:t>
      4-2. При осуждении лица по совокупности преступлений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преступлений или совокупности приговоров.</w:t>
            </w:r>
            <w:r>
              <w:br/>
            </w:r>
            <w:r>
              <w:rPr>
                <w:rFonts w:ascii="Times New Roman"/>
                <w:b w:val="false"/>
                <w:i w:val="false"/>
                <w:color w:val="000000"/>
                <w:sz w:val="20"/>
              </w:rPr>
              <w:t xml:space="preserve">
      5.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w:t>
            </w:r>
            <w:r>
              <w:br/>
            </w:r>
            <w:r>
              <w:rPr>
                <w:rFonts w:ascii="Times New Roman"/>
                <w:b w:val="false"/>
                <w:i w:val="false"/>
                <w:color w:val="000000"/>
                <w:sz w:val="20"/>
              </w:rPr>
              <w:t xml:space="preserve">
      Данная норма не распространяется на лиц, осужденных к лишению свободы за тяжкие или особо тяжкие преступления, а также наказание которым назначено при опасном или особо опасном рецидиве преступлений. </w:t>
            </w:r>
            <w:r>
              <w:br/>
            </w:r>
            <w:r>
              <w:rPr>
                <w:rFonts w:ascii="Times New Roman"/>
                <w:b w:val="false"/>
                <w:i w:val="false"/>
                <w:color w:val="000000"/>
                <w:sz w:val="20"/>
              </w:rPr>
              <w:t xml:space="preserve">
      6.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основного и дополнительного наказания за последнее преступление. В этих случаях лицо считается судимым за оба преступления до истечения срока погашения судимости за наиболее тяжкое из них. </w:t>
            </w:r>
            <w:r>
              <w:br/>
            </w:r>
            <w:r>
              <w:rPr>
                <w:rFonts w:ascii="Times New Roman"/>
                <w:b w:val="false"/>
                <w:i w:val="false"/>
                <w:color w:val="000000"/>
                <w:sz w:val="20"/>
              </w:rPr>
              <w:t>
      7. Погашение или снятие судимости </w:t>
            </w:r>
            <w:r>
              <w:rPr>
                <w:rFonts w:ascii="Times New Roman"/>
                <w:b w:val="false"/>
                <w:i w:val="false"/>
                <w:color w:val="000000"/>
                <w:sz w:val="20"/>
              </w:rPr>
              <w:t>аннулирует</w:t>
            </w:r>
            <w:r>
              <w:rPr>
                <w:rFonts w:ascii="Times New Roman"/>
                <w:b w:val="false"/>
                <w:i w:val="false"/>
                <w:color w:val="000000"/>
                <w:sz w:val="20"/>
              </w:rPr>
              <w:t xml:space="preserve"> все правовые последствия, связанные с судимостью. </w:t>
            </w:r>
            <w:r>
              <w:br/>
            </w:r>
            <w:r>
              <w:rPr>
                <w:rFonts w:ascii="Times New Roman"/>
                <w:b w:val="false"/>
                <w:i w:val="false"/>
                <w:color w:val="000000"/>
                <w:sz w:val="20"/>
              </w:rPr>
              <w:t>
</w:t>
            </w:r>
            <w:r>
              <w:rPr>
                <w:rFonts w:ascii="Times New Roman"/>
                <w:b w:val="false"/>
                <w:i w:val="false"/>
                <w:color w:val="ff0000"/>
                <w:sz w:val="20"/>
              </w:rPr>
              <w:t xml:space="preserve">      Сноска. Статья 77 с изменениями, внесенными законами РК от 08.01.2007 N </w:t>
            </w:r>
            <w:r>
              <w:rPr>
                <w:rFonts w:ascii="Times New Roman"/>
                <w:b w:val="false"/>
                <w:i w:val="false"/>
                <w:color w:val="000000"/>
                <w:sz w:val="20"/>
              </w:rPr>
              <w:t>210</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РАЗДЕЛ 6 </w:t>
            </w:r>
            <w:r>
              <w:br/>
            </w:r>
            <w:r>
              <w:rPr>
                <w:rFonts w:ascii="Times New Roman"/>
                <w:b/>
                <w:i w:val="false"/>
                <w:color w:val="000000"/>
              </w:rPr>
              <w:t xml:space="preserve">
УГОЛОВНАЯ ОТВЕТСТВЕННОСТЬ НЕСОВЕРШЕННОЛЕТНИХ </w:t>
            </w:r>
          </w:p>
          <w:p>
            <w:pPr>
              <w:spacing w:after="20"/>
              <w:ind w:left="20"/>
              <w:jc w:val="both"/>
            </w:pPr>
            <w:r>
              <w:rPr>
                <w:rFonts w:ascii="Times New Roman"/>
                <w:b/>
                <w:i w:val="false"/>
                <w:color w:val="000000"/>
                <w:sz w:val="20"/>
              </w:rPr>
              <w:t xml:space="preserve">      Статья 78. Уголовная ответственность несовершеннолетних </w:t>
            </w:r>
          </w:p>
          <w:p>
            <w:pPr>
              <w:spacing w:after="20"/>
              <w:ind w:left="20"/>
              <w:jc w:val="both"/>
            </w:pPr>
            <w:r>
              <w:rPr>
                <w:rFonts w:ascii="Times New Roman"/>
                <w:b w:val="false"/>
                <w:i w:val="false"/>
                <w:color w:val="000000"/>
                <w:sz w:val="20"/>
              </w:rPr>
              <w:t>      1. </w:t>
            </w:r>
            <w:r>
              <w:rPr>
                <w:rFonts w:ascii="Times New Roman"/>
                <w:b w:val="false"/>
                <w:i w:val="false"/>
                <w:color w:val="000000"/>
                <w:sz w:val="20"/>
              </w:rPr>
              <w:t>Несовершеннолетними</w:t>
            </w:r>
            <w:r>
              <w:rPr>
                <w:rFonts w:ascii="Times New Roman"/>
                <w:b w:val="false"/>
                <w:i w:val="false"/>
                <w:color w:val="000000"/>
                <w:sz w:val="20"/>
              </w:rPr>
              <w:t xml:space="preserve">, на которых распространяется действие настоящего раздела, признаются лица, которым ко времени совершения преступления исполнилось четырнадцать, но не исполнилось восемнадцати лет. </w:t>
            </w:r>
            <w:r>
              <w:br/>
            </w:r>
            <w:r>
              <w:rPr>
                <w:rFonts w:ascii="Times New Roman"/>
                <w:b w:val="false"/>
                <w:i w:val="false"/>
                <w:color w:val="000000"/>
                <w:sz w:val="20"/>
              </w:rPr>
              <w:t>
      2. Несовершеннолетним, совершившим преступления, может быть назначено наказание либо к ним могут быть применены принудительные меры воспитательного воздействия.</w:t>
            </w:r>
            <w:r>
              <w:br/>
            </w:r>
            <w:r>
              <w:rPr>
                <w:rFonts w:ascii="Times New Roman"/>
                <w:b w:val="false"/>
                <w:i w:val="false"/>
                <w:color w:val="000000"/>
                <w:sz w:val="20"/>
              </w:rPr>
              <w:t>
</w:t>
            </w:r>
            <w:r>
              <w:rPr>
                <w:rFonts w:ascii="Times New Roman"/>
                <w:b w:val="false"/>
                <w:i w:val="false"/>
                <w:color w:val="ff0000"/>
                <w:sz w:val="20"/>
              </w:rPr>
              <w:t xml:space="preserve">      Сноска. В статью 78 внесены изменения - </w:t>
            </w:r>
            <w:r>
              <w:rPr>
                <w:rFonts w:ascii="Times New Roman"/>
                <w:b w:val="false"/>
                <w:i w:val="false"/>
                <w:color w:val="000000"/>
                <w:sz w:val="20"/>
              </w:rPr>
              <w:t>Законом</w:t>
            </w:r>
            <w:r>
              <w:rPr>
                <w:rFonts w:ascii="Times New Roman"/>
                <w:b w:val="false"/>
                <w:i w:val="false"/>
                <w:color w:val="000000"/>
                <w:sz w:val="20"/>
              </w:rPr>
              <w:t> </w:t>
            </w:r>
            <w:r>
              <w:rPr>
                <w:rFonts w:ascii="Times New Roman"/>
                <w:b w:val="false"/>
                <w:i w:val="false"/>
                <w:color w:val="ff0000"/>
                <w:sz w:val="20"/>
              </w:rPr>
              <w:t>РК от 5 мая 2000 г. N 47.</w:t>
            </w:r>
          </w:p>
          <w:p>
            <w:pPr>
              <w:spacing w:after="20"/>
              <w:ind w:left="20"/>
              <w:jc w:val="both"/>
            </w:pPr>
            <w:r>
              <w:rPr>
                <w:rFonts w:ascii="Times New Roman"/>
                <w:b/>
                <w:i w:val="false"/>
                <w:color w:val="000000"/>
                <w:sz w:val="20"/>
              </w:rPr>
              <w:t xml:space="preserve">      Статья 79. Виды наказаний, назначаемых несовершеннолетним </w:t>
            </w:r>
          </w:p>
          <w:p>
            <w:pPr>
              <w:spacing w:after="20"/>
              <w:ind w:left="20"/>
              <w:jc w:val="both"/>
            </w:pPr>
            <w:r>
              <w:rPr>
                <w:rFonts w:ascii="Times New Roman"/>
                <w:b w:val="false"/>
                <w:i w:val="false"/>
                <w:color w:val="000000"/>
                <w:sz w:val="20"/>
              </w:rPr>
              <w:t xml:space="preserve">      1. Видами наказаний, назначаемых несовершеннолетним, являются: </w:t>
            </w:r>
            <w:r>
              <w:br/>
            </w:r>
            <w:r>
              <w:rPr>
                <w:rFonts w:ascii="Times New Roman"/>
                <w:b w:val="false"/>
                <w:i w:val="false"/>
                <w:color w:val="000000"/>
                <w:sz w:val="20"/>
              </w:rPr>
              <w:t xml:space="preserve">
      а) штраф; </w:t>
            </w:r>
            <w:r>
              <w:br/>
            </w:r>
            <w:r>
              <w:rPr>
                <w:rFonts w:ascii="Times New Roman"/>
                <w:b w:val="false"/>
                <w:i w:val="false"/>
                <w:color w:val="000000"/>
                <w:sz w:val="20"/>
              </w:rPr>
              <w:t xml:space="preserve">
      б) лишение права заниматься определенной деятельностью; </w:t>
            </w:r>
            <w:r>
              <w:br/>
            </w:r>
            <w:r>
              <w:rPr>
                <w:rFonts w:ascii="Times New Roman"/>
                <w:b w:val="false"/>
                <w:i w:val="false"/>
                <w:color w:val="000000"/>
                <w:sz w:val="20"/>
              </w:rPr>
              <w:t xml:space="preserve">
      в) привлечение к общественным работам; </w:t>
            </w:r>
            <w:r>
              <w:br/>
            </w:r>
            <w:r>
              <w:rPr>
                <w:rFonts w:ascii="Times New Roman"/>
                <w:b w:val="false"/>
                <w:i w:val="false"/>
                <w:color w:val="000000"/>
                <w:sz w:val="20"/>
              </w:rPr>
              <w:t xml:space="preserve">
      г) исправительные работы; </w:t>
            </w:r>
            <w:r>
              <w:br/>
            </w:r>
            <w:r>
              <w:rPr>
                <w:rFonts w:ascii="Times New Roman"/>
                <w:b w:val="false"/>
                <w:i w:val="false"/>
                <w:color w:val="000000"/>
                <w:sz w:val="20"/>
              </w:rPr>
              <w:t xml:space="preserve">
      г-1) ограничение свободы; </w:t>
            </w:r>
            <w:r>
              <w:br/>
            </w:r>
            <w:r>
              <w:rPr>
                <w:rFonts w:ascii="Times New Roman"/>
                <w:b w:val="false"/>
                <w:i w:val="false"/>
                <w:color w:val="000000"/>
                <w:sz w:val="20"/>
              </w:rPr>
              <w:t xml:space="preserve">
      д) (исключен) </w:t>
            </w:r>
            <w:r>
              <w:br/>
            </w:r>
            <w:r>
              <w:rPr>
                <w:rFonts w:ascii="Times New Roman"/>
                <w:b w:val="false"/>
                <w:i w:val="false"/>
                <w:color w:val="000000"/>
                <w:sz w:val="20"/>
              </w:rPr>
              <w:t xml:space="preserve">
      е) лишение свободы. </w:t>
            </w:r>
            <w:r>
              <w:br/>
            </w:r>
            <w:r>
              <w:rPr>
                <w:rFonts w:ascii="Times New Roman"/>
                <w:b w:val="false"/>
                <w:i w:val="false"/>
                <w:color w:val="000000"/>
                <w:sz w:val="20"/>
              </w:rPr>
              <w:t xml:space="preserve">
      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десяти до пятисот месячных расчетных показателей. </w:t>
            </w:r>
            <w:r>
              <w:br/>
            </w:r>
            <w:r>
              <w:rPr>
                <w:rFonts w:ascii="Times New Roman"/>
                <w:b w:val="false"/>
                <w:i w:val="false"/>
                <w:color w:val="000000"/>
                <w:sz w:val="20"/>
              </w:rPr>
              <w:t xml:space="preserve">
      3. Лишение права заниматься определенной деятельностью назначается несовершеннолетним на срок от одного года до двух лет. </w:t>
            </w:r>
            <w:r>
              <w:br/>
            </w:r>
            <w:r>
              <w:rPr>
                <w:rFonts w:ascii="Times New Roman"/>
                <w:b w:val="false"/>
                <w:i w:val="false"/>
                <w:color w:val="000000"/>
                <w:sz w:val="20"/>
              </w:rPr>
              <w:t xml:space="preserve">
      4. Привлечение к общественным работам назначается на срок от сорока до ста шестидесяти часов, заключается в выполнении работ, посильных для несовершеннолетнего, и исполняется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двух часов в день, а лицами в возрасте от шестнадцати до восемнадцати лет - трех часов в день. </w:t>
            </w:r>
            <w:r>
              <w:br/>
            </w:r>
            <w:r>
              <w:rPr>
                <w:rFonts w:ascii="Times New Roman"/>
                <w:b w:val="false"/>
                <w:i w:val="false"/>
                <w:color w:val="000000"/>
                <w:sz w:val="20"/>
              </w:rPr>
              <w:t xml:space="preserve">
      5. Исправительные работы назначаются несовершеннолетним, достигшим к моменту вынесения судом приговора шестнадцатилетнего возраста, на срок до одного года. </w:t>
            </w:r>
          </w:p>
          <w:p>
            <w:pPr>
              <w:spacing w:after="20"/>
              <w:ind w:left="20"/>
              <w:jc w:val="both"/>
            </w:pPr>
            <w:r>
              <w:rPr>
                <w:rFonts w:ascii="Times New Roman"/>
                <w:b w:val="false"/>
                <w:i w:val="false"/>
                <w:color w:val="000000"/>
                <w:sz w:val="20"/>
              </w:rPr>
              <w:t xml:space="preserve">      5-1. Ограничение свободы назначается несовершеннолетним на срок от одного года до двух лет. </w:t>
            </w:r>
            <w:r>
              <w:br/>
            </w:r>
            <w:r>
              <w:rPr>
                <w:rFonts w:ascii="Times New Roman"/>
                <w:b w:val="false"/>
                <w:i w:val="false"/>
                <w:color w:val="000000"/>
                <w:sz w:val="20"/>
              </w:rPr>
              <w:t xml:space="preserve">
      6. (исключена) </w:t>
            </w:r>
            <w:r>
              <w:br/>
            </w:r>
            <w:r>
              <w:rPr>
                <w:rFonts w:ascii="Times New Roman"/>
                <w:b w:val="false"/>
                <w:i w:val="false"/>
                <w:color w:val="000000"/>
                <w:sz w:val="20"/>
              </w:rPr>
              <w:t>
      7. Лишение свободы несовершеннолетним может быть назначено на срок не свыше десяти лет, а за убийство при отягчающих обстоятельствах или по совокупности преступлений, одним из которых является убийство при отягчающих обстоятельствах, - двенадцати лет. Несовершеннолетним, совершившим преступление небольшой тяжести или впервые совершившим преступление средней тяжести, лишение свободы не назначается.</w:t>
            </w:r>
            <w:r>
              <w:br/>
            </w:r>
            <w:r>
              <w:rPr>
                <w:rFonts w:ascii="Times New Roman"/>
                <w:b w:val="false"/>
                <w:i w:val="false"/>
                <w:color w:val="000000"/>
                <w:sz w:val="20"/>
              </w:rPr>
              <w:t xml:space="preserve">
      8. Лишение свободы несовершеннолетними осужденными отбывается: </w:t>
            </w:r>
            <w:r>
              <w:br/>
            </w:r>
            <w:r>
              <w:rPr>
                <w:rFonts w:ascii="Times New Roman"/>
                <w:b w:val="false"/>
                <w:i w:val="false"/>
                <w:color w:val="000000"/>
                <w:sz w:val="20"/>
              </w:rPr>
              <w:t xml:space="preserve">
      а) 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 </w:t>
            </w:r>
            <w:r>
              <w:br/>
            </w:r>
            <w:r>
              <w:rPr>
                <w:rFonts w:ascii="Times New Roman"/>
                <w:b w:val="false"/>
                <w:i w:val="false"/>
                <w:color w:val="000000"/>
                <w:sz w:val="20"/>
              </w:rPr>
              <w:t xml:space="preserve">
      б) несовершеннолетними мужского пола, ранее отбывавшими лишение свободы, - в воспитательных колониях усиленного режима. </w:t>
            </w:r>
            <w:r>
              <w:br/>
            </w:r>
            <w:r>
              <w:rPr>
                <w:rFonts w:ascii="Times New Roman"/>
                <w:b w:val="false"/>
                <w:i w:val="false"/>
                <w:color w:val="000000"/>
                <w:sz w:val="20"/>
              </w:rPr>
              <w:t xml:space="preserve">
      9. В зависимости от характера и степени общественной опасности, личности виновного и иных обстоятельств дела судом с указанием мотивов принятого решения может быть назначено отбывание лишения свободы осужденным несовершеннолетним мужского пола в воспитательной колонии общего режима. </w:t>
            </w:r>
            <w:r>
              <w:br/>
            </w:r>
            <w:r>
              <w:rPr>
                <w:rFonts w:ascii="Times New Roman"/>
                <w:b w:val="false"/>
                <w:i w:val="false"/>
                <w:color w:val="000000"/>
                <w:sz w:val="20"/>
              </w:rPr>
              <w:t>
      10.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r>
              <w:br/>
            </w:r>
            <w:r>
              <w:rPr>
                <w:rFonts w:ascii="Times New Roman"/>
                <w:b w:val="false"/>
                <w:i w:val="false"/>
                <w:color w:val="000000"/>
                <w:sz w:val="20"/>
              </w:rPr>
              <w:t>
</w:t>
            </w:r>
            <w:r>
              <w:rPr>
                <w:rFonts w:ascii="Times New Roman"/>
                <w:b w:val="false"/>
                <w:i w:val="false"/>
                <w:color w:val="ff0000"/>
                <w:sz w:val="20"/>
              </w:rPr>
              <w:t xml:space="preserve">      Сноска. Статья 79 с изменениями, внесенными законами РК от 5 мая 2000 г. </w:t>
            </w:r>
            <w:r>
              <w:rPr>
                <w:rFonts w:ascii="Times New Roman"/>
                <w:b w:val="false"/>
                <w:i w:val="false"/>
                <w:color w:val="000000"/>
                <w:sz w:val="20"/>
              </w:rPr>
              <w:t>N 47</w:t>
            </w:r>
            <w:r>
              <w:rPr>
                <w:rFonts w:ascii="Times New Roman"/>
                <w:b w:val="false"/>
                <w:i w:val="false"/>
                <w:color w:val="ff0000"/>
                <w:sz w:val="20"/>
              </w:rPr>
              <w:t xml:space="preserve">; от 21 декабря 2002 г. </w:t>
            </w:r>
            <w:r>
              <w:rPr>
                <w:rFonts w:ascii="Times New Roman"/>
                <w:b w:val="false"/>
                <w:i w:val="false"/>
                <w:color w:val="000000"/>
                <w:sz w:val="20"/>
              </w:rPr>
              <w:t>N 363</w:t>
            </w:r>
            <w:r>
              <w:rPr>
                <w:rFonts w:ascii="Times New Roman"/>
                <w:b w:val="false"/>
                <w:i w:val="false"/>
                <w:color w:val="ff0000"/>
                <w:sz w:val="20"/>
              </w:rPr>
              <w:t xml:space="preserve">; от 9 декабря 2004 г.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80. Назначение наказания несовершеннолетнему </w:t>
            </w:r>
          </w:p>
          <w:p>
            <w:pPr>
              <w:spacing w:after="20"/>
              <w:ind w:left="20"/>
              <w:jc w:val="both"/>
            </w:pPr>
            <w:r>
              <w:rPr>
                <w:rFonts w:ascii="Times New Roman"/>
                <w:b w:val="false"/>
                <w:i w:val="false"/>
                <w:color w:val="000000"/>
                <w:sz w:val="20"/>
              </w:rPr>
              <w:t xml:space="preserve">      1. При назначении наказания несовершеннолетнему, кроме обстоятельств, предусмотренных статьей 52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 </w:t>
            </w:r>
            <w:r>
              <w:br/>
            </w:r>
            <w:r>
              <w:rPr>
                <w:rFonts w:ascii="Times New Roman"/>
                <w:b w:val="false"/>
                <w:i w:val="false"/>
                <w:color w:val="000000"/>
                <w:sz w:val="20"/>
              </w:rPr>
              <w:t xml:space="preserve">
      2. Несовершеннолетний возраст как смягчающее обстоятельство учитывается в совокупности с другими смягчающими и отягчающими обстоятельствами. </w:t>
            </w:r>
          </w:p>
          <w:p>
            <w:pPr>
              <w:spacing w:after="20"/>
              <w:ind w:left="20"/>
              <w:jc w:val="both"/>
            </w:pPr>
            <w:r>
              <w:rPr>
                <w:rFonts w:ascii="Times New Roman"/>
                <w:b/>
                <w:i w:val="false"/>
                <w:color w:val="000000"/>
                <w:sz w:val="20"/>
              </w:rPr>
              <w:t xml:space="preserve">      Статья 81. Освобождение несовершеннолетних </w:t>
            </w:r>
            <w:r>
              <w:br/>
            </w:r>
            <w:r>
              <w:rPr>
                <w:rFonts w:ascii="Times New Roman"/>
                <w:b w:val="false"/>
                <w:i w:val="false"/>
                <w:color w:val="000000"/>
                <w:sz w:val="20"/>
              </w:rPr>
              <w:t>
</w:t>
            </w:r>
            <w:r>
              <w:rPr>
                <w:rFonts w:ascii="Times New Roman"/>
                <w:b/>
                <w:i w:val="false"/>
                <w:color w:val="000000"/>
                <w:sz w:val="20"/>
              </w:rPr>
              <w:t xml:space="preserve">                от уголовной ответственности и наказания </w:t>
            </w:r>
          </w:p>
          <w:p>
            <w:pPr>
              <w:spacing w:after="20"/>
              <w:ind w:left="20"/>
              <w:jc w:val="both"/>
            </w:pPr>
            <w:r>
              <w:rPr>
                <w:rFonts w:ascii="Times New Roman"/>
                <w:b w:val="false"/>
                <w:i w:val="false"/>
                <w:color w:val="000000"/>
                <w:sz w:val="20"/>
              </w:rPr>
              <w:t xml:space="preserve">      1. Несовершеннолетний, совершивший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этом к нему могут быть применены принудительные меры воспитательного воздействия, предусмотренные статьей 82 настоящего Кодекса. </w:t>
            </w:r>
            <w:r>
              <w:br/>
            </w:r>
            <w:r>
              <w:rPr>
                <w:rFonts w:ascii="Times New Roman"/>
                <w:b w:val="false"/>
                <w:i w:val="false"/>
                <w:color w:val="000000"/>
                <w:sz w:val="20"/>
              </w:rPr>
              <w:t>
      2. Несовершеннолетний, впервые осужденный за совершение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 предусмотренных статьей 82 настоящего Кодекса.</w:t>
            </w:r>
            <w:r>
              <w:br/>
            </w:r>
            <w:r>
              <w:rPr>
                <w:rFonts w:ascii="Times New Roman"/>
                <w:b w:val="false"/>
                <w:i w:val="false"/>
                <w:color w:val="000000"/>
                <w:sz w:val="20"/>
              </w:rPr>
              <w:t>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ответственности в случаях, предусмотренных частью третьей </w:t>
            </w:r>
            <w:r>
              <w:rPr>
                <w:rFonts w:ascii="Times New Roman"/>
                <w:b w:val="false"/>
                <w:i w:val="false"/>
                <w:color w:val="000000"/>
                <w:sz w:val="20"/>
              </w:rPr>
              <w:t>статьи 67</w:t>
            </w:r>
            <w:r>
              <w:rPr>
                <w:rFonts w:ascii="Times New Roman"/>
                <w:b w:val="false"/>
                <w:i w:val="false"/>
                <w:color w:val="000000"/>
                <w:sz w:val="20"/>
              </w:rPr>
              <w:t xml:space="preserve"> 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Cтатья 81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изменением, внесенным Законом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82. Принудительные меры воспитательного </w:t>
            </w:r>
            <w:r>
              <w:br/>
            </w:r>
            <w:r>
              <w:rPr>
                <w:rFonts w:ascii="Times New Roman"/>
                <w:b w:val="false"/>
                <w:i w:val="false"/>
                <w:color w:val="000000"/>
                <w:sz w:val="20"/>
              </w:rPr>
              <w:t>
</w:t>
            </w:r>
            <w:r>
              <w:rPr>
                <w:rFonts w:ascii="Times New Roman"/>
                <w:b/>
                <w:i w:val="false"/>
                <w:color w:val="000000"/>
                <w:sz w:val="20"/>
              </w:rPr>
              <w:t xml:space="preserve">                 воздействия </w:t>
            </w:r>
          </w:p>
          <w:p>
            <w:pPr>
              <w:spacing w:after="20"/>
              <w:ind w:left="20"/>
              <w:jc w:val="both"/>
            </w:pPr>
            <w:r>
              <w:rPr>
                <w:rFonts w:ascii="Times New Roman"/>
                <w:b w:val="false"/>
                <w:i w:val="false"/>
                <w:color w:val="000000"/>
                <w:sz w:val="20"/>
              </w:rPr>
              <w:t xml:space="preserve">      1. Несовершеннолетнему могут быть назначены судом следующие принудительные меры воспитательного воздействия: </w:t>
            </w:r>
            <w:r>
              <w:br/>
            </w:r>
            <w:r>
              <w:rPr>
                <w:rFonts w:ascii="Times New Roman"/>
                <w:b w:val="false"/>
                <w:i w:val="false"/>
                <w:color w:val="000000"/>
                <w:sz w:val="20"/>
              </w:rPr>
              <w:t xml:space="preserve">
      а) предупреждение; </w:t>
            </w:r>
            <w:r>
              <w:br/>
            </w:r>
            <w:r>
              <w:rPr>
                <w:rFonts w:ascii="Times New Roman"/>
                <w:b w:val="false"/>
                <w:i w:val="false"/>
                <w:color w:val="000000"/>
                <w:sz w:val="20"/>
              </w:rPr>
              <w:t xml:space="preserve">
      б) передача под надзор родителей или лиц, их заменяющих, либо специализированного государственного органа; </w:t>
            </w:r>
            <w:r>
              <w:br/>
            </w:r>
            <w:r>
              <w:rPr>
                <w:rFonts w:ascii="Times New Roman"/>
                <w:b w:val="false"/>
                <w:i w:val="false"/>
                <w:color w:val="000000"/>
                <w:sz w:val="20"/>
              </w:rPr>
              <w:t xml:space="preserve">
      в) возложение обязанности загладить причиненный вред; </w:t>
            </w:r>
            <w:r>
              <w:br/>
            </w:r>
            <w:r>
              <w:rPr>
                <w:rFonts w:ascii="Times New Roman"/>
                <w:b w:val="false"/>
                <w:i w:val="false"/>
                <w:color w:val="000000"/>
                <w:sz w:val="20"/>
              </w:rPr>
              <w:t xml:space="preserve">
      г) ограничение досуга и установление особых требований к поведению несовершеннолетнего; </w:t>
            </w:r>
            <w:r>
              <w:br/>
            </w:r>
            <w:r>
              <w:rPr>
                <w:rFonts w:ascii="Times New Roman"/>
                <w:b w:val="false"/>
                <w:i w:val="false"/>
                <w:color w:val="000000"/>
                <w:sz w:val="20"/>
              </w:rPr>
              <w:t>
      д) помещение в организацию образования с особым режимом содержания;</w:t>
            </w:r>
            <w:r>
              <w:br/>
            </w:r>
            <w:r>
              <w:rPr>
                <w:rFonts w:ascii="Times New Roman"/>
                <w:b w:val="false"/>
                <w:i w:val="false"/>
                <w:color w:val="000000"/>
                <w:sz w:val="20"/>
              </w:rPr>
              <w:t>
      е) возложение обязательства принести извинения потерпевшему.</w:t>
            </w:r>
            <w:r>
              <w:br/>
            </w:r>
            <w:r>
              <w:rPr>
                <w:rFonts w:ascii="Times New Roman"/>
                <w:b w:val="false"/>
                <w:i w:val="false"/>
                <w:color w:val="000000"/>
                <w:sz w:val="20"/>
              </w:rPr>
              <w:t xml:space="preserve">
      2. Несовершеннолетнему может быть назначено одновременно несколько принудительных мер воспитательного воздействия. </w:t>
            </w:r>
            <w:r>
              <w:br/>
            </w:r>
            <w:r>
              <w:rPr>
                <w:rFonts w:ascii="Times New Roman"/>
                <w:b w:val="false"/>
                <w:i w:val="false"/>
                <w:color w:val="000000"/>
                <w:sz w:val="20"/>
              </w:rPr>
              <w:t>
      </w:t>
            </w:r>
            <w:r>
              <w:rPr>
                <w:rFonts w:ascii="Times New Roman"/>
                <w:b w:val="false"/>
                <w:i w:val="false"/>
                <w:color w:val="ff0000"/>
                <w:sz w:val="20"/>
              </w:rPr>
              <w:t xml:space="preserve">Сноска. Cтатья 82 с изменениями, внесенными Законом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83. Содержание и сроки применения принудительных</w:t>
            </w:r>
            <w:r>
              <w:br/>
            </w:r>
            <w:r>
              <w:rPr>
                <w:rFonts w:ascii="Times New Roman"/>
                <w:b w:val="false"/>
                <w:i w:val="false"/>
                <w:color w:val="000000"/>
                <w:sz w:val="20"/>
              </w:rPr>
              <w:t>
</w:t>
            </w:r>
            <w:r>
              <w:rPr>
                <w:rFonts w:ascii="Times New Roman"/>
                <w:b/>
                <w:i w:val="false"/>
                <w:color w:val="000000"/>
                <w:sz w:val="20"/>
              </w:rPr>
              <w:t>                 мер воспитательного воздействия</w:t>
            </w:r>
          </w:p>
          <w:p>
            <w:pPr>
              <w:spacing w:after="20"/>
              <w:ind w:left="20"/>
              <w:jc w:val="both"/>
            </w:pPr>
            <w:r>
              <w:rPr>
                <w:rFonts w:ascii="Times New Roman"/>
                <w:b w:val="false"/>
                <w:i w:val="false"/>
                <w:color w:val="ff0000"/>
                <w:sz w:val="20"/>
              </w:rPr>
              <w:t xml:space="preserve">      Сноска. Заголовок статьи 83 в редакции Закона РК от 23.11.2010  </w:t>
            </w:r>
            <w:r>
              <w:rPr>
                <w:rFonts w:ascii="Times New Roman"/>
                <w:b w:val="false"/>
                <w:i w:val="false"/>
                <w:color w:val="ff0000"/>
                <w:sz w:val="20"/>
              </w:rPr>
              <w:t>№ 354-IV</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xml:space="preserve">      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 </w:t>
            </w:r>
            <w:r>
              <w:br/>
            </w:r>
            <w:r>
              <w:rPr>
                <w:rFonts w:ascii="Times New Roman"/>
                <w:b w:val="false"/>
                <w:i w:val="false"/>
                <w:color w:val="000000"/>
                <w:sz w:val="20"/>
              </w:rPr>
              <w:t xml:space="preserve">
      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w:t>
            </w:r>
            <w:r>
              <w:br/>
            </w:r>
            <w:r>
              <w:rPr>
                <w:rFonts w:ascii="Times New Roman"/>
                <w:b w:val="false"/>
                <w:i w:val="false"/>
                <w:color w:val="000000"/>
                <w:sz w:val="20"/>
              </w:rPr>
              <w:t xml:space="preserve">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 </w:t>
            </w:r>
            <w:r>
              <w:br/>
            </w:r>
            <w:r>
              <w:rPr>
                <w:rFonts w:ascii="Times New Roman"/>
                <w:b w:val="false"/>
                <w:i w:val="false"/>
                <w:color w:val="000000"/>
                <w:sz w:val="20"/>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помощью специализированного государственного органа. Настоящий перечень не является исчерпывающим. </w:t>
            </w:r>
            <w:r>
              <w:br/>
            </w:r>
            <w:r>
              <w:rPr>
                <w:rFonts w:ascii="Times New Roman"/>
                <w:b w:val="false"/>
                <w:i w:val="false"/>
                <w:color w:val="000000"/>
                <w:sz w:val="20"/>
              </w:rPr>
              <w:t xml:space="preserve">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 </w:t>
            </w:r>
            <w:r>
              <w:br/>
            </w:r>
            <w:r>
              <w:rPr>
                <w:rFonts w:ascii="Times New Roman"/>
                <w:b w:val="false"/>
                <w:i w:val="false"/>
                <w:color w:val="000000"/>
                <w:sz w:val="20"/>
              </w:rPr>
              <w:t xml:space="preserve">
      6. Продление пребывания в организации образования с особым режимом содержания после истечения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 </w:t>
            </w:r>
            <w:r>
              <w:br/>
            </w:r>
            <w:r>
              <w:rPr>
                <w:rFonts w:ascii="Times New Roman"/>
                <w:b w:val="false"/>
                <w:i w:val="false"/>
                <w:color w:val="000000"/>
                <w:sz w:val="20"/>
              </w:rPr>
              <w:t>
      7. Порядок и условия нахождения несовершеннолетних в организациях образования с особым режимом содержания определяются законами Республики Казахстан.</w:t>
            </w:r>
            <w:r>
              <w:br/>
            </w:r>
            <w:r>
              <w:rPr>
                <w:rFonts w:ascii="Times New Roman"/>
                <w:b w:val="false"/>
                <w:i w:val="false"/>
                <w:color w:val="000000"/>
                <w:sz w:val="20"/>
              </w:rPr>
              <w:t>
      8. Несовершеннолетний приносит потерпевшему личные извинения за причиненный вред.</w:t>
            </w:r>
            <w:r>
              <w:br/>
            </w:r>
            <w:r>
              <w:rPr>
                <w:rFonts w:ascii="Times New Roman"/>
                <w:b w:val="false"/>
                <w:i w:val="false"/>
                <w:color w:val="000000"/>
                <w:sz w:val="20"/>
              </w:rPr>
              <w:t>
      9. Срок применения принудительных мер воспитательного воздействия, предусмотренных пунктами б) и г) части первой </w:t>
            </w:r>
            <w:r>
              <w:rPr>
                <w:rFonts w:ascii="Times New Roman"/>
                <w:b w:val="false"/>
                <w:i w:val="false"/>
                <w:color w:val="000000"/>
                <w:sz w:val="20"/>
              </w:rPr>
              <w:t>статьи 82</w:t>
            </w:r>
            <w:r>
              <w:rPr>
                <w:rFonts w:ascii="Times New Roman"/>
                <w:b w:val="false"/>
                <w:i w:val="false"/>
                <w:color w:val="000000"/>
                <w:sz w:val="20"/>
              </w:rPr>
              <w:t xml:space="preserve"> настоящего Кодекса, устанавливается продолжительностью от шести месяцев до одного года при совершении преступления небольшой тяжести, от одного года до двух лет – при совершении преступления средней тяжести и от двух до трех лет – при совершении тяжкого преступления.</w:t>
            </w:r>
            <w:r>
              <w:br/>
            </w:r>
            <w:r>
              <w:rPr>
                <w:rFonts w:ascii="Times New Roman"/>
                <w:b w:val="false"/>
                <w:i w:val="false"/>
                <w:color w:val="000000"/>
                <w:sz w:val="20"/>
              </w:rPr>
              <w:t>
      10.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установленный частью 1 </w:t>
            </w:r>
            <w:r>
              <w:rPr>
                <w:rFonts w:ascii="Times New Roman"/>
                <w:b w:val="false"/>
                <w:i w:val="false"/>
                <w:color w:val="000000"/>
                <w:sz w:val="20"/>
              </w:rPr>
              <w:t>статьи 69</w:t>
            </w:r>
            <w:r>
              <w:rPr>
                <w:rFonts w:ascii="Times New Roman"/>
                <w:b w:val="false"/>
                <w:i w:val="false"/>
                <w:color w:val="000000"/>
                <w:sz w:val="20"/>
              </w:rPr>
              <w:t xml:space="preserve"> настоящего Кодекса.</w:t>
            </w:r>
            <w:r>
              <w:br/>
            </w:r>
            <w:r>
              <w:rPr>
                <w:rFonts w:ascii="Times New Roman"/>
                <w:b w:val="false"/>
                <w:i w:val="false"/>
                <w:color w:val="000000"/>
                <w:sz w:val="20"/>
              </w:rPr>
              <w:t>
      </w:t>
            </w:r>
            <w:r>
              <w:rPr>
                <w:rFonts w:ascii="Times New Roman"/>
                <w:b w:val="false"/>
                <w:i w:val="false"/>
                <w:color w:val="ff0000"/>
                <w:sz w:val="20"/>
              </w:rPr>
              <w:t xml:space="preserve">Сноска. Cтатья 83 с изменениями, внесенными Законом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84. Условно-досрочное освобождение </w:t>
            </w:r>
            <w:r>
              <w:br/>
            </w:r>
            <w:r>
              <w:rPr>
                <w:rFonts w:ascii="Times New Roman"/>
                <w:b w:val="false"/>
                <w:i w:val="false"/>
                <w:color w:val="000000"/>
                <w:sz w:val="20"/>
              </w:rPr>
              <w:t>
</w:t>
            </w:r>
            <w:r>
              <w:rPr>
                <w:rFonts w:ascii="Times New Roman"/>
                <w:b/>
                <w:i w:val="false"/>
                <w:color w:val="000000"/>
                <w:sz w:val="20"/>
              </w:rPr>
              <w:t xml:space="preserve">                 несовершеннолетних от отбывания наказания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Условно-досрочное</w:t>
            </w:r>
            <w:r>
              <w:rPr>
                <w:rFonts w:ascii="Times New Roman"/>
                <w:b w:val="false"/>
                <w:i w:val="false"/>
                <w:color w:val="000000"/>
                <w:sz w:val="20"/>
              </w:rPr>
              <w:t xml:space="preserve"> освобождение от отбывания наказания может быть применено к лицам, осужденным к лишению свободы, ограничению свободы или исправительным работам за совершение преступления в несовершеннолетнем возрасте, после фактического отбытия: </w:t>
            </w:r>
            <w:r>
              <w:br/>
            </w:r>
            <w:r>
              <w:rPr>
                <w:rFonts w:ascii="Times New Roman"/>
                <w:b w:val="false"/>
                <w:i w:val="false"/>
                <w:color w:val="000000"/>
                <w:sz w:val="20"/>
              </w:rPr>
              <w:t xml:space="preserve">
      а) не менее одной четвертой срока наказания, назначенного судом за преступление небольшой или средней тяжести; </w:t>
            </w:r>
            <w:r>
              <w:br/>
            </w:r>
            <w:r>
              <w:rPr>
                <w:rFonts w:ascii="Times New Roman"/>
                <w:b w:val="false"/>
                <w:i w:val="false"/>
                <w:color w:val="000000"/>
                <w:sz w:val="20"/>
              </w:rPr>
              <w:t xml:space="preserve">
      б) не менее одной трети срока наказания, назначенного судом за тяжкое преступление; </w:t>
            </w:r>
            <w:r>
              <w:br/>
            </w:r>
            <w:r>
              <w:rPr>
                <w:rFonts w:ascii="Times New Roman"/>
                <w:b w:val="false"/>
                <w:i w:val="false"/>
                <w:color w:val="000000"/>
                <w:sz w:val="20"/>
              </w:rPr>
              <w:t xml:space="preserve">
      в) не менее половины срока наказания, назначенного судом за особо тяжкое преступление, не сопряженное с посягательством на жизнь человека; </w:t>
            </w:r>
            <w:r>
              <w:br/>
            </w:r>
            <w:r>
              <w:rPr>
                <w:rFonts w:ascii="Times New Roman"/>
                <w:b w:val="false"/>
                <w:i w:val="false"/>
                <w:color w:val="000000"/>
                <w:sz w:val="20"/>
              </w:rPr>
              <w:t>
      г) не менее двух третей наказания, назначенного судом за особо тяжкое преступление, сопряженное с посягательством на жизнь человека.</w:t>
            </w:r>
            <w:r>
              <w:br/>
            </w:r>
            <w:r>
              <w:rPr>
                <w:rFonts w:ascii="Times New Roman"/>
                <w:b w:val="false"/>
                <w:i w:val="false"/>
                <w:color w:val="000000"/>
                <w:sz w:val="20"/>
              </w:rPr>
              <w:t>
</w:t>
            </w:r>
            <w:r>
              <w:rPr>
                <w:rFonts w:ascii="Times New Roman"/>
                <w:b w:val="false"/>
                <w:i w:val="false"/>
                <w:color w:val="ff0000"/>
                <w:sz w:val="20"/>
              </w:rPr>
              <w:t xml:space="preserve">      Сноска. Статья 84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85. Сроки давности </w:t>
            </w:r>
          </w:p>
          <w:p>
            <w:pPr>
              <w:spacing w:after="20"/>
              <w:ind w:left="20"/>
              <w:jc w:val="both"/>
            </w:pPr>
            <w:r>
              <w:rPr>
                <w:rFonts w:ascii="Times New Roman"/>
                <w:b w:val="false"/>
                <w:i w:val="false"/>
                <w:color w:val="000000"/>
                <w:sz w:val="20"/>
              </w:rPr>
              <w:t xml:space="preserve">      Сроки давности, предусмотренные статьями 69 и 75 настоящего Кодекса, при освобождении несовершеннолетних от уголовной ответственности или от отбывания наказания сокращаются наполовину. </w:t>
            </w:r>
          </w:p>
          <w:p>
            <w:pPr>
              <w:spacing w:after="20"/>
              <w:ind w:left="20"/>
              <w:jc w:val="both"/>
            </w:pPr>
            <w:r>
              <w:rPr>
                <w:rFonts w:ascii="Times New Roman"/>
                <w:b/>
                <w:i w:val="false"/>
                <w:color w:val="000000"/>
                <w:sz w:val="20"/>
              </w:rPr>
              <w:t xml:space="preserve">      Статья 86. Сроки погашения судимости </w:t>
            </w:r>
          </w:p>
          <w:p>
            <w:pPr>
              <w:spacing w:after="20"/>
              <w:ind w:left="20"/>
              <w:jc w:val="both"/>
            </w:pPr>
            <w:r>
              <w:rPr>
                <w:rFonts w:ascii="Times New Roman"/>
                <w:b w:val="false"/>
                <w:i w:val="false"/>
                <w:color w:val="000000"/>
                <w:sz w:val="20"/>
              </w:rPr>
              <w:t>      Для лиц, совершивших преступления до достижения возраста восемнадцати лет, </w:t>
            </w:r>
            <w:r>
              <w:rPr>
                <w:rFonts w:ascii="Times New Roman"/>
                <w:b w:val="false"/>
                <w:i w:val="false"/>
                <w:color w:val="000000"/>
                <w:sz w:val="20"/>
              </w:rPr>
              <w:t>сроки</w:t>
            </w:r>
            <w:r>
              <w:rPr>
                <w:rFonts w:ascii="Times New Roman"/>
                <w:b w:val="false"/>
                <w:i w:val="false"/>
                <w:color w:val="000000"/>
                <w:sz w:val="20"/>
              </w:rPr>
              <w:t> </w:t>
            </w:r>
            <w:r>
              <w:rPr>
                <w:rFonts w:ascii="Times New Roman"/>
                <w:b w:val="false"/>
                <w:i w:val="false"/>
                <w:color w:val="000000"/>
                <w:sz w:val="20"/>
              </w:rPr>
              <w:t>погашения судимости</w:t>
            </w:r>
            <w:r>
              <w:rPr>
                <w:rFonts w:ascii="Times New Roman"/>
                <w:b w:val="false"/>
                <w:i w:val="false"/>
                <w:color w:val="000000"/>
                <w:sz w:val="20"/>
              </w:rPr>
              <w:t xml:space="preserve">, предусмотренные статьей 77 настоящего Кодекса, сокращаются и соответственно равны: </w:t>
            </w:r>
            <w:r>
              <w:br/>
            </w:r>
            <w:r>
              <w:rPr>
                <w:rFonts w:ascii="Times New Roman"/>
                <w:b w:val="false"/>
                <w:i w:val="false"/>
                <w:color w:val="000000"/>
                <w:sz w:val="20"/>
              </w:rPr>
              <w:t xml:space="preserve">
      а) четырем месяцам после отбытия более мягких видов наказания, чем лишение свободы; </w:t>
            </w:r>
            <w:r>
              <w:br/>
            </w:r>
            <w:r>
              <w:rPr>
                <w:rFonts w:ascii="Times New Roman"/>
                <w:b w:val="false"/>
                <w:i w:val="false"/>
                <w:color w:val="000000"/>
                <w:sz w:val="20"/>
              </w:rPr>
              <w:t xml:space="preserve">
      б) одному году после отбытия лишения свободы за преступление небольшой или средней тяжести; </w:t>
            </w:r>
            <w:r>
              <w:br/>
            </w:r>
            <w:r>
              <w:rPr>
                <w:rFonts w:ascii="Times New Roman"/>
                <w:b w:val="false"/>
                <w:i w:val="false"/>
                <w:color w:val="000000"/>
                <w:sz w:val="20"/>
              </w:rPr>
              <w:t xml:space="preserve">
      в) трем годам после отбытия лишения свободы за тяжкое или особо тяжкое преступление. </w:t>
            </w:r>
          </w:p>
          <w:p>
            <w:pPr>
              <w:spacing w:after="20"/>
              <w:ind w:left="20"/>
              <w:jc w:val="both"/>
            </w:pPr>
            <w:r>
              <w:rPr>
                <w:rFonts w:ascii="Times New Roman"/>
                <w:b/>
                <w:i w:val="false"/>
                <w:color w:val="000000"/>
                <w:sz w:val="20"/>
              </w:rPr>
              <w:t xml:space="preserve">      Статья 87. Применение положений настоящего раздела к </w:t>
            </w:r>
            <w:r>
              <w:br/>
            </w:r>
            <w:r>
              <w:rPr>
                <w:rFonts w:ascii="Times New Roman"/>
                <w:b w:val="false"/>
                <w:i w:val="false"/>
                <w:color w:val="000000"/>
                <w:sz w:val="20"/>
              </w:rPr>
              <w:t>
</w:t>
            </w:r>
            <w:r>
              <w:rPr>
                <w:rFonts w:ascii="Times New Roman"/>
                <w:b/>
                <w:i w:val="false"/>
                <w:color w:val="000000"/>
                <w:sz w:val="20"/>
              </w:rPr>
              <w:t xml:space="preserve">                 лицам в возрасте от восемнадцати до </w:t>
            </w:r>
            <w:r>
              <w:br/>
            </w:r>
            <w:r>
              <w:rPr>
                <w:rFonts w:ascii="Times New Roman"/>
                <w:b w:val="false"/>
                <w:i w:val="false"/>
                <w:color w:val="000000"/>
                <w:sz w:val="20"/>
              </w:rPr>
              <w:t>
</w:t>
            </w:r>
            <w:r>
              <w:rPr>
                <w:rFonts w:ascii="Times New Roman"/>
                <w:b/>
                <w:i w:val="false"/>
                <w:color w:val="000000"/>
                <w:sz w:val="20"/>
              </w:rPr>
              <w:t xml:space="preserve">                 двадцати одного года </w:t>
            </w:r>
          </w:p>
          <w:p>
            <w:pPr>
              <w:spacing w:after="20"/>
              <w:ind w:left="20"/>
              <w:jc w:val="both"/>
            </w:pPr>
            <w:r>
              <w:rPr>
                <w:rFonts w:ascii="Times New Roman"/>
                <w:b w:val="false"/>
                <w:i w:val="false"/>
                <w:color w:val="ff0000"/>
                <w:sz w:val="20"/>
              </w:rPr>
              <w:t xml:space="preserve">      Сноска. Заголовок статьи 87 с изменением, внесенным Законом РК от 23.11.2010 </w:t>
            </w:r>
            <w:r>
              <w:rPr>
                <w:rFonts w:ascii="Times New Roman"/>
                <w:b w:val="false"/>
                <w:i w:val="false"/>
                <w:color w:val="ff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xml:space="preserve">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преступления в возрасте от восемнадцати до двадцати одного года, кроме помещения их в организации образования с особым режимом содержания. </w:t>
            </w:r>
            <w:r>
              <w:br/>
            </w:r>
            <w:r>
              <w:rPr>
                <w:rFonts w:ascii="Times New Roman"/>
                <w:b w:val="false"/>
                <w:i w:val="false"/>
                <w:color w:val="000000"/>
                <w:sz w:val="20"/>
              </w:rPr>
              <w:t>
      </w:t>
            </w:r>
            <w:r>
              <w:rPr>
                <w:rFonts w:ascii="Times New Roman"/>
                <w:b w:val="false"/>
                <w:i w:val="false"/>
                <w:color w:val="ff0000"/>
                <w:sz w:val="20"/>
              </w:rPr>
              <w:t xml:space="preserve">Сноска. Cтатья 87 с изменениями, внесенными Законом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РАЗДЕЛ 7 </w:t>
            </w:r>
            <w:r>
              <w:br/>
            </w:r>
            <w:r>
              <w:rPr>
                <w:rFonts w:ascii="Times New Roman"/>
                <w:b/>
                <w:i w:val="false"/>
                <w:color w:val="000000"/>
              </w:rPr>
              <w:t xml:space="preserve">
ПРИНУДИТЕЛЬНЫЕ МЕРЫ МЕДИЦИНСКОГО ХАРАКТЕРА </w:t>
            </w:r>
          </w:p>
          <w:p>
            <w:pPr>
              <w:spacing w:after="20"/>
              <w:ind w:left="20"/>
              <w:jc w:val="both"/>
            </w:pPr>
            <w:r>
              <w:rPr>
                <w:rFonts w:ascii="Times New Roman"/>
                <w:b/>
                <w:i w:val="false"/>
                <w:color w:val="000000"/>
                <w:sz w:val="20"/>
              </w:rPr>
              <w:t xml:space="preserve">      Статья 88. Основания применения принудительных мер </w:t>
            </w:r>
            <w:r>
              <w:br/>
            </w:r>
            <w:r>
              <w:rPr>
                <w:rFonts w:ascii="Times New Roman"/>
                <w:b w:val="false"/>
                <w:i w:val="false"/>
                <w:color w:val="000000"/>
                <w:sz w:val="20"/>
              </w:rPr>
              <w:t>
</w:t>
            </w:r>
            <w:r>
              <w:rPr>
                <w:rFonts w:ascii="Times New Roman"/>
                <w:b/>
                <w:i w:val="false"/>
                <w:color w:val="000000"/>
                <w:sz w:val="20"/>
              </w:rPr>
              <w:t xml:space="preserve">                 медицинского характера </w:t>
            </w:r>
          </w:p>
          <w:p>
            <w:pPr>
              <w:spacing w:after="20"/>
              <w:ind w:left="20"/>
              <w:jc w:val="both"/>
            </w:pPr>
            <w:r>
              <w:rPr>
                <w:rFonts w:ascii="Times New Roman"/>
                <w:b w:val="false"/>
                <w:i w:val="false"/>
                <w:color w:val="000000"/>
                <w:sz w:val="20"/>
              </w:rPr>
              <w:t>      1. Принудительные меры медицинского характера могут быть назначены судом </w:t>
            </w:r>
            <w:r>
              <w:rPr>
                <w:rFonts w:ascii="Times New Roman"/>
                <w:b w:val="false"/>
                <w:i w:val="false"/>
                <w:color w:val="000000"/>
                <w:sz w:val="20"/>
              </w:rPr>
              <w:t>лицам</w:t>
            </w:r>
            <w:r>
              <w:rPr>
                <w:rFonts w:ascii="Times New Roman"/>
                <w:b w:val="false"/>
                <w:i w:val="false"/>
                <w:color w:val="000000"/>
                <w:sz w:val="20"/>
              </w:rPr>
              <w:t xml:space="preserve">: </w:t>
            </w:r>
            <w:r>
              <w:br/>
            </w:r>
            <w:r>
              <w:rPr>
                <w:rFonts w:ascii="Times New Roman"/>
                <w:b w:val="false"/>
                <w:i w:val="false"/>
                <w:color w:val="000000"/>
                <w:sz w:val="20"/>
              </w:rPr>
              <w:t xml:space="preserve">
      а) совершившим деяния, предусмотренные статьями Особенной части настоящего Кодекса, в состоянии невменяемости; </w:t>
            </w:r>
            <w:r>
              <w:br/>
            </w:r>
            <w:r>
              <w:rPr>
                <w:rFonts w:ascii="Times New Roman"/>
                <w:b w:val="false"/>
                <w:i w:val="false"/>
                <w:color w:val="000000"/>
                <w:sz w:val="20"/>
              </w:rPr>
              <w:t xml:space="preserve">
      б) у которых после совершения преступления наступило психическое расстройство, делающее невозможным назначение или исполнение наказания; </w:t>
            </w:r>
            <w:r>
              <w:br/>
            </w:r>
            <w:r>
              <w:rPr>
                <w:rFonts w:ascii="Times New Roman"/>
                <w:b w:val="false"/>
                <w:i w:val="false"/>
                <w:color w:val="000000"/>
                <w:sz w:val="20"/>
              </w:rPr>
              <w:t xml:space="preserve">
      в) совершившим преступление и страдающим психическими расстройствами, не исключающими вменяемости; </w:t>
            </w:r>
            <w:r>
              <w:br/>
            </w:r>
            <w:r>
              <w:rPr>
                <w:rFonts w:ascii="Times New Roman"/>
                <w:b w:val="false"/>
                <w:i w:val="false"/>
                <w:color w:val="000000"/>
                <w:sz w:val="20"/>
              </w:rPr>
              <w:t xml:space="preserve">
      г) совершившим преступление и признанным нуждающимися в лечении от алкоголизма или наркомании либо токсикомании. </w:t>
            </w:r>
            <w:r>
              <w:br/>
            </w:r>
            <w:r>
              <w:rPr>
                <w:rFonts w:ascii="Times New Roman"/>
                <w:b w:val="false"/>
                <w:i w:val="false"/>
                <w:color w:val="000000"/>
                <w:sz w:val="20"/>
              </w:rPr>
              <w:t xml:space="preserve">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w:t>
            </w:r>
            <w:r>
              <w:br/>
            </w:r>
            <w:r>
              <w:rPr>
                <w:rFonts w:ascii="Times New Roman"/>
                <w:b w:val="false"/>
                <w:i w:val="false"/>
                <w:color w:val="000000"/>
                <w:sz w:val="20"/>
              </w:rPr>
              <w:t>
      3. Порядок исполнения принудительных мер медицинского характера определяется </w:t>
            </w:r>
            <w:r>
              <w:rPr>
                <w:rFonts w:ascii="Times New Roman"/>
                <w:b w:val="false"/>
                <w:i w:val="false"/>
                <w:color w:val="000000"/>
                <w:sz w:val="20"/>
              </w:rPr>
              <w:t>Уголовно-исполнительным кодексом</w:t>
            </w:r>
            <w:r>
              <w:rPr>
                <w:rFonts w:ascii="Times New Roman"/>
                <w:b w:val="false"/>
                <w:i w:val="false"/>
                <w:color w:val="000000"/>
                <w:sz w:val="20"/>
              </w:rPr>
              <w:t xml:space="preserve"> и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в области здравоохранения. </w:t>
            </w:r>
            <w:r>
              <w:br/>
            </w:r>
            <w:r>
              <w:rPr>
                <w:rFonts w:ascii="Times New Roman"/>
                <w:b w:val="false"/>
                <w:i w:val="false"/>
                <w:color w:val="000000"/>
                <w:sz w:val="20"/>
              </w:rPr>
              <w:t>
      4. В отношении лиц, указанных в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в области здравоохранения.</w:t>
            </w:r>
            <w:r>
              <w:br/>
            </w:r>
            <w:r>
              <w:rPr>
                <w:rFonts w:ascii="Times New Roman"/>
                <w:b w:val="false"/>
                <w:i w:val="false"/>
                <w:color w:val="000000"/>
                <w:sz w:val="20"/>
              </w:rPr>
              <w:t>
      </w:t>
            </w:r>
            <w:r>
              <w:rPr>
                <w:rFonts w:ascii="Times New Roman"/>
                <w:b w:val="false"/>
                <w:i w:val="false"/>
                <w:color w:val="ff0000"/>
                <w:sz w:val="20"/>
              </w:rPr>
              <w:t xml:space="preserve">Сноска. Статья 88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89. Цели применения принудительных мер </w:t>
            </w:r>
            <w:r>
              <w:br/>
            </w:r>
            <w:r>
              <w:rPr>
                <w:rFonts w:ascii="Times New Roman"/>
                <w:b w:val="false"/>
                <w:i w:val="false"/>
                <w:color w:val="000000"/>
                <w:sz w:val="20"/>
              </w:rPr>
              <w:t>
</w:t>
            </w:r>
            <w:r>
              <w:rPr>
                <w:rFonts w:ascii="Times New Roman"/>
                <w:b/>
                <w:i w:val="false"/>
                <w:color w:val="000000"/>
                <w:sz w:val="20"/>
              </w:rPr>
              <w:t xml:space="preserve">                 медицинского характера </w:t>
            </w:r>
          </w:p>
          <w:p>
            <w:pPr>
              <w:spacing w:after="20"/>
              <w:ind w:left="20"/>
              <w:jc w:val="both"/>
            </w:pPr>
            <w:r>
              <w:rPr>
                <w:rFonts w:ascii="Times New Roman"/>
                <w:b w:val="false"/>
                <w:i w:val="false"/>
                <w:color w:val="000000"/>
                <w:sz w:val="20"/>
              </w:rPr>
              <w:t xml:space="preserve">      Целями применения принудительных мер медицинского характера являются излечение лиц, указанных в части первой статьи 88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 </w:t>
            </w:r>
          </w:p>
          <w:p>
            <w:pPr>
              <w:spacing w:after="20"/>
              <w:ind w:left="20"/>
              <w:jc w:val="both"/>
            </w:pPr>
            <w:r>
              <w:rPr>
                <w:rFonts w:ascii="Times New Roman"/>
                <w:b/>
                <w:i w:val="false"/>
                <w:color w:val="000000"/>
                <w:sz w:val="20"/>
              </w:rPr>
              <w:t xml:space="preserve">       Статья 90. Виды принудительных мер медицинского </w:t>
            </w:r>
            <w:r>
              <w:br/>
            </w:r>
            <w:r>
              <w:rPr>
                <w:rFonts w:ascii="Times New Roman"/>
                <w:b w:val="false"/>
                <w:i w:val="false"/>
                <w:color w:val="000000"/>
                <w:sz w:val="20"/>
              </w:rPr>
              <w:t>
</w:t>
            </w:r>
            <w:r>
              <w:rPr>
                <w:rFonts w:ascii="Times New Roman"/>
                <w:b/>
                <w:i w:val="false"/>
                <w:color w:val="000000"/>
                <w:sz w:val="20"/>
              </w:rPr>
              <w:t xml:space="preserve">                 характера </w:t>
            </w:r>
          </w:p>
          <w:p>
            <w:pPr>
              <w:spacing w:after="20"/>
              <w:ind w:left="20"/>
              <w:jc w:val="both"/>
            </w:pPr>
            <w:r>
              <w:rPr>
                <w:rFonts w:ascii="Times New Roman"/>
                <w:b w:val="false"/>
                <w:i w:val="false"/>
                <w:color w:val="000000"/>
                <w:sz w:val="20"/>
              </w:rPr>
              <w:t xml:space="preserve">      1. Суд может назначить следующие виды принудительных мер медицинского характера: </w:t>
            </w:r>
            <w:r>
              <w:br/>
            </w:r>
            <w:r>
              <w:rPr>
                <w:rFonts w:ascii="Times New Roman"/>
                <w:b w:val="false"/>
                <w:i w:val="false"/>
                <w:color w:val="000000"/>
                <w:sz w:val="20"/>
              </w:rPr>
              <w:t xml:space="preserve">
      а) амбулаторное принудительное наблюдение и лечение у психиатра; </w:t>
            </w:r>
            <w:r>
              <w:br/>
            </w:r>
            <w:r>
              <w:rPr>
                <w:rFonts w:ascii="Times New Roman"/>
                <w:b w:val="false"/>
                <w:i w:val="false"/>
                <w:color w:val="000000"/>
                <w:sz w:val="20"/>
              </w:rPr>
              <w:t xml:space="preserve">
      б) принудительное лечение в психиатрическом стационаре общего типа; </w:t>
            </w:r>
            <w:r>
              <w:br/>
            </w:r>
            <w:r>
              <w:rPr>
                <w:rFonts w:ascii="Times New Roman"/>
                <w:b w:val="false"/>
                <w:i w:val="false"/>
                <w:color w:val="000000"/>
                <w:sz w:val="20"/>
              </w:rPr>
              <w:t xml:space="preserve">
      в) принудительное лечение в психиатрическом стационаре специализированного типа; </w:t>
            </w:r>
            <w:r>
              <w:br/>
            </w:r>
            <w:r>
              <w:rPr>
                <w:rFonts w:ascii="Times New Roman"/>
                <w:b w:val="false"/>
                <w:i w:val="false"/>
                <w:color w:val="000000"/>
                <w:sz w:val="20"/>
              </w:rPr>
              <w:t xml:space="preserve">
      г) принудительное лечение в психиатрическом стационаре специализированного типа с интенсивным наблюдением. </w:t>
            </w:r>
            <w:r>
              <w:br/>
            </w:r>
            <w:r>
              <w:rPr>
                <w:rFonts w:ascii="Times New Roman"/>
                <w:b w:val="false"/>
                <w:i w:val="false"/>
                <w:color w:val="000000"/>
                <w:sz w:val="20"/>
              </w:rPr>
              <w:t xml:space="preserve">
      2. Лицам, осужденным за преступления, совершенные в состоянии вменяемости, но нуждающимся в лечении от алкоголизма, наркомании (токсикомании) либо в лечении психических расстройств, не исключающих вменяемости, суд наряду с наказанием может назначить принудительные меры медицинского характера в виде амбулаторного принудительного наблюдения и лечения у психиатра. </w:t>
            </w:r>
          </w:p>
          <w:p>
            <w:pPr>
              <w:spacing w:after="20"/>
              <w:ind w:left="20"/>
              <w:jc w:val="both"/>
            </w:pPr>
            <w:r>
              <w:rPr>
                <w:rFonts w:ascii="Times New Roman"/>
                <w:b/>
                <w:i w:val="false"/>
                <w:color w:val="000000"/>
                <w:sz w:val="20"/>
              </w:rPr>
              <w:t xml:space="preserve">       Статья 91. Амбулаторное принудительное наблюдение </w:t>
            </w:r>
            <w:r>
              <w:br/>
            </w:r>
            <w:r>
              <w:rPr>
                <w:rFonts w:ascii="Times New Roman"/>
                <w:b w:val="false"/>
                <w:i w:val="false"/>
                <w:color w:val="000000"/>
                <w:sz w:val="20"/>
              </w:rPr>
              <w:t>
</w:t>
            </w:r>
            <w:r>
              <w:rPr>
                <w:rFonts w:ascii="Times New Roman"/>
                <w:b/>
                <w:i w:val="false"/>
                <w:color w:val="000000"/>
                <w:sz w:val="20"/>
              </w:rPr>
              <w:t xml:space="preserve">                 и лечение у психиатра </w:t>
            </w:r>
          </w:p>
          <w:p>
            <w:pPr>
              <w:spacing w:after="20"/>
              <w:ind w:left="20"/>
              <w:jc w:val="both"/>
            </w:pPr>
            <w:r>
              <w:rPr>
                <w:rFonts w:ascii="Times New Roman"/>
                <w:b w:val="false"/>
                <w:i w:val="false"/>
                <w:color w:val="000000"/>
                <w:sz w:val="20"/>
              </w:rPr>
              <w:t xml:space="preserve">      Амбулаторное принудительное наблюдение и лечение у психиатра может быть назначено при наличии оснований, предусмотренных статьей 88 настоящего Кодекса, если лицо по своему психическому состоянию не нуждается в помещении в психиатрический стационар. </w:t>
            </w:r>
          </w:p>
          <w:p>
            <w:pPr>
              <w:spacing w:after="20"/>
              <w:ind w:left="20"/>
              <w:jc w:val="both"/>
            </w:pPr>
            <w:r>
              <w:rPr>
                <w:rFonts w:ascii="Times New Roman"/>
                <w:b/>
                <w:i w:val="false"/>
                <w:color w:val="000000"/>
                <w:sz w:val="20"/>
              </w:rPr>
              <w:t xml:space="preserve">       Статья 92. Принудительное лечение в психиатрическом </w:t>
            </w:r>
            <w:r>
              <w:br/>
            </w:r>
            <w:r>
              <w:rPr>
                <w:rFonts w:ascii="Times New Roman"/>
                <w:b w:val="false"/>
                <w:i w:val="false"/>
                <w:color w:val="000000"/>
                <w:sz w:val="20"/>
              </w:rPr>
              <w:t>
</w:t>
            </w:r>
            <w:r>
              <w:rPr>
                <w:rFonts w:ascii="Times New Roman"/>
                <w:b/>
                <w:i w:val="false"/>
                <w:color w:val="000000"/>
                <w:sz w:val="20"/>
              </w:rPr>
              <w:t xml:space="preserve">                 стационаре </w:t>
            </w:r>
          </w:p>
          <w:p>
            <w:pPr>
              <w:spacing w:after="20"/>
              <w:ind w:left="20"/>
              <w:jc w:val="both"/>
            </w:pPr>
            <w:r>
              <w:rPr>
                <w:rFonts w:ascii="Times New Roman"/>
                <w:b w:val="false"/>
                <w:i w:val="false"/>
                <w:color w:val="000000"/>
                <w:sz w:val="20"/>
              </w:rPr>
              <w:t xml:space="preserve">      1. Принудительное лечение в психиатрическом стационаре может быть назначено при наличии оснований, предусмотренных статьей 88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 </w:t>
            </w:r>
            <w:r>
              <w:br/>
            </w:r>
            <w:r>
              <w:rPr>
                <w:rFonts w:ascii="Times New Roman"/>
                <w:b w:val="false"/>
                <w:i w:val="false"/>
                <w:color w:val="000000"/>
                <w:sz w:val="20"/>
              </w:rPr>
              <w:t xml:space="preserve">
      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 </w:t>
            </w:r>
            <w:r>
              <w:br/>
            </w:r>
            <w:r>
              <w:rPr>
                <w:rFonts w:ascii="Times New Roman"/>
                <w:b w:val="false"/>
                <w:i w:val="false"/>
                <w:color w:val="000000"/>
                <w:sz w:val="20"/>
              </w:rPr>
              <w:t xml:space="preserve">
      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 </w:t>
            </w:r>
            <w:r>
              <w:br/>
            </w:r>
            <w:r>
              <w:rPr>
                <w:rFonts w:ascii="Times New Roman"/>
                <w:b w:val="false"/>
                <w:i w:val="false"/>
                <w:color w:val="000000"/>
                <w:sz w:val="20"/>
              </w:rPr>
              <w:t xml:space="preserve">
      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 </w:t>
            </w:r>
          </w:p>
          <w:p>
            <w:pPr>
              <w:spacing w:after="20"/>
              <w:ind w:left="20"/>
              <w:jc w:val="both"/>
            </w:pPr>
            <w:r>
              <w:rPr>
                <w:rFonts w:ascii="Times New Roman"/>
                <w:b/>
                <w:i w:val="false"/>
                <w:color w:val="000000"/>
                <w:sz w:val="20"/>
              </w:rPr>
              <w:t xml:space="preserve">      Статья 93. Продление, изменение и прекращение </w:t>
            </w:r>
            <w:r>
              <w:br/>
            </w:r>
            <w:r>
              <w:rPr>
                <w:rFonts w:ascii="Times New Roman"/>
                <w:b w:val="false"/>
                <w:i w:val="false"/>
                <w:color w:val="000000"/>
                <w:sz w:val="20"/>
              </w:rPr>
              <w:t>
</w:t>
            </w:r>
            <w:r>
              <w:rPr>
                <w:rFonts w:ascii="Times New Roman"/>
                <w:b/>
                <w:i w:val="false"/>
                <w:color w:val="000000"/>
                <w:sz w:val="20"/>
              </w:rPr>
              <w:t xml:space="preserve">                 применения принудительных мер медицинского </w:t>
            </w:r>
            <w:r>
              <w:br/>
            </w:r>
            <w:r>
              <w:rPr>
                <w:rFonts w:ascii="Times New Roman"/>
                <w:b w:val="false"/>
                <w:i w:val="false"/>
                <w:color w:val="000000"/>
                <w:sz w:val="20"/>
              </w:rPr>
              <w:t>
</w:t>
            </w:r>
            <w:r>
              <w:rPr>
                <w:rFonts w:ascii="Times New Roman"/>
                <w:b/>
                <w:i w:val="false"/>
                <w:color w:val="000000"/>
                <w:sz w:val="20"/>
              </w:rPr>
              <w:t xml:space="preserve">                 характера </w:t>
            </w:r>
          </w:p>
          <w:p>
            <w:pPr>
              <w:spacing w:after="20"/>
              <w:ind w:left="20"/>
              <w:jc w:val="both"/>
            </w:pPr>
            <w:r>
              <w:rPr>
                <w:rFonts w:ascii="Times New Roman"/>
                <w:b w:val="false"/>
                <w:i w:val="false"/>
                <w:color w:val="000000"/>
                <w:sz w:val="20"/>
              </w:rPr>
              <w:t xml:space="preserve">      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 </w:t>
            </w:r>
            <w:r>
              <w:br/>
            </w:r>
            <w:r>
              <w:rPr>
                <w:rFonts w:ascii="Times New Roman"/>
                <w:b w:val="false"/>
                <w:i w:val="false"/>
                <w:color w:val="000000"/>
                <w:sz w:val="20"/>
              </w:rPr>
              <w:t xml:space="preserve">
      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 </w:t>
            </w:r>
            <w:r>
              <w:br/>
            </w:r>
            <w:r>
              <w:rPr>
                <w:rFonts w:ascii="Times New Roman"/>
                <w:b w:val="false"/>
                <w:i w:val="false"/>
                <w:color w:val="000000"/>
                <w:sz w:val="20"/>
              </w:rPr>
              <w:t xml:space="preserve">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w:t>
            </w:r>
            <w:r>
              <w:br/>
            </w:r>
            <w:r>
              <w:rPr>
                <w:rFonts w:ascii="Times New Roman"/>
                <w:b w:val="false"/>
                <w:i w:val="false"/>
                <w:color w:val="000000"/>
                <w:sz w:val="20"/>
              </w:rPr>
              <w:t>
      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психоневрологическую организацию в порядке, предусмотренном законодательством Республики Казахстан в области здравоохранения.</w:t>
            </w:r>
            <w:r>
              <w:br/>
            </w:r>
            <w:r>
              <w:rPr>
                <w:rFonts w:ascii="Times New Roman"/>
                <w:b w:val="false"/>
                <w:i w:val="false"/>
                <w:color w:val="000000"/>
                <w:sz w:val="20"/>
              </w:rPr>
              <w:t>
      </w:t>
            </w:r>
            <w:r>
              <w:rPr>
                <w:rFonts w:ascii="Times New Roman"/>
                <w:b w:val="false"/>
                <w:i w:val="false"/>
                <w:color w:val="ff0000"/>
                <w:sz w:val="20"/>
              </w:rPr>
              <w:t xml:space="preserve">Сноска. Статья 93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94. Назначение наказания после применения </w:t>
            </w:r>
            <w:r>
              <w:br/>
            </w:r>
            <w:r>
              <w:rPr>
                <w:rFonts w:ascii="Times New Roman"/>
                <w:b w:val="false"/>
                <w:i w:val="false"/>
                <w:color w:val="000000"/>
                <w:sz w:val="20"/>
              </w:rPr>
              <w:t>
</w:t>
            </w:r>
            <w:r>
              <w:rPr>
                <w:rFonts w:ascii="Times New Roman"/>
                <w:b/>
                <w:i w:val="false"/>
                <w:color w:val="000000"/>
                <w:sz w:val="20"/>
              </w:rPr>
              <w:t xml:space="preserve">                 принудительных мер медицинского характера </w:t>
            </w:r>
          </w:p>
          <w:p>
            <w:pPr>
              <w:spacing w:after="20"/>
              <w:ind w:left="20"/>
              <w:jc w:val="both"/>
            </w:pPr>
            <w:r>
              <w:rPr>
                <w:rFonts w:ascii="Times New Roman"/>
                <w:b w:val="false"/>
                <w:i w:val="false"/>
                <w:color w:val="000000"/>
                <w:sz w:val="20"/>
              </w:rPr>
              <w:t xml:space="preserve">      1. К лицу, которое после совершения преступления или во время отбывания наказания заболело психической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 </w:t>
            </w:r>
            <w:r>
              <w:br/>
            </w:r>
            <w:r>
              <w:rPr>
                <w:rFonts w:ascii="Times New Roman"/>
                <w:b w:val="false"/>
                <w:i w:val="false"/>
                <w:color w:val="000000"/>
                <w:sz w:val="20"/>
              </w:rPr>
              <w:t xml:space="preserve">
      2. 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w:t>
            </w:r>
          </w:p>
          <w:p>
            <w:pPr>
              <w:spacing w:after="20"/>
              <w:ind w:left="20"/>
              <w:jc w:val="both"/>
            </w:pPr>
            <w:r>
              <w:rPr>
                <w:rFonts w:ascii="Times New Roman"/>
                <w:b/>
                <w:i w:val="false"/>
                <w:color w:val="000000"/>
                <w:sz w:val="20"/>
              </w:rPr>
              <w:t xml:space="preserve">      Статья 95. Принудительные меры медицинского характера, </w:t>
            </w:r>
            <w:r>
              <w:br/>
            </w:r>
            <w:r>
              <w:rPr>
                <w:rFonts w:ascii="Times New Roman"/>
                <w:b w:val="false"/>
                <w:i w:val="false"/>
                <w:color w:val="000000"/>
                <w:sz w:val="20"/>
              </w:rPr>
              <w:t>
</w:t>
            </w:r>
            <w:r>
              <w:rPr>
                <w:rFonts w:ascii="Times New Roman"/>
                <w:b/>
                <w:i w:val="false"/>
                <w:color w:val="000000"/>
                <w:sz w:val="20"/>
              </w:rPr>
              <w:t xml:space="preserve">                 соединенные с исполнением наказания </w:t>
            </w:r>
          </w:p>
          <w:p>
            <w:pPr>
              <w:spacing w:after="20"/>
              <w:ind w:left="20"/>
              <w:jc w:val="both"/>
            </w:pPr>
            <w:r>
              <w:rPr>
                <w:rFonts w:ascii="Times New Roman"/>
                <w:b w:val="false"/>
                <w:i w:val="false"/>
                <w:color w:val="000000"/>
                <w:sz w:val="20"/>
              </w:rPr>
              <w:t>      1. В случае, предусмотренном пунктом в) части первой </w:t>
            </w:r>
            <w:r>
              <w:rPr>
                <w:rFonts w:ascii="Times New Roman"/>
                <w:b w:val="false"/>
                <w:i w:val="false"/>
                <w:color w:val="000000"/>
                <w:sz w:val="20"/>
              </w:rPr>
              <w:t>статьи 88</w:t>
            </w:r>
            <w:r>
              <w:rPr>
                <w:rFonts w:ascii="Times New Roman"/>
                <w:b w:val="false"/>
                <w:i w:val="false"/>
                <w:color w:val="000000"/>
                <w:sz w:val="20"/>
              </w:rP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психиатрическую помощь.</w:t>
            </w:r>
            <w:r>
              <w:br/>
            </w:r>
            <w:r>
              <w:rPr>
                <w:rFonts w:ascii="Times New Roman"/>
                <w:b w:val="false"/>
                <w:i w:val="false"/>
                <w:color w:val="000000"/>
                <w:sz w:val="20"/>
              </w:rPr>
              <w:t>
      1-1. В случае, предусмотренном пунктом г) части первой статьи 88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r>
              <w:br/>
            </w:r>
            <w:r>
              <w:rPr>
                <w:rFonts w:ascii="Times New Roman"/>
                <w:b w:val="false"/>
                <w:i w:val="false"/>
                <w:color w:val="000000"/>
                <w:sz w:val="20"/>
              </w:rPr>
              <w:t>
      2.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которые предусмотрены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в области здравоохранения. </w:t>
            </w:r>
            <w:r>
              <w:br/>
            </w:r>
            <w:r>
              <w:rPr>
                <w:rFonts w:ascii="Times New Roman"/>
                <w:b w:val="false"/>
                <w:i w:val="false"/>
                <w:color w:val="000000"/>
                <w:sz w:val="20"/>
              </w:rPr>
              <w:t>
      3.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в области здравоохранения. </w:t>
            </w:r>
            <w:r>
              <w:br/>
            </w:r>
            <w:r>
              <w:rPr>
                <w:rFonts w:ascii="Times New Roman"/>
                <w:b w:val="false"/>
                <w:i w:val="false"/>
                <w:color w:val="000000"/>
                <w:sz w:val="20"/>
              </w:rPr>
              <w:t>
      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r>
              <w:br/>
            </w:r>
            <w:r>
              <w:rPr>
                <w:rFonts w:ascii="Times New Roman"/>
                <w:b w:val="false"/>
                <w:i w:val="false"/>
                <w:color w:val="000000"/>
                <w:sz w:val="20"/>
              </w:rPr>
              <w:t>
</w:t>
            </w:r>
            <w:r>
              <w:rPr>
                <w:rFonts w:ascii="Times New Roman"/>
                <w:b w:val="false"/>
                <w:i w:val="false"/>
                <w:color w:val="ff0000"/>
                <w:sz w:val="20"/>
              </w:rPr>
              <w:t>      Сноска. Статья 95 с изменениями, внесенными законами</w:t>
            </w:r>
            <w:r>
              <w:rPr>
                <w:rFonts w:ascii="Times New Roman"/>
                <w:b w:val="false"/>
                <w:i w:val="false"/>
                <w:color w:val="000000"/>
                <w:sz w:val="20"/>
              </w:rPr>
              <w:t> </w:t>
            </w:r>
            <w:r>
              <w:rPr>
                <w:rFonts w:ascii="Times New Roman"/>
                <w:b w:val="false"/>
                <w:i w:val="false"/>
                <w:color w:val="ff0000"/>
                <w:sz w:val="20"/>
              </w:rPr>
              <w:t xml:space="preserve">РК от 05.05.2000 </w:t>
            </w:r>
            <w:r>
              <w:rPr>
                <w:rFonts w:ascii="Times New Roman"/>
                <w:b w:val="false"/>
                <w:i w:val="false"/>
                <w:color w:val="000000"/>
                <w:sz w:val="20"/>
              </w:rPr>
              <w:t>№ 47</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ОСОБЕННАЯ ЧАСТЬ  Глава 1. ПРЕСТУПЛЕНИЯ ПРОТИВ ЛИЧНОСТИ </w:t>
            </w:r>
          </w:p>
          <w:p>
            <w:pPr>
              <w:spacing w:after="20"/>
              <w:ind w:left="20"/>
              <w:jc w:val="both"/>
            </w:pPr>
            <w:r>
              <w:rPr>
                <w:rFonts w:ascii="Times New Roman"/>
                <w:b/>
                <w:i w:val="false"/>
                <w:color w:val="000000"/>
                <w:sz w:val="20"/>
              </w:rPr>
              <w:t xml:space="preserve">      Статья 96. Убийство </w:t>
            </w:r>
          </w:p>
          <w:p>
            <w:pPr>
              <w:spacing w:after="20"/>
              <w:ind w:left="20"/>
              <w:jc w:val="both"/>
            </w:pPr>
            <w:r>
              <w:rPr>
                <w:rFonts w:ascii="Times New Roman"/>
                <w:b w:val="false"/>
                <w:i w:val="false"/>
                <w:color w:val="000000"/>
                <w:sz w:val="20"/>
              </w:rPr>
              <w:t>      1. Убийство, то есть противоправное </w:t>
            </w:r>
            <w:r>
              <w:rPr>
                <w:rFonts w:ascii="Times New Roman"/>
                <w:b w:val="false"/>
                <w:i w:val="false"/>
                <w:color w:val="000000"/>
                <w:sz w:val="20"/>
              </w:rPr>
              <w:t>умышленное</w:t>
            </w:r>
            <w:r>
              <w:rPr>
                <w:rFonts w:ascii="Times New Roman"/>
                <w:b w:val="false"/>
                <w:i w:val="false"/>
                <w:color w:val="000000"/>
                <w:sz w:val="20"/>
              </w:rPr>
              <w:t xml:space="preserve"> причинение смерти другому человеку, - </w:t>
            </w:r>
            <w:r>
              <w:br/>
            </w:r>
            <w:r>
              <w:rPr>
                <w:rFonts w:ascii="Times New Roman"/>
                <w:b w:val="false"/>
                <w:i w:val="false"/>
                <w:color w:val="000000"/>
                <w:sz w:val="20"/>
              </w:rPr>
              <w:t xml:space="preserve">
      наказывается лишением свободы на срок от шести до пятнадцати лет. </w:t>
            </w:r>
            <w:r>
              <w:br/>
            </w:r>
            <w:r>
              <w:rPr>
                <w:rFonts w:ascii="Times New Roman"/>
                <w:b w:val="false"/>
                <w:i w:val="false"/>
                <w:color w:val="000000"/>
                <w:sz w:val="20"/>
              </w:rPr>
              <w:t xml:space="preserve">
      2. Убийство: </w:t>
            </w:r>
            <w:r>
              <w:br/>
            </w:r>
            <w:r>
              <w:rPr>
                <w:rFonts w:ascii="Times New Roman"/>
                <w:b w:val="false"/>
                <w:i w:val="false"/>
                <w:color w:val="000000"/>
                <w:sz w:val="20"/>
              </w:rPr>
              <w:t xml:space="preserve">
      а) двух или более лиц; </w:t>
            </w:r>
            <w:r>
              <w:br/>
            </w:r>
            <w:r>
              <w:rPr>
                <w:rFonts w:ascii="Times New Roman"/>
                <w:b w:val="false"/>
                <w:i w:val="false"/>
                <w:color w:val="000000"/>
                <w:sz w:val="20"/>
              </w:rPr>
              <w:t xml:space="preserve">
      б) лица или его близких в связи с осуществлением данным лицом служебной деятельности либо выполнением профессионального или общественного долга; </w:t>
            </w:r>
            <w:r>
              <w:br/>
            </w:r>
            <w:r>
              <w:rPr>
                <w:rFonts w:ascii="Times New Roman"/>
                <w:b w:val="false"/>
                <w:i w:val="false"/>
                <w:color w:val="000000"/>
                <w:sz w:val="20"/>
              </w:rPr>
              <w:t xml:space="preserve">
      в) лица, заведомо для виновного находящегося в беспомощном состоянии, а равно сопряженное с похищением человека; </w:t>
            </w:r>
            <w:r>
              <w:br/>
            </w:r>
            <w:r>
              <w:rPr>
                <w:rFonts w:ascii="Times New Roman"/>
                <w:b w:val="false"/>
                <w:i w:val="false"/>
                <w:color w:val="000000"/>
                <w:sz w:val="20"/>
              </w:rPr>
              <w:t xml:space="preserve">
      г) женщины, заведомо для виновного находящейся в состоянии беременности; </w:t>
            </w:r>
            <w:r>
              <w:br/>
            </w:r>
            <w:r>
              <w:rPr>
                <w:rFonts w:ascii="Times New Roman"/>
                <w:b w:val="false"/>
                <w:i w:val="false"/>
                <w:color w:val="000000"/>
                <w:sz w:val="20"/>
              </w:rPr>
              <w:t xml:space="preserve">
      д) совершенное с особой жестокостью; </w:t>
            </w:r>
            <w:r>
              <w:br/>
            </w:r>
            <w:r>
              <w:rPr>
                <w:rFonts w:ascii="Times New Roman"/>
                <w:b w:val="false"/>
                <w:i w:val="false"/>
                <w:color w:val="000000"/>
                <w:sz w:val="20"/>
              </w:rPr>
              <w:t xml:space="preserve">
      е) совершенное способом, опасным для жизни многих людей; </w:t>
            </w:r>
            <w:r>
              <w:br/>
            </w:r>
            <w:r>
              <w:rPr>
                <w:rFonts w:ascii="Times New Roman"/>
                <w:b w:val="false"/>
                <w:i w:val="false"/>
                <w:color w:val="000000"/>
                <w:sz w:val="20"/>
              </w:rPr>
              <w:t>
      ж) совершенное группой лиц, группой лиц по предварительному сговору;</w:t>
            </w:r>
            <w:r>
              <w:br/>
            </w:r>
            <w:r>
              <w:rPr>
                <w:rFonts w:ascii="Times New Roman"/>
                <w:b w:val="false"/>
                <w:i w:val="false"/>
                <w:color w:val="000000"/>
                <w:sz w:val="20"/>
              </w:rPr>
              <w:t xml:space="preserve">
      з) из корыстных побуждений, а равно по найму либо сопряженное с разбоем, вымогательством или бандитизмом; </w:t>
            </w:r>
            <w:r>
              <w:br/>
            </w:r>
            <w:r>
              <w:rPr>
                <w:rFonts w:ascii="Times New Roman"/>
                <w:b w:val="false"/>
                <w:i w:val="false"/>
                <w:color w:val="000000"/>
                <w:sz w:val="20"/>
              </w:rPr>
              <w:t xml:space="preserve">
      и) из хулиганских побуждений; </w:t>
            </w:r>
            <w:r>
              <w:br/>
            </w:r>
            <w:r>
              <w:rPr>
                <w:rFonts w:ascii="Times New Roman"/>
                <w:b w:val="false"/>
                <w:i w:val="false"/>
                <w:color w:val="000000"/>
                <w:sz w:val="20"/>
              </w:rPr>
              <w:t xml:space="preserve">
      к)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t>
            </w:r>
            <w:r>
              <w:br/>
            </w:r>
            <w:r>
              <w:rPr>
                <w:rFonts w:ascii="Times New Roman"/>
                <w:b w:val="false"/>
                <w:i w:val="false"/>
                <w:color w:val="000000"/>
                <w:sz w:val="20"/>
              </w:rPr>
              <w:t xml:space="preserve">
      л) по мотиву социальной, национальной, расовой, религиозной ненависти или вражды либо кровной мести; </w:t>
            </w:r>
            <w:r>
              <w:br/>
            </w:r>
            <w:r>
              <w:rPr>
                <w:rFonts w:ascii="Times New Roman"/>
                <w:b w:val="false"/>
                <w:i w:val="false"/>
                <w:color w:val="000000"/>
                <w:sz w:val="20"/>
              </w:rPr>
              <w:t xml:space="preserve">
      м) совершенное с целью использования органов или тканей потерпевшего; </w:t>
            </w:r>
            <w:r>
              <w:br/>
            </w:r>
            <w:r>
              <w:rPr>
                <w:rFonts w:ascii="Times New Roman"/>
                <w:b w:val="false"/>
                <w:i w:val="false"/>
                <w:color w:val="000000"/>
                <w:sz w:val="20"/>
              </w:rPr>
              <w:t>
      н) совершенное неоднократно;</w:t>
            </w:r>
            <w:r>
              <w:br/>
            </w:r>
            <w:r>
              <w:rPr>
                <w:rFonts w:ascii="Times New Roman"/>
                <w:b w:val="false"/>
                <w:i w:val="false"/>
                <w:color w:val="000000"/>
                <w:sz w:val="20"/>
              </w:rPr>
              <w:t>
      о) заведомо несовершеннолетнего лица;</w:t>
            </w:r>
            <w:r>
              <w:br/>
            </w:r>
            <w:r>
              <w:rPr>
                <w:rFonts w:ascii="Times New Roman"/>
                <w:b w:val="false"/>
                <w:i w:val="false"/>
                <w:color w:val="000000"/>
                <w:sz w:val="20"/>
              </w:rPr>
              <w:t>
      п) совершенное организованной группой, –</w:t>
            </w:r>
            <w:r>
              <w:br/>
            </w:r>
            <w:r>
              <w:rPr>
                <w:rFonts w:ascii="Times New Roman"/>
                <w:b w:val="false"/>
                <w:i w:val="false"/>
                <w:color w:val="000000"/>
                <w:sz w:val="20"/>
              </w:rPr>
              <w:t>
      наказывается лишением свободы на срок от десяти до двадцати лет с конфискацией имущества или без таковой либо пожизненным лишением свободы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Статья 96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0"/>
              </w:rPr>
              <w:t>№ 121-V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97. Убийство матерью новорожденного ребенка </w:t>
            </w:r>
          </w:p>
          <w:p>
            <w:pPr>
              <w:spacing w:after="20"/>
              <w:ind w:left="20"/>
              <w:jc w:val="both"/>
            </w:pPr>
            <w:r>
              <w:rPr>
                <w:rFonts w:ascii="Times New Roman"/>
                <w:b w:val="false"/>
                <w:i w:val="false"/>
                <w:color w:val="000000"/>
                <w:sz w:val="20"/>
              </w:rPr>
              <w:t xml:space="preserve">      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 </w:t>
            </w:r>
            <w:r>
              <w:br/>
            </w:r>
            <w:r>
              <w:rPr>
                <w:rFonts w:ascii="Times New Roman"/>
                <w:b w:val="false"/>
                <w:i w:val="false"/>
                <w:color w:val="000000"/>
                <w:sz w:val="20"/>
              </w:rPr>
              <w:t>
       </w:t>
            </w:r>
            <w:r>
              <w:rPr>
                <w:rFonts w:ascii="Times New Roman"/>
                <w:b w:val="false"/>
                <w:i w:val="false"/>
                <w:color w:val="000000"/>
                <w:sz w:val="20"/>
              </w:rPr>
              <w:t>наказывается</w:t>
            </w:r>
            <w:r>
              <w:rPr>
                <w:rFonts w:ascii="Times New Roman"/>
                <w:b w:val="false"/>
                <w:i w:val="false"/>
                <w:color w:val="000000"/>
                <w:sz w:val="20"/>
              </w:rPr>
              <w:t xml:space="preserve"> ограничением свободы на срок до четырех лет или лишением свободы на тот же срок. </w:t>
            </w:r>
          </w:p>
          <w:p>
            <w:pPr>
              <w:spacing w:after="20"/>
              <w:ind w:left="20"/>
              <w:jc w:val="both"/>
            </w:pPr>
            <w:r>
              <w:rPr>
                <w:rFonts w:ascii="Times New Roman"/>
                <w:b/>
                <w:i w:val="false"/>
                <w:color w:val="000000"/>
                <w:sz w:val="20"/>
              </w:rPr>
              <w:t xml:space="preserve">      Статья 98. Убийство, совершенное в состоянии аффекта </w:t>
            </w:r>
          </w:p>
          <w:p>
            <w:pPr>
              <w:spacing w:after="20"/>
              <w:ind w:left="20"/>
              <w:jc w:val="both"/>
            </w:pPr>
            <w:r>
              <w:rPr>
                <w:rFonts w:ascii="Times New Roman"/>
                <w:b w:val="false"/>
                <w:i w:val="false"/>
                <w:color w:val="000000"/>
                <w:sz w:val="20"/>
              </w:rPr>
              <w:t>      1. Убийство, совершенное в состоянии внезапно возникшего сильного душевного волнения (</w:t>
            </w:r>
            <w:r>
              <w:rPr>
                <w:rFonts w:ascii="Times New Roman"/>
                <w:b w:val="false"/>
                <w:i w:val="false"/>
                <w:color w:val="000000"/>
                <w:sz w:val="20"/>
              </w:rPr>
              <w:t>аффекта</w:t>
            </w:r>
            <w:r>
              <w:rPr>
                <w:rFonts w:ascii="Times New Roman"/>
                <w:b w:val="false"/>
                <w:i w:val="false"/>
                <w:color w:val="000000"/>
                <w:sz w:val="20"/>
              </w:rPr>
              <w:t xml:space="preserve">), вызванного насилием, издевательством или тяжким оскорблением либо иными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срок до трех лет. </w:t>
            </w:r>
            <w:r>
              <w:br/>
            </w:r>
            <w:r>
              <w:rPr>
                <w:rFonts w:ascii="Times New Roman"/>
                <w:b w:val="false"/>
                <w:i w:val="false"/>
                <w:color w:val="000000"/>
                <w:sz w:val="20"/>
              </w:rPr>
              <w:t xml:space="preserve">
      2. Убийство двух или более лиц, совершенное при обстоятельствах, указанных в части первой настоящей статьи,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98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99. Убийство, совершенное при превышении </w:t>
            </w:r>
            <w:r>
              <w:br/>
            </w:r>
            <w:r>
              <w:rPr>
                <w:rFonts w:ascii="Times New Roman"/>
                <w:b w:val="false"/>
                <w:i w:val="false"/>
                <w:color w:val="000000"/>
                <w:sz w:val="20"/>
              </w:rPr>
              <w:t>
</w:t>
            </w:r>
            <w:r>
              <w:rPr>
                <w:rFonts w:ascii="Times New Roman"/>
                <w:b/>
                <w:i w:val="false"/>
                <w:color w:val="000000"/>
                <w:sz w:val="20"/>
              </w:rPr>
              <w:t xml:space="preserve">                 пределов необходимой обороны </w:t>
            </w:r>
          </w:p>
          <w:p>
            <w:pPr>
              <w:spacing w:after="20"/>
              <w:ind w:left="20"/>
              <w:jc w:val="both"/>
            </w:pPr>
            <w:r>
              <w:rPr>
                <w:rFonts w:ascii="Times New Roman"/>
                <w:b w:val="false"/>
                <w:i w:val="false"/>
                <w:color w:val="000000"/>
                <w:sz w:val="20"/>
              </w:rPr>
              <w:t>      Убийство, </w:t>
            </w:r>
            <w:r>
              <w:rPr>
                <w:rFonts w:ascii="Times New Roman"/>
                <w:b w:val="false"/>
                <w:i w:val="false"/>
                <w:color w:val="000000"/>
                <w:sz w:val="20"/>
              </w:rPr>
              <w:t>совершенное</w:t>
            </w:r>
            <w:r>
              <w:rPr>
                <w:rFonts w:ascii="Times New Roman"/>
                <w:b w:val="false"/>
                <w:i w:val="false"/>
                <w:color w:val="000000"/>
                <w:sz w:val="20"/>
              </w:rPr>
              <w:t xml:space="preserve"> при превышении пределов необходимой обороны, - </w:t>
            </w:r>
            <w:r>
              <w:br/>
            </w:r>
            <w:r>
              <w:rPr>
                <w:rFonts w:ascii="Times New Roman"/>
                <w:b w:val="false"/>
                <w:i w:val="false"/>
                <w:color w:val="000000"/>
                <w:sz w:val="20"/>
              </w:rPr>
              <w:t xml:space="preserve">
      наказывается ограничением свободы на срок до двух лет или лишением свободы на тот же срок. </w:t>
            </w:r>
          </w:p>
          <w:p>
            <w:pPr>
              <w:spacing w:after="20"/>
              <w:ind w:left="20"/>
              <w:jc w:val="both"/>
            </w:pPr>
            <w:r>
              <w:rPr>
                <w:rFonts w:ascii="Times New Roman"/>
                <w:b/>
                <w:i w:val="false"/>
                <w:color w:val="000000"/>
                <w:sz w:val="20"/>
              </w:rPr>
              <w:t xml:space="preserve">       Статья 100. Убийство, совершенное при превышении мер, </w:t>
            </w:r>
            <w:r>
              <w:br/>
            </w:r>
            <w:r>
              <w:rPr>
                <w:rFonts w:ascii="Times New Roman"/>
                <w:b w:val="false"/>
                <w:i w:val="false"/>
                <w:color w:val="000000"/>
                <w:sz w:val="20"/>
              </w:rPr>
              <w:t>
</w:t>
            </w:r>
            <w:r>
              <w:rPr>
                <w:rFonts w:ascii="Times New Roman"/>
                <w:b/>
                <w:i w:val="false"/>
                <w:color w:val="000000"/>
                <w:sz w:val="20"/>
              </w:rPr>
              <w:t xml:space="preserve">                  необходимых для задержания лица, </w:t>
            </w:r>
            <w:r>
              <w:br/>
            </w:r>
            <w:r>
              <w:rPr>
                <w:rFonts w:ascii="Times New Roman"/>
                <w:b w:val="false"/>
                <w:i w:val="false"/>
                <w:color w:val="000000"/>
                <w:sz w:val="20"/>
              </w:rPr>
              <w:t>
</w:t>
            </w:r>
            <w:r>
              <w:rPr>
                <w:rFonts w:ascii="Times New Roman"/>
                <w:b/>
                <w:i w:val="false"/>
                <w:color w:val="000000"/>
                <w:sz w:val="20"/>
              </w:rPr>
              <w:t xml:space="preserve">                  совершившего преступление </w:t>
            </w:r>
          </w:p>
          <w:p>
            <w:pPr>
              <w:spacing w:after="20"/>
              <w:ind w:left="20"/>
              <w:jc w:val="both"/>
            </w:pPr>
            <w:r>
              <w:rPr>
                <w:rFonts w:ascii="Times New Roman"/>
                <w:b w:val="false"/>
                <w:i w:val="false"/>
                <w:color w:val="000000"/>
                <w:sz w:val="20"/>
              </w:rPr>
              <w:t xml:space="preserve">      Убийство, совершенное при превышении мер, необходимых для задержания лица, совершившего преступление,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тот же срок. </w:t>
            </w:r>
          </w:p>
          <w:p>
            <w:pPr>
              <w:spacing w:after="20"/>
              <w:ind w:left="20"/>
              <w:jc w:val="both"/>
            </w:pPr>
            <w:r>
              <w:rPr>
                <w:rFonts w:ascii="Times New Roman"/>
                <w:b/>
                <w:i w:val="false"/>
                <w:color w:val="000000"/>
                <w:sz w:val="20"/>
              </w:rPr>
              <w:t xml:space="preserve">      Статья 101. Причинение смерти по неосторожности </w:t>
            </w:r>
          </w:p>
          <w:p>
            <w:pPr>
              <w:spacing w:after="20"/>
              <w:ind w:left="20"/>
              <w:jc w:val="both"/>
            </w:pPr>
            <w:r>
              <w:rPr>
                <w:rFonts w:ascii="Times New Roman"/>
                <w:b w:val="false"/>
                <w:i w:val="false"/>
                <w:color w:val="000000"/>
                <w:sz w:val="20"/>
              </w:rPr>
              <w:t>      1. Причинение смерти по </w:t>
            </w:r>
            <w:r>
              <w:rPr>
                <w:rFonts w:ascii="Times New Roman"/>
                <w:b w:val="false"/>
                <w:i w:val="false"/>
                <w:color w:val="000000"/>
                <w:sz w:val="20"/>
              </w:rPr>
              <w:t>неосторожности</w:t>
            </w:r>
            <w:r>
              <w:rPr>
                <w:rFonts w:ascii="Times New Roman"/>
                <w:b w:val="false"/>
                <w:i w:val="false"/>
                <w:color w:val="000000"/>
                <w:sz w:val="20"/>
              </w:rPr>
              <w:t xml:space="preserve">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тот же срок. </w:t>
            </w:r>
            <w:r>
              <w:br/>
            </w:r>
            <w:r>
              <w:rPr>
                <w:rFonts w:ascii="Times New Roman"/>
                <w:b w:val="false"/>
                <w:i w:val="false"/>
                <w:color w:val="000000"/>
                <w:sz w:val="20"/>
              </w:rPr>
              <w:t xml:space="preserve">
      2. Причинение смерти по неосторожности двум или более лицам - </w:t>
            </w:r>
            <w:r>
              <w:br/>
            </w:r>
            <w:r>
              <w:rPr>
                <w:rFonts w:ascii="Times New Roman"/>
                <w:b w:val="false"/>
                <w:i w:val="false"/>
                <w:color w:val="000000"/>
                <w:sz w:val="20"/>
              </w:rPr>
              <w:t xml:space="preserve">
      наказывается ограничением свободы на срок до пяти лет либо лишением свободы на тот же срок. </w:t>
            </w:r>
          </w:p>
          <w:p>
            <w:pPr>
              <w:spacing w:after="20"/>
              <w:ind w:left="20"/>
              <w:jc w:val="both"/>
            </w:pPr>
            <w:r>
              <w:rPr>
                <w:rFonts w:ascii="Times New Roman"/>
                <w:b/>
                <w:i w:val="false"/>
                <w:color w:val="000000"/>
                <w:sz w:val="20"/>
              </w:rPr>
              <w:t xml:space="preserve">      Статья 102. Доведение до самоубийства </w:t>
            </w:r>
          </w:p>
          <w:p>
            <w:pPr>
              <w:spacing w:after="20"/>
              <w:ind w:left="20"/>
              <w:jc w:val="both"/>
            </w:pPr>
            <w:r>
              <w:rPr>
                <w:rFonts w:ascii="Times New Roman"/>
                <w:b w:val="false"/>
                <w:i w:val="false"/>
                <w:color w:val="000000"/>
                <w:sz w:val="20"/>
              </w:rPr>
              <w:t>      1. Доведение лица до </w:t>
            </w:r>
            <w:r>
              <w:rPr>
                <w:rFonts w:ascii="Times New Roman"/>
                <w:b w:val="false"/>
                <w:i w:val="false"/>
                <w:color w:val="000000"/>
                <w:sz w:val="20"/>
              </w:rPr>
              <w:t>самоубийства</w:t>
            </w:r>
            <w:r>
              <w:rPr>
                <w:rFonts w:ascii="Times New Roman"/>
                <w:b w:val="false"/>
                <w:i w:val="false"/>
                <w:color w:val="000000"/>
                <w:sz w:val="20"/>
              </w:rPr>
              <w:t xml:space="preserve"> или до покушения на самоубийство путем угроз, жестокого обращения или систематического унижения человеческого достоинства потерпевшего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тот же срок. </w:t>
            </w:r>
            <w:r>
              <w:br/>
            </w:r>
            <w:r>
              <w:rPr>
                <w:rFonts w:ascii="Times New Roman"/>
                <w:b w:val="false"/>
                <w:i w:val="false"/>
                <w:color w:val="000000"/>
                <w:sz w:val="20"/>
              </w:rPr>
              <w:t xml:space="preserve">
      2. То же деяние, совершенное в отношении лица, находившегося в материальной или иной зависимости от виновного, - </w:t>
            </w:r>
            <w:r>
              <w:br/>
            </w:r>
            <w:r>
              <w:rPr>
                <w:rFonts w:ascii="Times New Roman"/>
                <w:b w:val="false"/>
                <w:i w:val="false"/>
                <w:color w:val="000000"/>
                <w:sz w:val="20"/>
              </w:rPr>
              <w:t xml:space="preserve">
      наказывается ограничением свободы на срок до пяти лет либо лишением свободы на тот же срок. </w:t>
            </w:r>
          </w:p>
          <w:p>
            <w:pPr>
              <w:spacing w:after="20"/>
              <w:ind w:left="20"/>
              <w:jc w:val="both"/>
            </w:pPr>
            <w:r>
              <w:rPr>
                <w:rFonts w:ascii="Times New Roman"/>
                <w:b/>
                <w:i w:val="false"/>
                <w:color w:val="000000"/>
                <w:sz w:val="20"/>
              </w:rPr>
              <w:t xml:space="preserve">      Статья 103. Умышленное причинение тяжкого вреда здоровью </w:t>
            </w:r>
          </w:p>
          <w:p>
            <w:pPr>
              <w:spacing w:after="20"/>
              <w:ind w:left="20"/>
              <w:jc w:val="both"/>
            </w:pPr>
            <w:r>
              <w:rPr>
                <w:rFonts w:ascii="Times New Roman"/>
                <w:b w:val="false"/>
                <w:i w:val="false"/>
                <w:color w:val="000000"/>
                <w:sz w:val="20"/>
              </w:rPr>
              <w:t>      1. Умышленное </w:t>
            </w:r>
            <w:r>
              <w:rPr>
                <w:rFonts w:ascii="Times New Roman"/>
                <w:b w:val="false"/>
                <w:i w:val="false"/>
                <w:color w:val="000000"/>
                <w:sz w:val="20"/>
              </w:rPr>
              <w:t>причинение</w:t>
            </w:r>
            <w:r>
              <w:rPr>
                <w:rFonts w:ascii="Times New Roman"/>
                <w:b w:val="false"/>
                <w:i w:val="false"/>
                <w:color w:val="000000"/>
                <w:sz w:val="20"/>
              </w:rPr>
              <w:t> </w:t>
            </w:r>
            <w:r>
              <w:rPr>
                <w:rFonts w:ascii="Times New Roman"/>
                <w:b w:val="false"/>
                <w:i w:val="false"/>
                <w:color w:val="000000"/>
                <w:sz w:val="20"/>
              </w:rPr>
              <w:t>тяжкого вреда</w:t>
            </w:r>
            <w:r>
              <w:rPr>
                <w:rFonts w:ascii="Times New Roman"/>
                <w:b w:val="false"/>
                <w:i w:val="false"/>
                <w:color w:val="000000"/>
                <w:sz w:val="20"/>
              </w:rPr>
              <w:t xml:space="preserve"> здоровью, опасного для жизни человека или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соединенное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трудоспособности, либо повлекшее за собой прерывание беременности, психическое расстройство, заболевание наркоманией или токсикоманией, - </w:t>
            </w:r>
            <w:r>
              <w:br/>
            </w:r>
            <w:r>
              <w:rPr>
                <w:rFonts w:ascii="Times New Roman"/>
                <w:b w:val="false"/>
                <w:i w:val="false"/>
                <w:color w:val="000000"/>
                <w:sz w:val="20"/>
              </w:rPr>
              <w:t>
      наказываются ограничением свободы на срок от трех до семи лет либо лишением свободы на тот же срок.</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в отношении двух или более лиц; </w:t>
            </w:r>
            <w:r>
              <w:br/>
            </w:r>
            <w:r>
              <w:rPr>
                <w:rFonts w:ascii="Times New Roman"/>
                <w:b w:val="false"/>
                <w:i w:val="false"/>
                <w:color w:val="000000"/>
                <w:sz w:val="20"/>
              </w:rPr>
              <w:t xml:space="preserve">
      б)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 </w:t>
            </w:r>
            <w:r>
              <w:br/>
            </w:r>
            <w:r>
              <w:rPr>
                <w:rFonts w:ascii="Times New Roman"/>
                <w:b w:val="false"/>
                <w:i w:val="false"/>
                <w:color w:val="000000"/>
                <w:sz w:val="20"/>
              </w:rPr>
              <w:t xml:space="preserve">
      в) в отношении лица, заведомо для виновного находящегося в беспомощном состоянии, а равно сопряженное с похищением человека либо захватом заложника; </w:t>
            </w:r>
            <w:r>
              <w:br/>
            </w:r>
            <w:r>
              <w:rPr>
                <w:rFonts w:ascii="Times New Roman"/>
                <w:b w:val="false"/>
                <w:i w:val="false"/>
                <w:color w:val="000000"/>
                <w:sz w:val="20"/>
              </w:rPr>
              <w:t xml:space="preserve">
      г) с особой жестокостью; </w:t>
            </w:r>
            <w:r>
              <w:br/>
            </w:r>
            <w:r>
              <w:rPr>
                <w:rFonts w:ascii="Times New Roman"/>
                <w:b w:val="false"/>
                <w:i w:val="false"/>
                <w:color w:val="000000"/>
                <w:sz w:val="20"/>
              </w:rPr>
              <w:t xml:space="preserve">
      д) группой лиц по предварительному сговору или организованной группой; </w:t>
            </w:r>
            <w:r>
              <w:br/>
            </w:r>
            <w:r>
              <w:rPr>
                <w:rFonts w:ascii="Times New Roman"/>
                <w:b w:val="false"/>
                <w:i w:val="false"/>
                <w:color w:val="000000"/>
                <w:sz w:val="20"/>
              </w:rPr>
              <w:t xml:space="preserve">
      е) по найму; </w:t>
            </w:r>
            <w:r>
              <w:br/>
            </w:r>
            <w:r>
              <w:rPr>
                <w:rFonts w:ascii="Times New Roman"/>
                <w:b w:val="false"/>
                <w:i w:val="false"/>
                <w:color w:val="000000"/>
                <w:sz w:val="20"/>
              </w:rPr>
              <w:t xml:space="preserve">
      ж) из хулиганских побуждений; </w:t>
            </w:r>
            <w:r>
              <w:br/>
            </w:r>
            <w:r>
              <w:rPr>
                <w:rFonts w:ascii="Times New Roman"/>
                <w:b w:val="false"/>
                <w:i w:val="false"/>
                <w:color w:val="000000"/>
                <w:sz w:val="20"/>
              </w:rPr>
              <w:t xml:space="preserve">
      з) по мотиву социальной, национальной, расовой, религиозной ненависти или вражды; </w:t>
            </w:r>
            <w:r>
              <w:br/>
            </w:r>
            <w:r>
              <w:rPr>
                <w:rFonts w:ascii="Times New Roman"/>
                <w:b w:val="false"/>
                <w:i w:val="false"/>
                <w:color w:val="000000"/>
                <w:sz w:val="20"/>
              </w:rPr>
              <w:t xml:space="preserve">
      и) с целью использования органов или тканей потерпевшего; </w:t>
            </w:r>
            <w:r>
              <w:br/>
            </w:r>
            <w:r>
              <w:rPr>
                <w:rFonts w:ascii="Times New Roman"/>
                <w:b w:val="false"/>
                <w:i w:val="false"/>
                <w:color w:val="000000"/>
                <w:sz w:val="20"/>
              </w:rPr>
              <w:t>
      к) неоднократно;</w:t>
            </w:r>
            <w:r>
              <w:br/>
            </w:r>
            <w:r>
              <w:rPr>
                <w:rFonts w:ascii="Times New Roman"/>
                <w:b w:val="false"/>
                <w:i w:val="false"/>
                <w:color w:val="000000"/>
                <w:sz w:val="20"/>
              </w:rPr>
              <w:t>
      л) в отношении заведомо несовершеннолетнего, -</w:t>
            </w:r>
            <w:r>
              <w:br/>
            </w:r>
            <w:r>
              <w:rPr>
                <w:rFonts w:ascii="Times New Roman"/>
                <w:b w:val="false"/>
                <w:i w:val="false"/>
                <w:color w:val="000000"/>
                <w:sz w:val="20"/>
              </w:rPr>
              <w:t xml:space="preserve">
      наказывается лишением свободы на срок от четырех до восьми лет.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потерпевшего,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103 с изменениями, внесенными законами РК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104. Умышленное причинение средней тяжести вреда </w:t>
            </w:r>
            <w:r>
              <w:br/>
            </w:r>
            <w:r>
              <w:rPr>
                <w:rFonts w:ascii="Times New Roman"/>
                <w:b w:val="false"/>
                <w:i w:val="false"/>
                <w:color w:val="000000"/>
                <w:sz w:val="20"/>
              </w:rPr>
              <w:t>
</w:t>
            </w:r>
            <w:r>
              <w:rPr>
                <w:rFonts w:ascii="Times New Roman"/>
                <w:b/>
                <w:i w:val="false"/>
                <w:color w:val="000000"/>
                <w:sz w:val="20"/>
              </w:rPr>
              <w:t xml:space="preserve">                  здоровью </w:t>
            </w:r>
          </w:p>
          <w:p>
            <w:pPr>
              <w:spacing w:after="20"/>
              <w:ind w:left="20"/>
              <w:jc w:val="both"/>
            </w:pPr>
            <w:r>
              <w:rPr>
                <w:rFonts w:ascii="Times New Roman"/>
                <w:b w:val="false"/>
                <w:i w:val="false"/>
                <w:color w:val="000000"/>
                <w:sz w:val="20"/>
              </w:rPr>
              <w:t>      1. Умышленное причинение </w:t>
            </w:r>
            <w:r>
              <w:rPr>
                <w:rFonts w:ascii="Times New Roman"/>
                <w:b w:val="false"/>
                <w:i w:val="false"/>
                <w:color w:val="000000"/>
                <w:sz w:val="20"/>
              </w:rPr>
              <w:t>средней тяжести</w:t>
            </w:r>
            <w:r>
              <w:rPr>
                <w:rFonts w:ascii="Times New Roman"/>
                <w:b w:val="false"/>
                <w:i w:val="false"/>
                <w:color w:val="ff0000"/>
                <w:sz w:val="20"/>
              </w:rPr>
              <w:t> </w:t>
            </w:r>
            <w:r>
              <w:rPr>
                <w:rFonts w:ascii="Times New Roman"/>
                <w:b w:val="false"/>
                <w:i w:val="false"/>
                <w:color w:val="000000"/>
                <w:sz w:val="20"/>
              </w:rPr>
              <w:t>вреда здоровью</w:t>
            </w:r>
            <w:r>
              <w:rPr>
                <w:rFonts w:ascii="Times New Roman"/>
                <w:b w:val="false"/>
                <w:i w:val="false"/>
                <w:color w:val="000000"/>
                <w:sz w:val="20"/>
              </w:rPr>
              <w:t xml:space="preserve">, не опасного для жизни человека и не повлекшего последствий, указанных в статье 103 настоящего Кодекса, но вызвавшее длительное расстройство здоровья или значительную стойкую утрату общей трудоспособности менее чем на одну треть, - </w:t>
            </w:r>
            <w:r>
              <w:br/>
            </w:r>
            <w:r>
              <w:rPr>
                <w:rFonts w:ascii="Times New Roman"/>
                <w:b w:val="false"/>
                <w:i w:val="false"/>
                <w:color w:val="000000"/>
                <w:sz w:val="20"/>
              </w:rPr>
              <w:t>
      наказывается ограничением свободы на срок до трех лет либо лишением свободы на срок до двух лет.</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в отношении двух или более лиц; </w:t>
            </w:r>
            <w:r>
              <w:br/>
            </w:r>
            <w:r>
              <w:rPr>
                <w:rFonts w:ascii="Times New Roman"/>
                <w:b w:val="false"/>
                <w:i w:val="false"/>
                <w:color w:val="000000"/>
                <w:sz w:val="20"/>
              </w:rPr>
              <w:t xml:space="preserve">
      б)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 </w:t>
            </w:r>
            <w:r>
              <w:br/>
            </w:r>
            <w:r>
              <w:rPr>
                <w:rFonts w:ascii="Times New Roman"/>
                <w:b w:val="false"/>
                <w:i w:val="false"/>
                <w:color w:val="000000"/>
                <w:sz w:val="20"/>
              </w:rPr>
              <w:t xml:space="preserve">
      в) с особой жестокостью, а равно в отношении лица, заведомо для виновного находящегося в беспомощном состоянии; </w:t>
            </w:r>
            <w:r>
              <w:br/>
            </w:r>
            <w:r>
              <w:rPr>
                <w:rFonts w:ascii="Times New Roman"/>
                <w:b w:val="false"/>
                <w:i w:val="false"/>
                <w:color w:val="000000"/>
                <w:sz w:val="20"/>
              </w:rPr>
              <w:t xml:space="preserve">
      г) организованной группой; </w:t>
            </w:r>
            <w:r>
              <w:br/>
            </w:r>
            <w:r>
              <w:rPr>
                <w:rFonts w:ascii="Times New Roman"/>
                <w:b w:val="false"/>
                <w:i w:val="false"/>
                <w:color w:val="000000"/>
                <w:sz w:val="20"/>
              </w:rPr>
              <w:t xml:space="preserve">
      д) из хулиганских побуждений; </w:t>
            </w:r>
            <w:r>
              <w:br/>
            </w:r>
            <w:r>
              <w:rPr>
                <w:rFonts w:ascii="Times New Roman"/>
                <w:b w:val="false"/>
                <w:i w:val="false"/>
                <w:color w:val="000000"/>
                <w:sz w:val="20"/>
              </w:rPr>
              <w:t xml:space="preserve">
      е) по мотиву социальной, национальной, расовой, религиозной ненависти или вражды; </w:t>
            </w:r>
            <w:r>
              <w:br/>
            </w:r>
            <w:r>
              <w:rPr>
                <w:rFonts w:ascii="Times New Roman"/>
                <w:b w:val="false"/>
                <w:i w:val="false"/>
                <w:color w:val="000000"/>
                <w:sz w:val="20"/>
              </w:rPr>
              <w:t>
      ж) неоднократно;</w:t>
            </w:r>
            <w:r>
              <w:br/>
            </w:r>
            <w:r>
              <w:rPr>
                <w:rFonts w:ascii="Times New Roman"/>
                <w:b w:val="false"/>
                <w:i w:val="false"/>
                <w:color w:val="000000"/>
                <w:sz w:val="20"/>
              </w:rPr>
              <w:t>
      з) в отношении заведомо несовершеннолетнего, -</w:t>
            </w:r>
            <w:r>
              <w:br/>
            </w:r>
            <w:r>
              <w:rPr>
                <w:rFonts w:ascii="Times New Roman"/>
                <w:b w:val="false"/>
                <w:i w:val="false"/>
                <w:color w:val="000000"/>
                <w:sz w:val="20"/>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104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105. Умышленное причинение легкого вреда здоровью </w:t>
            </w:r>
          </w:p>
          <w:p>
            <w:pPr>
              <w:spacing w:after="20"/>
              <w:ind w:left="20"/>
              <w:jc w:val="both"/>
            </w:pPr>
            <w:r>
              <w:rPr>
                <w:rFonts w:ascii="Times New Roman"/>
                <w:b w:val="false"/>
                <w:i w:val="false"/>
                <w:color w:val="ff0000"/>
                <w:sz w:val="20"/>
              </w:rPr>
              <w:t xml:space="preserve">      Сноска. Статья 105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106. </w:t>
            </w:r>
            <w:r>
              <w:rPr>
                <w:rFonts w:ascii="Times New Roman"/>
                <w:b w:val="false"/>
                <w:i w:val="false"/>
                <w:color w:val="ff0000"/>
                <w:sz w:val="20"/>
              </w:rPr>
              <w:t xml:space="preserve">Исключена Законом РК от 09.12.2004 </w:t>
            </w:r>
            <w:r>
              <w:rPr>
                <w:rFonts w:ascii="Times New Roman"/>
                <w:b w:val="false"/>
                <w:i w:val="false"/>
                <w:color w:val="000000"/>
                <w:sz w:val="20"/>
              </w:rPr>
              <w:t>N 10</w:t>
            </w:r>
          </w:p>
          <w:p>
            <w:pPr>
              <w:spacing w:after="20"/>
              <w:ind w:left="20"/>
              <w:jc w:val="both"/>
            </w:pPr>
            <w:r>
              <w:rPr>
                <w:rFonts w:ascii="Times New Roman"/>
                <w:b/>
                <w:i w:val="false"/>
                <w:color w:val="000000"/>
                <w:sz w:val="20"/>
              </w:rPr>
              <w:t xml:space="preserve">      Статья 107. Истязание </w:t>
            </w:r>
          </w:p>
          <w:p>
            <w:pPr>
              <w:spacing w:after="20"/>
              <w:ind w:left="20"/>
              <w:jc w:val="both"/>
            </w:pPr>
            <w:r>
              <w:rPr>
                <w:rFonts w:ascii="Times New Roman"/>
                <w:b w:val="false"/>
                <w:i w:val="false"/>
                <w:color w:val="000000"/>
                <w:sz w:val="20"/>
              </w:rPr>
              <w:t>      1. Причинение физических или психических страданий путем систематического нанесения побоев или иными </w:t>
            </w:r>
            <w:r>
              <w:rPr>
                <w:rFonts w:ascii="Times New Roman"/>
                <w:b w:val="false"/>
                <w:i w:val="false"/>
                <w:color w:val="000000"/>
                <w:sz w:val="20"/>
              </w:rPr>
              <w:t>насильственными действиями</w:t>
            </w:r>
            <w:r>
              <w:rPr>
                <w:rFonts w:ascii="Times New Roman"/>
                <w:b w:val="false"/>
                <w:i w:val="false"/>
                <w:color w:val="000000"/>
                <w:sz w:val="20"/>
              </w:rPr>
              <w:t xml:space="preserve">, если это не повлекло последствий, предусмотренных статьями 103 и 104 настоящего Кодекса, - </w:t>
            </w:r>
            <w:r>
              <w:br/>
            </w:r>
            <w:r>
              <w:rPr>
                <w:rFonts w:ascii="Times New Roman"/>
                <w:b w:val="false"/>
                <w:i w:val="false"/>
                <w:color w:val="000000"/>
                <w:sz w:val="20"/>
              </w:rPr>
              <w:t xml:space="preserve">
      наказывается штрафом в размере от пятидесяти до ста месячных расчетных показателей либо ограничением свободы на срок до двух лет, либо исправительными работами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 </w:t>
            </w:r>
            <w:r>
              <w:br/>
            </w:r>
            <w:r>
              <w:rPr>
                <w:rFonts w:ascii="Times New Roman"/>
                <w:b w:val="false"/>
                <w:i w:val="false"/>
                <w:color w:val="000000"/>
                <w:sz w:val="20"/>
              </w:rPr>
              <w:t xml:space="preserve">
      б) в отношении двух или более лиц; </w:t>
            </w:r>
            <w:r>
              <w:br/>
            </w:r>
            <w:r>
              <w:rPr>
                <w:rFonts w:ascii="Times New Roman"/>
                <w:b w:val="false"/>
                <w:i w:val="false"/>
                <w:color w:val="000000"/>
                <w:sz w:val="20"/>
              </w:rPr>
              <w:t xml:space="preserve">
      в) в отношении женщины, заведомо для виновного находящейся в состоянии беременности; </w:t>
            </w:r>
            <w:r>
              <w:br/>
            </w:r>
            <w:r>
              <w:rPr>
                <w:rFonts w:ascii="Times New Roman"/>
                <w:b w:val="false"/>
                <w:i w:val="false"/>
                <w:color w:val="000000"/>
                <w:sz w:val="20"/>
              </w:rPr>
              <w:t xml:space="preserve">
      г) с применением пытки; </w:t>
            </w:r>
            <w:r>
              <w:br/>
            </w:r>
            <w:r>
              <w:rPr>
                <w:rFonts w:ascii="Times New Roman"/>
                <w:b w:val="false"/>
                <w:i w:val="false"/>
                <w:color w:val="000000"/>
                <w:sz w:val="20"/>
              </w:rPr>
              <w:t xml:space="preserve">
      д) по найму; </w:t>
            </w:r>
            <w:r>
              <w:br/>
            </w:r>
            <w:r>
              <w:rPr>
                <w:rFonts w:ascii="Times New Roman"/>
                <w:b w:val="false"/>
                <w:i w:val="false"/>
                <w:color w:val="000000"/>
                <w:sz w:val="20"/>
              </w:rPr>
              <w:t xml:space="preserve">
      е) по мотиву социальной, национальной, расовой, религиозной ненависти или вражды, - </w:t>
            </w:r>
            <w:r>
              <w:br/>
            </w:r>
            <w:r>
              <w:rPr>
                <w:rFonts w:ascii="Times New Roman"/>
                <w:b w:val="false"/>
                <w:i w:val="false"/>
                <w:color w:val="000000"/>
                <w:sz w:val="20"/>
              </w:rPr>
              <w:t xml:space="preserve">
      наказывается ограничением свободы на срок до пяти лет либо лишением свободы на срок от трех до семи лет. </w:t>
            </w:r>
            <w:r>
              <w:br/>
            </w:r>
            <w:r>
              <w:rPr>
                <w:rFonts w:ascii="Times New Roman"/>
                <w:b w:val="false"/>
                <w:i w:val="false"/>
                <w:color w:val="000000"/>
                <w:sz w:val="20"/>
              </w:rPr>
              <w:t>
      </w:t>
            </w:r>
            <w:r>
              <w:rPr>
                <w:rFonts w:ascii="Times New Roman"/>
                <w:b w:val="false"/>
                <w:i w:val="false"/>
                <w:color w:val="ff0000"/>
                <w:sz w:val="20"/>
              </w:rPr>
              <w:t xml:space="preserve">Сноска. Статья 107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108. Причинение вреда здоровью в состоянии аффекта </w:t>
            </w:r>
          </w:p>
          <w:p>
            <w:pPr>
              <w:spacing w:after="20"/>
              <w:ind w:left="20"/>
              <w:jc w:val="both"/>
            </w:pPr>
            <w:r>
              <w:rPr>
                <w:rFonts w:ascii="Times New Roman"/>
                <w:b w:val="false"/>
                <w:i w:val="false"/>
                <w:color w:val="000000"/>
                <w:sz w:val="20"/>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r>
              <w:br/>
            </w:r>
            <w:r>
              <w:rPr>
                <w:rFonts w:ascii="Times New Roman"/>
                <w:b w:val="false"/>
                <w:i w:val="false"/>
                <w:color w:val="000000"/>
                <w:sz w:val="20"/>
              </w:rPr>
              <w:t>
      наказывается штрафом в размере от ста до двухсот месячных расчетных показателей, либо исправительными работами на срок до двух лет,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Сноска. Cтатья 108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109. Причинение тяжкого вреда здоровью при </w:t>
            </w:r>
            <w:r>
              <w:br/>
            </w:r>
            <w:r>
              <w:rPr>
                <w:rFonts w:ascii="Times New Roman"/>
                <w:b w:val="false"/>
                <w:i w:val="false"/>
                <w:color w:val="000000"/>
                <w:sz w:val="20"/>
              </w:rPr>
              <w:t>
</w:t>
            </w:r>
            <w:r>
              <w:rPr>
                <w:rFonts w:ascii="Times New Roman"/>
                <w:b/>
                <w:i w:val="false"/>
                <w:color w:val="000000"/>
                <w:sz w:val="20"/>
              </w:rPr>
              <w:t xml:space="preserve">                  превышении пределов необходимой обороны </w:t>
            </w:r>
          </w:p>
          <w:p>
            <w:pPr>
              <w:spacing w:after="20"/>
              <w:ind w:left="20"/>
              <w:jc w:val="both"/>
            </w:pPr>
            <w:r>
              <w:rPr>
                <w:rFonts w:ascii="Times New Roman"/>
                <w:b w:val="false"/>
                <w:i w:val="false"/>
                <w:color w:val="000000"/>
                <w:sz w:val="20"/>
              </w:rPr>
              <w:t>      Умышленное причинение тяжкого вреда здоровью, </w:t>
            </w:r>
            <w:r>
              <w:rPr>
                <w:rFonts w:ascii="Times New Roman"/>
                <w:b w:val="false"/>
                <w:i w:val="false"/>
                <w:color w:val="000000"/>
                <w:sz w:val="20"/>
              </w:rPr>
              <w:t>совершенное</w:t>
            </w:r>
            <w:r>
              <w:rPr>
                <w:rFonts w:ascii="Times New Roman"/>
                <w:b w:val="false"/>
                <w:i w:val="false"/>
                <w:color w:val="000000"/>
                <w:sz w:val="20"/>
              </w:rPr>
              <w:t xml:space="preserve"> при </w:t>
            </w:r>
            <w:r>
              <w:br/>
            </w:r>
            <w:r>
              <w:rPr>
                <w:rFonts w:ascii="Times New Roman"/>
                <w:b w:val="false"/>
                <w:i w:val="false"/>
                <w:color w:val="000000"/>
                <w:sz w:val="20"/>
              </w:rPr>
              <w:t xml:space="preserve">
превышении пределов необходимой обороны, - </w:t>
            </w:r>
            <w:r>
              <w:br/>
            </w:r>
            <w:r>
              <w:rPr>
                <w:rFonts w:ascii="Times New Roman"/>
                <w:b w:val="false"/>
                <w:i w:val="false"/>
                <w:color w:val="000000"/>
                <w:sz w:val="20"/>
              </w:rPr>
              <w:t xml:space="preserve">
      наказывается ограничением свободы на срок до одного года либо лишением свободы на тот же срок. </w:t>
            </w:r>
          </w:p>
          <w:p>
            <w:pPr>
              <w:spacing w:after="20"/>
              <w:ind w:left="20"/>
              <w:jc w:val="both"/>
            </w:pPr>
            <w:r>
              <w:rPr>
                <w:rFonts w:ascii="Times New Roman"/>
                <w:b/>
                <w:i w:val="false"/>
                <w:color w:val="000000"/>
                <w:sz w:val="20"/>
              </w:rPr>
              <w:t xml:space="preserve">       Статья 110. Причинение тяжкого вреда здоровью при </w:t>
            </w:r>
            <w:r>
              <w:br/>
            </w:r>
            <w:r>
              <w:rPr>
                <w:rFonts w:ascii="Times New Roman"/>
                <w:b w:val="false"/>
                <w:i w:val="false"/>
                <w:color w:val="000000"/>
                <w:sz w:val="20"/>
              </w:rPr>
              <w:t>
</w:t>
            </w:r>
            <w:r>
              <w:rPr>
                <w:rFonts w:ascii="Times New Roman"/>
                <w:b/>
                <w:i w:val="false"/>
                <w:color w:val="000000"/>
                <w:sz w:val="20"/>
              </w:rPr>
              <w:t xml:space="preserve">                  задержании лица, совершившего преступление </w:t>
            </w:r>
          </w:p>
          <w:p>
            <w:pPr>
              <w:spacing w:after="20"/>
              <w:ind w:left="20"/>
              <w:jc w:val="both"/>
            </w:pPr>
            <w:r>
              <w:rPr>
                <w:rFonts w:ascii="Times New Roman"/>
                <w:b w:val="false"/>
                <w:i w:val="false"/>
                <w:color w:val="000000"/>
                <w:sz w:val="20"/>
              </w:rPr>
              <w:t xml:space="preserve">      Умышленное причинение тяжкого вреда здоровью, совершенное при превышении мер, необходимых для задержания лица, совершившего преступление, - </w:t>
            </w:r>
            <w:r>
              <w:br/>
            </w:r>
            <w:r>
              <w:rPr>
                <w:rFonts w:ascii="Times New Roman"/>
                <w:b w:val="false"/>
                <w:i w:val="false"/>
                <w:color w:val="000000"/>
                <w:sz w:val="20"/>
              </w:rPr>
              <w:t xml:space="preserve">
      наказывается ограничением свободы на срок до двух лет или лишением свободы на тот же срок. </w:t>
            </w:r>
          </w:p>
          <w:p>
            <w:pPr>
              <w:spacing w:after="20"/>
              <w:ind w:left="20"/>
              <w:jc w:val="both"/>
            </w:pPr>
            <w:r>
              <w:rPr>
                <w:rFonts w:ascii="Times New Roman"/>
                <w:b/>
                <w:i w:val="false"/>
                <w:color w:val="000000"/>
                <w:sz w:val="20"/>
              </w:rPr>
              <w:t xml:space="preserve">      Статья 111. Неосторожное причинение вреда здоровью </w:t>
            </w:r>
          </w:p>
          <w:p>
            <w:pPr>
              <w:spacing w:after="20"/>
              <w:ind w:left="20"/>
              <w:jc w:val="both"/>
            </w:pPr>
            <w:r>
              <w:rPr>
                <w:rFonts w:ascii="Times New Roman"/>
                <w:b w:val="false"/>
                <w:i w:val="false"/>
                <w:color w:val="000000"/>
                <w:sz w:val="20"/>
              </w:rPr>
              <w:t xml:space="preserve">      1. Причинение тяжкого вреда здоровью по неосторожности - </w:t>
            </w:r>
            <w:r>
              <w:br/>
            </w:r>
            <w:r>
              <w:rPr>
                <w:rFonts w:ascii="Times New Roman"/>
                <w:b w:val="false"/>
                <w:i w:val="false"/>
                <w:color w:val="000000"/>
                <w:sz w:val="20"/>
              </w:rPr>
              <w:t>
      наказывается штрафом в размере от ста до двухсот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двух лет.</w:t>
            </w:r>
            <w:r>
              <w:br/>
            </w:r>
            <w:r>
              <w:rPr>
                <w:rFonts w:ascii="Times New Roman"/>
                <w:b w:val="false"/>
                <w:i w:val="false"/>
                <w:color w:val="000000"/>
                <w:sz w:val="20"/>
              </w:rPr>
              <w:t xml:space="preserve">
      2. Причинение тяжкого вреда здоровью по неосторожности двум или более лицам - </w:t>
            </w:r>
            <w:r>
              <w:br/>
            </w:r>
            <w:r>
              <w:rPr>
                <w:rFonts w:ascii="Times New Roman"/>
                <w:b w:val="false"/>
                <w:i w:val="false"/>
                <w:color w:val="000000"/>
                <w:sz w:val="20"/>
              </w:rPr>
              <w:t xml:space="preserve">
      наказывается ограничением свободы на срок до четырех лет либо лишением свободы на срок до двух лет. </w:t>
            </w:r>
            <w:r>
              <w:br/>
            </w:r>
            <w:r>
              <w:rPr>
                <w:rFonts w:ascii="Times New Roman"/>
                <w:b w:val="false"/>
                <w:i w:val="false"/>
                <w:color w:val="000000"/>
                <w:sz w:val="20"/>
              </w:rPr>
              <w:t xml:space="preserve">
      3. (исключена) </w:t>
            </w:r>
            <w:r>
              <w:br/>
            </w:r>
            <w:r>
              <w:rPr>
                <w:rFonts w:ascii="Times New Roman"/>
                <w:b w:val="false"/>
                <w:i w:val="false"/>
                <w:color w:val="000000"/>
                <w:sz w:val="20"/>
              </w:rPr>
              <w:t xml:space="preserve">
      4. Причинение средней тяжести вреда здоровью по неосторожности двум или более лицам - </w:t>
            </w:r>
            <w:r>
              <w:br/>
            </w:r>
            <w:r>
              <w:rPr>
                <w:rFonts w:ascii="Times New Roman"/>
                <w:b w:val="false"/>
                <w:i w:val="false"/>
                <w:color w:val="000000"/>
                <w:sz w:val="20"/>
              </w:rPr>
              <w:t>
      наказывается штрафом в размере от пятидесяти до двухсот месячных расчетных показателей, либо привлечением к общественным работам на срок от ста до двухсот часов,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      Сноска. Статья 111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112. Угроза </w:t>
            </w:r>
          </w:p>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 </w:t>
            </w:r>
            <w:r>
              <w:br/>
            </w:r>
            <w:r>
              <w:rPr>
                <w:rFonts w:ascii="Times New Roman"/>
                <w:b w:val="false"/>
                <w:i w:val="false"/>
                <w:color w:val="000000"/>
                <w:sz w:val="20"/>
              </w:rPr>
              <w:t>
      наказывается штрафом в размере от ста до двухсот месячных расчетных показателей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Сноска. Статья 112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113. Принуждение к изъятию или незаконное </w:t>
            </w:r>
            <w:r>
              <w:br/>
            </w:r>
            <w:r>
              <w:rPr>
                <w:rFonts w:ascii="Times New Roman"/>
                <w:b w:val="false"/>
                <w:i w:val="false"/>
                <w:color w:val="000000"/>
                <w:sz w:val="20"/>
              </w:rPr>
              <w:t>
</w:t>
            </w:r>
            <w:r>
              <w:rPr>
                <w:rFonts w:ascii="Times New Roman"/>
                <w:b/>
                <w:i w:val="false"/>
                <w:color w:val="000000"/>
                <w:sz w:val="20"/>
              </w:rPr>
              <w:t xml:space="preserve">                   изъятие органов и тканей человека </w:t>
            </w:r>
            <w:r>
              <w:br/>
            </w:r>
            <w:r>
              <w:rPr>
                <w:rFonts w:ascii="Times New Roman"/>
                <w:b w:val="false"/>
                <w:i w:val="false"/>
                <w:color w:val="000000"/>
                <w:sz w:val="20"/>
              </w:rPr>
              <w:t xml:space="preserve">
  </w:t>
            </w:r>
            <w:r>
              <w:br/>
            </w:r>
            <w:r>
              <w:rPr>
                <w:rFonts w:ascii="Times New Roman"/>
                <w:b w:val="false"/>
                <w:i w:val="false"/>
                <w:color w:val="000000"/>
                <w:sz w:val="20"/>
              </w:rPr>
              <w:t>
       1. Принуждение к изъятию или незаконное изъятие органов и тканей человека для </w:t>
            </w:r>
            <w:r>
              <w:rPr>
                <w:rFonts w:ascii="Times New Roman"/>
                <w:b w:val="false"/>
                <w:i w:val="false"/>
                <w:color w:val="000000"/>
                <w:sz w:val="20"/>
              </w:rPr>
              <w:t>трансплантации</w:t>
            </w:r>
            <w:r>
              <w:rPr>
                <w:rFonts w:ascii="Times New Roman"/>
                <w:b w:val="false"/>
                <w:i w:val="false"/>
                <w:color w:val="000000"/>
                <w:sz w:val="20"/>
              </w:rPr>
              <w:t xml:space="preserve"> либо иного использования, а равно совершение незаконных сделок в отношении органов и тканей человека - </w:t>
            </w:r>
            <w:r>
              <w:br/>
            </w:r>
            <w:r>
              <w:rPr>
                <w:rFonts w:ascii="Times New Roman"/>
                <w:b w:val="false"/>
                <w:i w:val="false"/>
                <w:color w:val="000000"/>
                <w:sz w:val="20"/>
              </w:rPr>
              <w:t xml:space="preserve">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в отношении лица, заведомо для виновного находящегося в беспомощном состоянии; </w:t>
            </w:r>
            <w:r>
              <w:br/>
            </w:r>
            <w:r>
              <w:rPr>
                <w:rFonts w:ascii="Times New Roman"/>
                <w:b w:val="false"/>
                <w:i w:val="false"/>
                <w:color w:val="000000"/>
                <w:sz w:val="20"/>
              </w:rPr>
              <w:t xml:space="preserve">
      б) в отношении заведомо несовершеннолетнего; </w:t>
            </w:r>
            <w:r>
              <w:br/>
            </w:r>
            <w:r>
              <w:rPr>
                <w:rFonts w:ascii="Times New Roman"/>
                <w:b w:val="false"/>
                <w:i w:val="false"/>
                <w:color w:val="000000"/>
                <w:sz w:val="20"/>
              </w:rPr>
              <w:t xml:space="preserve">
      в) в отношении двух и более лиц; </w:t>
            </w:r>
            <w:r>
              <w:br/>
            </w:r>
            <w:r>
              <w:rPr>
                <w:rFonts w:ascii="Times New Roman"/>
                <w:b w:val="false"/>
                <w:i w:val="false"/>
                <w:color w:val="000000"/>
                <w:sz w:val="20"/>
              </w:rPr>
              <w:t xml:space="preserve">
      г) группой лиц, группой лиц по предварительному сговору или организованной группой; </w:t>
            </w:r>
            <w:r>
              <w:br/>
            </w:r>
            <w:r>
              <w:rPr>
                <w:rFonts w:ascii="Times New Roman"/>
                <w:b w:val="false"/>
                <w:i w:val="false"/>
                <w:color w:val="000000"/>
                <w:sz w:val="20"/>
              </w:rPr>
              <w:t xml:space="preserve">
      д) неоднократно; </w:t>
            </w:r>
            <w:r>
              <w:br/>
            </w:r>
            <w:r>
              <w:rPr>
                <w:rFonts w:ascii="Times New Roman"/>
                <w:b w:val="false"/>
                <w:i w:val="false"/>
                <w:color w:val="000000"/>
                <w:sz w:val="20"/>
              </w:rPr>
              <w:t>
      е) с применением </w:t>
            </w:r>
            <w:r>
              <w:rPr>
                <w:rFonts w:ascii="Times New Roman"/>
                <w:b w:val="false"/>
                <w:i w:val="false"/>
                <w:color w:val="000000"/>
                <w:sz w:val="20"/>
              </w:rPr>
              <w:t>оружия</w:t>
            </w:r>
            <w:r>
              <w:rPr>
                <w:rFonts w:ascii="Times New Roman"/>
                <w:b w:val="false"/>
                <w:i w:val="false"/>
                <w:color w:val="000000"/>
                <w:sz w:val="20"/>
              </w:rPr>
              <w:t xml:space="preserve"> или предметов, используемых в качестве оружия; </w:t>
            </w:r>
            <w:r>
              <w:br/>
            </w:r>
            <w:r>
              <w:rPr>
                <w:rFonts w:ascii="Times New Roman"/>
                <w:b w:val="false"/>
                <w:i w:val="false"/>
                <w:color w:val="000000"/>
                <w:sz w:val="20"/>
              </w:rPr>
              <w:t xml:space="preserve">
      ж) в отношении женщины, заведомо для виновного находящейся в состоянии беременности; </w:t>
            </w:r>
            <w:r>
              <w:br/>
            </w:r>
            <w:r>
              <w:rPr>
                <w:rFonts w:ascii="Times New Roman"/>
                <w:b w:val="false"/>
                <w:i w:val="false"/>
                <w:color w:val="000000"/>
                <w:sz w:val="20"/>
              </w:rPr>
              <w:t xml:space="preserve">
      з) путем обмана или злоупотребления доверием; </w:t>
            </w:r>
            <w:r>
              <w:br/>
            </w:r>
            <w:r>
              <w:rPr>
                <w:rFonts w:ascii="Times New Roman"/>
                <w:b w:val="false"/>
                <w:i w:val="false"/>
                <w:color w:val="000000"/>
                <w:sz w:val="20"/>
              </w:rPr>
              <w:t xml:space="preserve">
      и) с использованием своего служебного положения; </w:t>
            </w:r>
            <w:r>
              <w:br/>
            </w:r>
            <w:r>
              <w:rPr>
                <w:rFonts w:ascii="Times New Roman"/>
                <w:b w:val="false"/>
                <w:i w:val="false"/>
                <w:color w:val="000000"/>
                <w:sz w:val="20"/>
              </w:rPr>
              <w:t xml:space="preserve">
      к) с использованием материальной или иной зависимости потерпевшего, - </w:t>
            </w:r>
            <w:r>
              <w:br/>
            </w:r>
            <w:r>
              <w:rPr>
                <w:rFonts w:ascii="Times New Roman"/>
                <w:b w:val="false"/>
                <w:i w:val="false"/>
                <w:color w:val="000000"/>
                <w:sz w:val="20"/>
              </w:rPr>
              <w:t xml:space="preserve">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потерпевшего или иные тяжкие последствия, - </w:t>
            </w:r>
            <w:r>
              <w:br/>
            </w:r>
            <w:r>
              <w:rPr>
                <w:rFonts w:ascii="Times New Roman"/>
                <w:b w:val="false"/>
                <w:i w:val="false"/>
                <w:color w:val="000000"/>
                <w:sz w:val="20"/>
              </w:rPr>
              <w:t>
      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Cтатья 113 в редакции - Законом РК от 2 марта 2006 года N </w:t>
            </w:r>
            <w:r>
              <w:rPr>
                <w:rFonts w:ascii="Times New Roman"/>
                <w:b w:val="false"/>
                <w:i w:val="false"/>
                <w:color w:val="000000"/>
                <w:sz w:val="20"/>
              </w:rPr>
              <w:t>131</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114. Ненадлежащее выполнение профессиональных </w:t>
            </w:r>
            <w:r>
              <w:br/>
            </w:r>
            <w:r>
              <w:rPr>
                <w:rFonts w:ascii="Times New Roman"/>
                <w:b w:val="false"/>
                <w:i w:val="false"/>
                <w:color w:val="000000"/>
                <w:sz w:val="20"/>
              </w:rPr>
              <w:t>
</w:t>
            </w:r>
            <w:r>
              <w:rPr>
                <w:rFonts w:ascii="Times New Roman"/>
                <w:b/>
                <w:i w:val="false"/>
                <w:color w:val="000000"/>
                <w:sz w:val="20"/>
              </w:rPr>
              <w:t xml:space="preserve">                 обязанностей медицинским и фармацевтическим </w:t>
            </w:r>
            <w:r>
              <w:br/>
            </w:r>
            <w:r>
              <w:rPr>
                <w:rFonts w:ascii="Times New Roman"/>
                <w:b w:val="false"/>
                <w:i w:val="false"/>
                <w:color w:val="000000"/>
                <w:sz w:val="20"/>
              </w:rPr>
              <w:t>
</w:t>
            </w:r>
            <w:r>
              <w:rPr>
                <w:rFonts w:ascii="Times New Roman"/>
                <w:b/>
                <w:i w:val="false"/>
                <w:color w:val="000000"/>
                <w:sz w:val="20"/>
              </w:rPr>
              <w:t xml:space="preserve">                 работниками </w:t>
            </w:r>
            <w:r>
              <w:br/>
            </w:r>
            <w:r>
              <w:rPr>
                <w:rFonts w:ascii="Times New Roman"/>
                <w:b w:val="false"/>
                <w:i w:val="false"/>
                <w:color w:val="000000"/>
                <w:sz w:val="20"/>
              </w:rPr>
              <w:t xml:space="preserve">
  </w:t>
            </w:r>
            <w:r>
              <w:br/>
            </w:r>
            <w:r>
              <w:rPr>
                <w:rFonts w:ascii="Times New Roman"/>
                <w:b w:val="false"/>
                <w:i w:val="false"/>
                <w:color w:val="000000"/>
                <w:sz w:val="20"/>
              </w:rPr>
              <w:t>
      1. Невыполнение или ненадлежащее выполнение профессиональных </w:t>
            </w:r>
            <w:r>
              <w:rPr>
                <w:rFonts w:ascii="Times New Roman"/>
                <w:b w:val="false"/>
                <w:i w:val="false"/>
                <w:color w:val="000000"/>
                <w:sz w:val="20"/>
              </w:rPr>
              <w:t>обязанностей</w:t>
            </w:r>
            <w:r>
              <w:rPr>
                <w:rFonts w:ascii="Times New Roman"/>
                <w:b w:val="false"/>
                <w:i w:val="false"/>
                <w:color w:val="000000"/>
                <w:sz w:val="20"/>
              </w:rPr>
              <w:t xml:space="preserve"> медицинским и фармацевтическим работниками вследствие небрежного или недобросовестного отношения к ним, если это деяние повлекло причинение средней тяжести вреда здоровью человека,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одного года. </w:t>
            </w:r>
            <w:r>
              <w:br/>
            </w:r>
            <w:r>
              <w:rPr>
                <w:rFonts w:ascii="Times New Roman"/>
                <w:b w:val="false"/>
                <w:i w:val="false"/>
                <w:color w:val="000000"/>
                <w:sz w:val="20"/>
              </w:rPr>
              <w:t xml:space="preserve">
      2. То же деяние, повлекшее причинение тяжкого вреда здоровью,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или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3. Деяния, предусмотренные частями первой и второй настоящей статьи, совершенные должностным лицом, - </w:t>
            </w:r>
            <w:r>
              <w:br/>
            </w:r>
            <w:r>
              <w:rPr>
                <w:rFonts w:ascii="Times New Roman"/>
                <w:b w:val="false"/>
                <w:i w:val="false"/>
                <w:color w:val="000000"/>
                <w:sz w:val="20"/>
              </w:rPr>
              <w:t xml:space="preserve">
      наказываются штрафом в размере от трехсот до тысячи месячных расчетных показателей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4. Деяния, предусмотренные частями первой и второй настоящей статьи, повлекшие причинение смерти лицу, - </w:t>
            </w:r>
            <w:r>
              <w:br/>
            </w:r>
            <w:r>
              <w:rPr>
                <w:rFonts w:ascii="Times New Roman"/>
                <w:b w:val="false"/>
                <w:i w:val="false"/>
                <w:color w:val="000000"/>
                <w:sz w:val="20"/>
              </w:rPr>
              <w:t xml:space="preserve">
      наказываются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5. Деяния, предусмотренные частью четвертой настоящей статьи, совершенные должностным лицом, - </w:t>
            </w:r>
            <w:r>
              <w:br/>
            </w:r>
            <w:r>
              <w:rPr>
                <w:rFonts w:ascii="Times New Roman"/>
                <w:b w:val="false"/>
                <w:i w:val="false"/>
                <w:color w:val="000000"/>
                <w:sz w:val="20"/>
              </w:rPr>
              <w:t>
      наказываются ограничением свободы на срок до трех лет либо лишением свободы на тот же срок со штрафом в размере от пятидесяти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      Сноска. Статья 114 в редакции Закона РК от 07.07.2006 N </w:t>
            </w:r>
            <w:r>
              <w:rPr>
                <w:rFonts w:ascii="Times New Roman"/>
                <w:b w:val="false"/>
                <w:i w:val="false"/>
                <w:color w:val="000000"/>
                <w:sz w:val="20"/>
              </w:rPr>
              <w:t xml:space="preserve">171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114-1. Нарушение порядка проведения клинических </w:t>
            </w:r>
            <w:r>
              <w:br/>
            </w:r>
            <w:r>
              <w:rPr>
                <w:rFonts w:ascii="Times New Roman"/>
                <w:b w:val="false"/>
                <w:i w:val="false"/>
                <w:color w:val="000000"/>
                <w:sz w:val="20"/>
              </w:rPr>
              <w:t>
</w:t>
            </w:r>
            <w:r>
              <w:rPr>
                <w:rFonts w:ascii="Times New Roman"/>
                <w:b/>
                <w:i w:val="false"/>
                <w:color w:val="000000"/>
                <w:sz w:val="20"/>
              </w:rPr>
              <w:t xml:space="preserve">                   исследований и применения новых методов и </w:t>
            </w:r>
            <w:r>
              <w:br/>
            </w:r>
            <w:r>
              <w:rPr>
                <w:rFonts w:ascii="Times New Roman"/>
                <w:b w:val="false"/>
                <w:i w:val="false"/>
                <w:color w:val="000000"/>
                <w:sz w:val="20"/>
              </w:rPr>
              <w:t>
</w:t>
            </w:r>
            <w:r>
              <w:rPr>
                <w:rFonts w:ascii="Times New Roman"/>
                <w:b/>
                <w:i w:val="false"/>
                <w:color w:val="000000"/>
                <w:sz w:val="20"/>
              </w:rPr>
              <w:t xml:space="preserve">                   средств профилактики, диагностики, лечения </w:t>
            </w:r>
            <w:r>
              <w:br/>
            </w:r>
            <w:r>
              <w:rPr>
                <w:rFonts w:ascii="Times New Roman"/>
                <w:b w:val="false"/>
                <w:i w:val="false"/>
                <w:color w:val="000000"/>
                <w:sz w:val="20"/>
              </w:rPr>
              <w:t>
</w:t>
            </w:r>
            <w:r>
              <w:rPr>
                <w:rFonts w:ascii="Times New Roman"/>
                <w:b/>
                <w:i w:val="false"/>
                <w:color w:val="000000"/>
                <w:sz w:val="20"/>
              </w:rPr>
              <w:t xml:space="preserve">                   и медицинской реабилитации </w:t>
            </w:r>
          </w:p>
          <w:p>
            <w:pPr>
              <w:spacing w:after="20"/>
              <w:ind w:left="20"/>
              <w:jc w:val="both"/>
            </w:pPr>
            <w:r>
              <w:rPr>
                <w:rFonts w:ascii="Times New Roman"/>
                <w:b w:val="false"/>
                <w:i w:val="false"/>
                <w:color w:val="000000"/>
                <w:sz w:val="20"/>
              </w:rPr>
              <w:t xml:space="preserve">       </w:t>
            </w:r>
            <w:r>
              <w:rPr>
                <w:rFonts w:ascii="Times New Roman"/>
                <w:b w:val="false"/>
                <w:i w:val="false"/>
                <w:color w:val="ff0000"/>
                <w:sz w:val="20"/>
              </w:rPr>
              <w:t xml:space="preserve">Сноска. Заголовок статьи 114-1 с изменениями, внесенными Законом РК от 16.07.2009 </w:t>
            </w:r>
            <w:r>
              <w:rPr>
                <w:rFonts w:ascii="Times New Roman"/>
                <w:b w:val="false"/>
                <w:i w:val="false"/>
                <w:color w:val="000000"/>
                <w:sz w:val="20"/>
              </w:rPr>
              <w:t>N 186-IV</w:t>
            </w:r>
            <w:r>
              <w:rPr>
                <w:rFonts w:ascii="Times New Roman"/>
                <w:b w:val="false"/>
                <w:i w:val="false"/>
                <w:color w:val="ff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1. Нарушение медицинским работником </w:t>
            </w:r>
            <w:r>
              <w:rPr>
                <w:rFonts w:ascii="Times New Roman"/>
                <w:b w:val="false"/>
                <w:i w:val="false"/>
                <w:color w:val="000000"/>
                <w:sz w:val="20"/>
              </w:rPr>
              <w:t>порядка проведения</w:t>
            </w:r>
            <w:r>
              <w:rPr>
                <w:rFonts w:ascii="Times New Roman"/>
                <w:b w:val="false"/>
                <w:i w:val="false"/>
                <w:color w:val="000000"/>
                <w:sz w:val="20"/>
              </w:rPr>
              <w:t xml:space="preserve"> клинических исследований и применения новых методов и средств профилактики, диагностики, лечения и медицинской реабилитации - </w:t>
            </w:r>
            <w:r>
              <w:br/>
            </w:r>
            <w:r>
              <w:rPr>
                <w:rFonts w:ascii="Times New Roman"/>
                <w:b w:val="false"/>
                <w:i w:val="false"/>
                <w:color w:val="000000"/>
                <w:sz w:val="20"/>
              </w:rPr>
              <w:t xml:space="preserve">
      наказывается штрафом в размере от трехсот до тысячи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2. То же деяние, совершенное должностным лицом,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тот же срок со штрафом от пятидесяти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      Сноска. Глава дополнена статьей 114-1 Законом РК от 07.07.2006 N </w:t>
            </w:r>
            <w:r>
              <w:rPr>
                <w:rFonts w:ascii="Times New Roman"/>
                <w:b w:val="false"/>
                <w:i w:val="false"/>
                <w:color w:val="000000"/>
                <w:sz w:val="20"/>
              </w:rPr>
              <w:t>171</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с изменениями, внесенными законами РК от 16.07.2009 </w:t>
            </w:r>
            <w:r>
              <w:rPr>
                <w:rFonts w:ascii="Times New Roman"/>
                <w:b w:val="false"/>
                <w:i w:val="false"/>
                <w:color w:val="000000"/>
                <w:sz w:val="20"/>
              </w:rPr>
              <w:t>N 186-IV</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115. Заражение венерической болезнью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Заражение венерической болезнью другого лица, повлекшее тяжкие последствия, а равно заражение двух и более лиц либо заведомо несовершеннолетнего лицом, знавшим о наличии у него этой болезни, -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или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      Сноска. Статья 115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116. Заражение вирусом иммунодефицита человека </w:t>
            </w:r>
            <w:r>
              <w:br/>
            </w:r>
            <w:r>
              <w:rPr>
                <w:rFonts w:ascii="Times New Roman"/>
                <w:b w:val="false"/>
                <w:i w:val="false"/>
                <w:color w:val="000000"/>
                <w:sz w:val="20"/>
              </w:rPr>
              <w:t>
</w:t>
            </w:r>
            <w:r>
              <w:rPr>
                <w:rFonts w:ascii="Times New Roman"/>
                <w:b/>
                <w:i w:val="false"/>
                <w:color w:val="000000"/>
                <w:sz w:val="20"/>
              </w:rPr>
              <w:t xml:space="preserve">                  (ВИЧ/СПИД) </w:t>
            </w:r>
          </w:p>
          <w:p>
            <w:pPr>
              <w:spacing w:after="20"/>
              <w:ind w:left="20"/>
              <w:jc w:val="both"/>
            </w:pPr>
            <w:r>
              <w:rPr>
                <w:rFonts w:ascii="Times New Roman"/>
                <w:b w:val="false"/>
                <w:i w:val="false"/>
                <w:color w:val="000000"/>
                <w:sz w:val="20"/>
              </w:rPr>
              <w:t xml:space="preserve">      1. Заведомое поставление другого лица в опасность заражения ВИЧ/СПИД - </w:t>
            </w:r>
            <w:r>
              <w:br/>
            </w:r>
            <w:r>
              <w:rPr>
                <w:rFonts w:ascii="Times New Roman"/>
                <w:b w:val="false"/>
                <w:i w:val="false"/>
                <w:color w:val="000000"/>
                <w:sz w:val="20"/>
              </w:rPr>
              <w:t>
      наказывается штрафом в размере от ста до двухсот месячных расчетных показателей либо ограничением свободы на срок до трех лет.</w:t>
            </w:r>
            <w:r>
              <w:br/>
            </w:r>
            <w:r>
              <w:rPr>
                <w:rFonts w:ascii="Times New Roman"/>
                <w:b w:val="false"/>
                <w:i w:val="false"/>
                <w:color w:val="000000"/>
                <w:sz w:val="20"/>
              </w:rPr>
              <w:t xml:space="preserve">
      2. Заражение другого лица ВИЧ/СПИД лицом, знавшим о наличии у него этой болезни,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Деяние, предусмотренное частью второй настоящей статьи, совершенное в отношении двух или более лиц либо в отношении заведомо несовершеннолетнего, - </w:t>
            </w:r>
            <w:r>
              <w:br/>
            </w:r>
            <w:r>
              <w:rPr>
                <w:rFonts w:ascii="Times New Roman"/>
                <w:b w:val="false"/>
                <w:i w:val="false"/>
                <w:color w:val="000000"/>
                <w:sz w:val="20"/>
              </w:rPr>
              <w:t>
      наказывается лишением свободы на срок от четырех до восьми лет.</w:t>
            </w:r>
            <w:r>
              <w:br/>
            </w:r>
            <w:r>
              <w:rPr>
                <w:rFonts w:ascii="Times New Roman"/>
                <w:b w:val="false"/>
                <w:i w:val="false"/>
                <w:color w:val="000000"/>
                <w:sz w:val="20"/>
              </w:rPr>
              <w:t xml:space="preserve">
      4. Заражение другого лица ВИЧ/СПИД вследствие ненадлежащего выполнения медицинским работником, а равно работником организации бытового или иного обслуживания населения своих профессиональных обязанностей - </w:t>
            </w:r>
            <w:r>
              <w:br/>
            </w:r>
            <w:r>
              <w:rPr>
                <w:rFonts w:ascii="Times New Roman"/>
                <w:b w:val="false"/>
                <w:i w:val="false"/>
                <w:color w:val="000000"/>
                <w:sz w:val="20"/>
              </w:rPr>
              <w:t xml:space="preserve">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116 с изменением, внесенным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117. Незаконное производство аборта </w:t>
            </w:r>
          </w:p>
          <w:p>
            <w:pPr>
              <w:spacing w:after="20"/>
              <w:ind w:left="20"/>
              <w:jc w:val="both"/>
            </w:pPr>
            <w:r>
              <w:rPr>
                <w:rFonts w:ascii="Times New Roman"/>
                <w:b w:val="false"/>
                <w:i w:val="false"/>
                <w:color w:val="000000"/>
                <w:sz w:val="20"/>
              </w:rPr>
              <w:t xml:space="preserve">      1. Производство аборта лицом, не имеющим высшего медицинского образования соответствующего профиля, - </w:t>
            </w:r>
            <w:r>
              <w:br/>
            </w:r>
            <w:r>
              <w:rPr>
                <w:rFonts w:ascii="Times New Roman"/>
                <w:b w:val="false"/>
                <w:i w:val="false"/>
                <w:color w:val="000000"/>
                <w:sz w:val="20"/>
              </w:rPr>
              <w:t xml:space="preserve">
      наказывается штрафом в размере до пятисот месячных расчетных показателей либо исправительными работами на срок до двух лет, либо ограничением свободы на тот же срок. </w:t>
            </w:r>
            <w:r>
              <w:br/>
            </w:r>
            <w:r>
              <w:rPr>
                <w:rFonts w:ascii="Times New Roman"/>
                <w:b w:val="false"/>
                <w:i w:val="false"/>
                <w:color w:val="000000"/>
                <w:sz w:val="20"/>
              </w:rPr>
              <w:t xml:space="preserve">
      2. Незаконное производство аборта лицом, имеющим высшее медицинское образование соответствующего профиля, - </w:t>
            </w:r>
            <w:r>
              <w:br/>
            </w:r>
            <w:r>
              <w:rPr>
                <w:rFonts w:ascii="Times New Roman"/>
                <w:b w:val="false"/>
                <w:i w:val="false"/>
                <w:color w:val="000000"/>
                <w:sz w:val="20"/>
              </w:rPr>
              <w:t>
      наказывается штрафом в размере до пятисот месячных расчетных показателей либо исправительными работами на срок до двух лет, либо ограничением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3. Производство аборта лицом, не имеющим высшего медицинского образования соответствующего профиля, либо незаконное производство аборта лицом, имеющим высшее медицинское образование соответствующего профиля, совершенное неоднократно, -</w:t>
            </w:r>
            <w:r>
              <w:br/>
            </w:r>
            <w:r>
              <w:rPr>
                <w:rFonts w:ascii="Times New Roman"/>
                <w:b w:val="false"/>
                <w:i w:val="false"/>
                <w:color w:val="000000"/>
                <w:sz w:val="20"/>
              </w:rPr>
              <w:t>
      наказывается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0"/>
              </w:rPr>
              <w:t>
      4. Незаконное производство аборта, повлекшее по неосторожности смерть потерпевшей либо причинение тяжкого вреда ее здоровью, -</w:t>
            </w:r>
            <w:r>
              <w:br/>
            </w:r>
            <w:r>
              <w:rPr>
                <w:rFonts w:ascii="Times New Roman"/>
                <w:b w:val="false"/>
                <w:i w:val="false"/>
                <w:color w:val="000000"/>
                <w:sz w:val="20"/>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117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118. Неоказание помощи больному </w:t>
            </w:r>
          </w:p>
          <w:p>
            <w:pPr>
              <w:spacing w:after="20"/>
              <w:ind w:left="20"/>
              <w:jc w:val="both"/>
            </w:pPr>
            <w:r>
              <w:rPr>
                <w:rFonts w:ascii="Times New Roman"/>
                <w:b w:val="false"/>
                <w:i w:val="false"/>
                <w:color w:val="000000"/>
                <w:sz w:val="20"/>
              </w:rPr>
              <w:t>      1. Неоказание помощи больному без уважительных причин лицом, обязанным ее оказывать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или по специальному </w:t>
            </w:r>
            <w:r>
              <w:rPr>
                <w:rFonts w:ascii="Times New Roman"/>
                <w:b w:val="false"/>
                <w:i w:val="false"/>
                <w:color w:val="000000"/>
                <w:sz w:val="20"/>
              </w:rPr>
              <w:t>правилу</w:t>
            </w:r>
            <w:r>
              <w:rPr>
                <w:rFonts w:ascii="Times New Roman"/>
                <w:b w:val="false"/>
                <w:i w:val="false"/>
                <w:color w:val="000000"/>
                <w:sz w:val="20"/>
              </w:rPr>
              <w:t xml:space="preserve">, если это повлекло по неосторожности причинение средней тяжести вреда здоровью больного, - </w:t>
            </w:r>
            <w:r>
              <w:br/>
            </w:r>
            <w:r>
              <w:rPr>
                <w:rFonts w:ascii="Times New Roman"/>
                <w:b w:val="false"/>
                <w:i w:val="false"/>
                <w:color w:val="000000"/>
                <w:sz w:val="20"/>
              </w:rPr>
              <w:t xml:space="preserve">
      наказывается штрафом в размере от пятидесяти до ста месячных расчетных показателей, либо исправительными работами на срок до одного года, либо ограничением свободы на срок до трех лет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0"/>
              </w:rPr>
              <w:t xml:space="preserve">
      2. То же деяние, если оно повлекло по неосторожности смерть больного либо причинение тяжкого вреда его здоровью, - </w:t>
            </w:r>
            <w:r>
              <w:br/>
            </w:r>
            <w:r>
              <w:rPr>
                <w:rFonts w:ascii="Times New Roman"/>
                <w:b w:val="false"/>
                <w:i w:val="false"/>
                <w:color w:val="000000"/>
                <w:sz w:val="20"/>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118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119. Оставление в опасности </w:t>
            </w:r>
          </w:p>
          <w:p>
            <w:pPr>
              <w:spacing w:after="20"/>
              <w:ind w:left="20"/>
              <w:jc w:val="both"/>
            </w:pPr>
            <w:r>
              <w:rPr>
                <w:rFonts w:ascii="Times New Roman"/>
                <w:b w:val="false"/>
                <w:i w:val="false"/>
                <w:color w:val="000000"/>
                <w:sz w:val="20"/>
              </w:rPr>
              <w:t xml:space="preserve">      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состояния, в случаях, если виновный имел возможность оказать помощь этому лицу и был обязан заботиться об этом лице либо сам поставил его в опасное для жизни или здоровья состояние, - </w:t>
            </w:r>
            <w:r>
              <w:br/>
            </w:r>
            <w:r>
              <w:rPr>
                <w:rFonts w:ascii="Times New Roman"/>
                <w:b w:val="false"/>
                <w:i w:val="false"/>
                <w:color w:val="000000"/>
                <w:sz w:val="20"/>
              </w:rPr>
              <w:t xml:space="preserve">
      наказывается штрафом в размере от пятидесяти до ста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xml:space="preserve">
      2. То же деяние, повлекшее по неосторожности смерть лица, оставленного без помощи, или иные тяжкие последствия, - </w:t>
            </w:r>
            <w:r>
              <w:br/>
            </w:r>
            <w:r>
              <w:rPr>
                <w:rFonts w:ascii="Times New Roman"/>
                <w:b w:val="false"/>
                <w:i w:val="false"/>
                <w:color w:val="000000"/>
                <w:sz w:val="20"/>
              </w:rPr>
              <w:t>
      наказывается штрафом в размере от пятисот до одной тысячи месячных расчетных показателей, либо ограничением свободы на срок до трех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119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120. Изнасилование </w:t>
            </w:r>
          </w:p>
          <w:p>
            <w:pPr>
              <w:spacing w:after="20"/>
              <w:ind w:left="20"/>
              <w:jc w:val="both"/>
            </w:pPr>
            <w:r>
              <w:rPr>
                <w:rFonts w:ascii="Times New Roman"/>
                <w:b w:val="false"/>
                <w:i w:val="false"/>
                <w:color w:val="000000"/>
                <w:sz w:val="20"/>
              </w:rPr>
              <w:t>      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r>
              <w:br/>
            </w:r>
            <w:r>
              <w:rPr>
                <w:rFonts w:ascii="Times New Roman"/>
                <w:b w:val="false"/>
                <w:i w:val="false"/>
                <w:color w:val="000000"/>
                <w:sz w:val="20"/>
              </w:rPr>
              <w:t>
      наказывается лишением свободы на срок от трех до пяти лет.</w:t>
            </w:r>
            <w:r>
              <w:br/>
            </w:r>
            <w:r>
              <w:rPr>
                <w:rFonts w:ascii="Times New Roman"/>
                <w:b w:val="false"/>
                <w:i w:val="false"/>
                <w:color w:val="000000"/>
                <w:sz w:val="20"/>
              </w:rPr>
              <w:t>
      2. Изнасилование:</w:t>
            </w:r>
            <w:r>
              <w:br/>
            </w:r>
            <w:r>
              <w:rPr>
                <w:rFonts w:ascii="Times New Roman"/>
                <w:b w:val="false"/>
                <w:i w:val="false"/>
                <w:color w:val="000000"/>
                <w:sz w:val="20"/>
              </w:rPr>
              <w:t>
      а) совершенное группой лиц, группой лиц по предварительному сговору или организованной группой;</w:t>
            </w:r>
            <w:r>
              <w:br/>
            </w:r>
            <w:r>
              <w:rPr>
                <w:rFonts w:ascii="Times New Roman"/>
                <w:b w:val="false"/>
                <w:i w:val="false"/>
                <w:color w:val="000000"/>
                <w:sz w:val="20"/>
              </w:rPr>
              <w:t>
      б) соединенное с угрозой убийством, а также совершенное с особой жестокостью по отношению к потерпевшей или к другим лицам;</w:t>
            </w:r>
            <w:r>
              <w:br/>
            </w:r>
            <w:r>
              <w:rPr>
                <w:rFonts w:ascii="Times New Roman"/>
                <w:b w:val="false"/>
                <w:i w:val="false"/>
                <w:color w:val="000000"/>
                <w:sz w:val="20"/>
              </w:rPr>
              <w:t>
      в) повлекшее заражение потерпевшей венерическим заболеванием;</w:t>
            </w:r>
            <w:r>
              <w:br/>
            </w:r>
            <w:r>
              <w:rPr>
                <w:rFonts w:ascii="Times New Roman"/>
                <w:b w:val="false"/>
                <w:i w:val="false"/>
                <w:color w:val="000000"/>
                <w:sz w:val="20"/>
              </w:rPr>
              <w:t>
      г) совершенное неоднократно, -</w:t>
            </w:r>
            <w:r>
              <w:br/>
            </w:r>
            <w:r>
              <w:rPr>
                <w:rFonts w:ascii="Times New Roman"/>
                <w:b w:val="false"/>
                <w:i w:val="false"/>
                <w:color w:val="000000"/>
                <w:sz w:val="20"/>
              </w:rPr>
              <w:t>
      наказывается лишением свободы на срок от пяти до десяти лет.</w:t>
            </w:r>
            <w:r>
              <w:br/>
            </w:r>
            <w:r>
              <w:rPr>
                <w:rFonts w:ascii="Times New Roman"/>
                <w:b w:val="false"/>
                <w:i w:val="false"/>
                <w:color w:val="000000"/>
                <w:sz w:val="20"/>
              </w:rPr>
              <w:t>
      3. Деяния, предусмотренные частями первой или второй настоящей статьи, если они:</w:t>
            </w:r>
            <w:r>
              <w:br/>
            </w:r>
            <w:r>
              <w:rPr>
                <w:rFonts w:ascii="Times New Roman"/>
                <w:b w:val="false"/>
                <w:i w:val="false"/>
                <w:color w:val="000000"/>
                <w:sz w:val="20"/>
              </w:rPr>
              <w:t>
      а) повлекли по неосторожности смерть потерпевшей;</w:t>
            </w:r>
            <w:r>
              <w:br/>
            </w:r>
            <w:r>
              <w:rPr>
                <w:rFonts w:ascii="Times New Roman"/>
                <w:b w:val="false"/>
                <w:i w:val="false"/>
                <w:color w:val="000000"/>
                <w:sz w:val="20"/>
              </w:rPr>
              <w:t>
      б) повлекли по неосторожности причинение тяжкого вреда здоровью потерпевшей, заражение ее ВИЧ/СПИД или иные тяжкие последствия;</w:t>
            </w:r>
            <w:r>
              <w:br/>
            </w:r>
            <w:r>
              <w:rPr>
                <w:rFonts w:ascii="Times New Roman"/>
                <w:b w:val="false"/>
                <w:i w:val="false"/>
                <w:color w:val="000000"/>
                <w:sz w:val="20"/>
              </w:rPr>
              <w:t>
      в) совершены в отношении заведомо несовершеннолетней;</w:t>
            </w:r>
            <w:r>
              <w:br/>
            </w:r>
            <w:r>
              <w:rPr>
                <w:rFonts w:ascii="Times New Roman"/>
                <w:b w:val="false"/>
                <w:i w:val="false"/>
                <w:color w:val="000000"/>
                <w:sz w:val="20"/>
              </w:rPr>
              <w:t>
      г) совершены с использованием условий общественного бедствия или в ходе массовых беспорядков;</w:t>
            </w:r>
            <w:r>
              <w:br/>
            </w:r>
            <w:r>
              <w:rPr>
                <w:rFonts w:ascii="Times New Roman"/>
                <w:b w:val="false"/>
                <w:i w:val="false"/>
                <w:color w:val="000000"/>
                <w:sz w:val="20"/>
              </w:rPr>
              <w:t>
      д) совершены в отношении несовершеннолетней родителем, педагогом либо иным лицом, на которых законом возложены обязанности по ее воспитанию, -</w:t>
            </w:r>
            <w:r>
              <w:br/>
            </w:r>
            <w:r>
              <w:rPr>
                <w:rFonts w:ascii="Times New Roman"/>
                <w:b w:val="false"/>
                <w:i w:val="false"/>
                <w:color w:val="000000"/>
                <w:sz w:val="20"/>
              </w:rPr>
              <w:t>
      наказываются лишением свободы на срок от восьми до пятнадцати лет, а в случаях, предусмотренных пунктом д), – от восьми до пятнадцати лет с лишением права занимать определенные должности или заниматься определенной деятельностью на срок от десяти до двадцати лет.</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 в отношении потерпевшей, заведомо не достигшей четырнадцатилетнего возраста, -</w:t>
            </w:r>
            <w:r>
              <w:br/>
            </w:r>
            <w:r>
              <w:rPr>
                <w:rFonts w:ascii="Times New Roman"/>
                <w:b w:val="false"/>
                <w:i w:val="false"/>
                <w:color w:val="000000"/>
                <w:sz w:val="20"/>
              </w:rPr>
              <w:t>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от десяти до двадцати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120 в редакции Закона РК от 23.11.2010 </w:t>
            </w:r>
            <w:r>
              <w:rPr>
                <w:rFonts w:ascii="Times New Roman"/>
                <w:b w:val="false"/>
                <w:i w:val="false"/>
                <w:color w:val="000000"/>
                <w:sz w:val="20"/>
              </w:rPr>
              <w:t>№ 354-IV</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121. Насильственные действия сексуального </w:t>
            </w:r>
            <w:r>
              <w:br/>
            </w:r>
            <w:r>
              <w:rPr>
                <w:rFonts w:ascii="Times New Roman"/>
                <w:b w:val="false"/>
                <w:i w:val="false"/>
                <w:color w:val="000000"/>
                <w:sz w:val="20"/>
              </w:rPr>
              <w:t>
</w:t>
            </w:r>
            <w:r>
              <w:rPr>
                <w:rFonts w:ascii="Times New Roman"/>
                <w:b/>
                <w:i w:val="false"/>
                <w:color w:val="000000"/>
                <w:sz w:val="20"/>
              </w:rPr>
              <w:t xml:space="preserve">                  характера </w:t>
            </w:r>
          </w:p>
          <w:p>
            <w:pPr>
              <w:spacing w:after="20"/>
              <w:ind w:left="20"/>
              <w:jc w:val="both"/>
            </w:pPr>
            <w:r>
              <w:rPr>
                <w:rFonts w:ascii="Times New Roman"/>
                <w:b w:val="false"/>
                <w:i w:val="false"/>
                <w:color w:val="000000"/>
                <w:sz w:val="20"/>
              </w:rPr>
              <w:t>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r>
              <w:br/>
            </w:r>
            <w:r>
              <w:rPr>
                <w:rFonts w:ascii="Times New Roman"/>
                <w:b w:val="false"/>
                <w:i w:val="false"/>
                <w:color w:val="000000"/>
                <w:sz w:val="20"/>
              </w:rPr>
              <w:t>
      наказываются лишением свободы на срок от трех до пяти лет.</w:t>
            </w:r>
            <w:r>
              <w:br/>
            </w:r>
            <w:r>
              <w:rPr>
                <w:rFonts w:ascii="Times New Roman"/>
                <w:b w:val="false"/>
                <w:i w:val="false"/>
                <w:color w:val="000000"/>
                <w:sz w:val="20"/>
              </w:rPr>
              <w:t>
      2. Те же действия:</w:t>
            </w:r>
            <w:r>
              <w:br/>
            </w:r>
            <w:r>
              <w:rPr>
                <w:rFonts w:ascii="Times New Roman"/>
                <w:b w:val="false"/>
                <w:i w:val="false"/>
                <w:color w:val="000000"/>
                <w:sz w:val="20"/>
              </w:rPr>
              <w:t>
      а) совершенные группой лиц, группой лиц по предварительному сговору или организованной группой;</w:t>
            </w:r>
            <w:r>
              <w:br/>
            </w:r>
            <w:r>
              <w:rPr>
                <w:rFonts w:ascii="Times New Roman"/>
                <w:b w:val="false"/>
                <w:i w:val="false"/>
                <w:color w:val="000000"/>
                <w:sz w:val="20"/>
              </w:rPr>
              <w:t>
      б) соединенные с угрозой убийством, а также совершенные с особой жестокостью по отношению к потерпевшему (потерпевшей) или к другим лицам;</w:t>
            </w:r>
            <w:r>
              <w:br/>
            </w:r>
            <w:r>
              <w:rPr>
                <w:rFonts w:ascii="Times New Roman"/>
                <w:b w:val="false"/>
                <w:i w:val="false"/>
                <w:color w:val="000000"/>
                <w:sz w:val="20"/>
              </w:rPr>
              <w:t>
      в) повлекшие заражение потерпевшего (потерпевшей) венерическим заболеванием;</w:t>
            </w:r>
            <w:r>
              <w:br/>
            </w:r>
            <w:r>
              <w:rPr>
                <w:rFonts w:ascii="Times New Roman"/>
                <w:b w:val="false"/>
                <w:i w:val="false"/>
                <w:color w:val="000000"/>
                <w:sz w:val="20"/>
              </w:rPr>
              <w:t>
      г) совершенные неоднократно, -</w:t>
            </w:r>
            <w:r>
              <w:br/>
            </w:r>
            <w:r>
              <w:rPr>
                <w:rFonts w:ascii="Times New Roman"/>
                <w:b w:val="false"/>
                <w:i w:val="false"/>
                <w:color w:val="000000"/>
                <w:sz w:val="20"/>
              </w:rPr>
              <w:t>
      наказываются лишением свободы на срок от пяти до десяти лет.</w:t>
            </w:r>
            <w:r>
              <w:br/>
            </w:r>
            <w:r>
              <w:rPr>
                <w:rFonts w:ascii="Times New Roman"/>
                <w:b w:val="false"/>
                <w:i w:val="false"/>
                <w:color w:val="000000"/>
                <w:sz w:val="20"/>
              </w:rPr>
              <w:t>
      3. Деяния, предусмотренные частями первой или второй настоящей статьи, если они:</w:t>
            </w:r>
            <w:r>
              <w:br/>
            </w:r>
            <w:r>
              <w:rPr>
                <w:rFonts w:ascii="Times New Roman"/>
                <w:b w:val="false"/>
                <w:i w:val="false"/>
                <w:color w:val="000000"/>
                <w:sz w:val="20"/>
              </w:rPr>
              <w:t>
      а) повлекли по неосторожности смерть потерпевшего (потерпевшей);</w:t>
            </w:r>
            <w:r>
              <w:br/>
            </w:r>
            <w:r>
              <w:rPr>
                <w:rFonts w:ascii="Times New Roman"/>
                <w:b w:val="false"/>
                <w:i w:val="false"/>
                <w:color w:val="000000"/>
                <w:sz w:val="20"/>
              </w:rPr>
              <w:t>
      б) повлекли по неосторожности причинение тяжкого вреда здоровью потерпевшего (потерпевшей), заражение его (ее) ВИЧ/СПИД или иные тяжкие последствия;</w:t>
            </w:r>
            <w:r>
              <w:br/>
            </w:r>
            <w:r>
              <w:rPr>
                <w:rFonts w:ascii="Times New Roman"/>
                <w:b w:val="false"/>
                <w:i w:val="false"/>
                <w:color w:val="000000"/>
                <w:sz w:val="20"/>
              </w:rPr>
              <w:t>
      в) совершены в отношении заведомо несовершеннолетнего лица;</w:t>
            </w:r>
            <w:r>
              <w:br/>
            </w:r>
            <w:r>
              <w:rPr>
                <w:rFonts w:ascii="Times New Roman"/>
                <w:b w:val="false"/>
                <w:i w:val="false"/>
                <w:color w:val="000000"/>
                <w:sz w:val="20"/>
              </w:rPr>
              <w:t>
      г) совершены в отношении несовершеннолетнего лица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0"/>
              </w:rPr>
              <w:t>
      наказываются лишением свободы на срок от восьми до пятнадцати лет, а в случаях, предусмотренных пунктом г), – от восьми до пятнадцати лет с лишением права занимать определенные должности или заниматься определенной деятельностью на срок от десяти до двадцати лет.</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 в отношении лица, заведомо не достигшего четырнадцатилетнего возраста, -</w:t>
            </w:r>
            <w:r>
              <w:br/>
            </w:r>
            <w:r>
              <w:rPr>
                <w:rFonts w:ascii="Times New Roman"/>
                <w:b w:val="false"/>
                <w:i w:val="false"/>
                <w:color w:val="000000"/>
                <w:sz w:val="20"/>
              </w:rPr>
              <w:t>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от десяти до двадцати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121 в редакции Закона РК от 23.11.2010 </w:t>
            </w:r>
            <w:r>
              <w:rPr>
                <w:rFonts w:ascii="Times New Roman"/>
                <w:b w:val="false"/>
                <w:i w:val="false"/>
                <w:color w:val="000000"/>
                <w:sz w:val="20"/>
              </w:rPr>
              <w:t>№ 354-IV</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122. Половое сношение и иные действия сексуального</w:t>
            </w:r>
            <w:r>
              <w:br/>
            </w:r>
            <w:r>
              <w:rPr>
                <w:rFonts w:ascii="Times New Roman"/>
                <w:b w:val="false"/>
                <w:i w:val="false"/>
                <w:color w:val="000000"/>
                <w:sz w:val="20"/>
              </w:rPr>
              <w:t>
</w:t>
            </w:r>
            <w:r>
              <w:rPr>
                <w:rFonts w:ascii="Times New Roman"/>
                <w:b/>
                <w:i w:val="false"/>
                <w:color w:val="000000"/>
                <w:sz w:val="20"/>
              </w:rPr>
              <w:t>                  характера с лицом, не достигшим</w:t>
            </w:r>
            <w:r>
              <w:br/>
            </w:r>
            <w:r>
              <w:rPr>
                <w:rFonts w:ascii="Times New Roman"/>
                <w:b w:val="false"/>
                <w:i w:val="false"/>
                <w:color w:val="000000"/>
                <w:sz w:val="20"/>
              </w:rPr>
              <w:t>
</w:t>
            </w:r>
            <w:r>
              <w:rPr>
                <w:rFonts w:ascii="Times New Roman"/>
                <w:b/>
                <w:i w:val="false"/>
                <w:color w:val="000000"/>
                <w:sz w:val="20"/>
              </w:rPr>
              <w:t>                  шестнадцатилетнего возраста</w:t>
            </w:r>
          </w:p>
          <w:p>
            <w:pPr>
              <w:spacing w:after="20"/>
              <w:ind w:left="20"/>
              <w:jc w:val="both"/>
            </w:pPr>
            <w:r>
              <w:rPr>
                <w:rFonts w:ascii="Times New Roman"/>
                <w:b w:val="false"/>
                <w:i w:val="false"/>
                <w:color w:val="000000"/>
                <w:sz w:val="20"/>
              </w:rPr>
              <w:t>      1. Половое сношение, мужеложство, лесбиянство или иные действия сексуального характера с лицом, заведомо не достигшим шестнадцатилетнего возраста, -</w:t>
            </w:r>
            <w:r>
              <w:br/>
            </w:r>
            <w:r>
              <w:rPr>
                <w:rFonts w:ascii="Times New Roman"/>
                <w:b w:val="false"/>
                <w:i w:val="false"/>
                <w:color w:val="000000"/>
                <w:sz w:val="20"/>
              </w:rPr>
              <w:t>
      наказываются ограничением свободы на срок до трех лет либо лишением свободы на срок до пяти лет.</w:t>
            </w:r>
            <w:r>
              <w:br/>
            </w:r>
            <w:r>
              <w:rPr>
                <w:rFonts w:ascii="Times New Roman"/>
                <w:b w:val="false"/>
                <w:i w:val="false"/>
                <w:color w:val="000000"/>
                <w:sz w:val="20"/>
              </w:rPr>
              <w:t>
      2. Те же деяния, совершенные в отношении лица, не достигшего шестнадцатилетнего возраста,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0"/>
              </w:rPr>
              <w:t>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от десяти до двадцати лет.</w:t>
            </w:r>
            <w:r>
              <w:br/>
            </w:r>
            <w:r>
              <w:rPr>
                <w:rFonts w:ascii="Times New Roman"/>
                <w:b w:val="false"/>
                <w:i w:val="false"/>
                <w:color w:val="000000"/>
                <w:sz w:val="20"/>
              </w:rPr>
              <w:t>
      3. Деяния, предусмотренные частями первой или второй настоящей статьи, совершенные неоднократно, -</w:t>
            </w:r>
            <w:r>
              <w:br/>
            </w:r>
            <w:r>
              <w:rPr>
                <w:rFonts w:ascii="Times New Roman"/>
                <w:b w:val="false"/>
                <w:i w:val="false"/>
                <w:color w:val="000000"/>
                <w:sz w:val="20"/>
              </w:rPr>
              <w:t>
      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от десяти до двадцати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122 в редакции Закона РК от 23.11.2010 </w:t>
            </w:r>
            <w:r>
              <w:rPr>
                <w:rFonts w:ascii="Times New Roman"/>
                <w:b w:val="false"/>
                <w:i w:val="false"/>
                <w:color w:val="000000"/>
                <w:sz w:val="20"/>
              </w:rPr>
              <w:t>№ 354-IV</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123. Понуждение к половому сношению, </w:t>
            </w:r>
            <w:r>
              <w:br/>
            </w:r>
            <w:r>
              <w:rPr>
                <w:rFonts w:ascii="Times New Roman"/>
                <w:b w:val="false"/>
                <w:i w:val="false"/>
                <w:color w:val="000000"/>
                <w:sz w:val="20"/>
              </w:rPr>
              <w:t>
</w:t>
            </w:r>
            <w:r>
              <w:rPr>
                <w:rFonts w:ascii="Times New Roman"/>
                <w:b/>
                <w:i w:val="false"/>
                <w:color w:val="000000"/>
                <w:sz w:val="20"/>
              </w:rPr>
              <w:t xml:space="preserve">                  мужеложству, лесбиянству или иным действиям </w:t>
            </w:r>
            <w:r>
              <w:br/>
            </w:r>
            <w:r>
              <w:rPr>
                <w:rFonts w:ascii="Times New Roman"/>
                <w:b w:val="false"/>
                <w:i w:val="false"/>
                <w:color w:val="000000"/>
                <w:sz w:val="20"/>
              </w:rPr>
              <w:t>
</w:t>
            </w:r>
            <w:r>
              <w:rPr>
                <w:rFonts w:ascii="Times New Roman"/>
                <w:b/>
                <w:i w:val="false"/>
                <w:color w:val="000000"/>
                <w:sz w:val="20"/>
              </w:rPr>
              <w:t xml:space="preserve">                  сексуального характера </w:t>
            </w:r>
          </w:p>
          <w:p>
            <w:pPr>
              <w:spacing w:after="20"/>
              <w:ind w:left="20"/>
              <w:jc w:val="both"/>
            </w:pPr>
            <w:r>
              <w:rPr>
                <w:rFonts w:ascii="Times New Roman"/>
                <w:b w:val="false"/>
                <w:i w:val="false"/>
                <w:color w:val="000000"/>
                <w:sz w:val="20"/>
              </w:rPr>
              <w:t xml:space="preserve">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123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124. Развращение малолетних </w:t>
            </w:r>
          </w:p>
          <w:p>
            <w:pPr>
              <w:spacing w:after="20"/>
              <w:ind w:left="20"/>
              <w:jc w:val="both"/>
            </w:pPr>
            <w:r>
              <w:rPr>
                <w:rFonts w:ascii="Times New Roman"/>
                <w:b w:val="false"/>
                <w:i w:val="false"/>
                <w:color w:val="000000"/>
                <w:sz w:val="20"/>
              </w:rPr>
              <w:t>      1. Совершение развратных действий без применения насилия в отношении лица, заведомо не достигшего четырнадцатилетнего возраста, -</w:t>
            </w:r>
            <w:r>
              <w:br/>
            </w:r>
            <w:r>
              <w:rPr>
                <w:rFonts w:ascii="Times New Roman"/>
                <w:b w:val="false"/>
                <w:i w:val="false"/>
                <w:color w:val="000000"/>
                <w:sz w:val="20"/>
              </w:rPr>
              <w:t>
      наказывается ограничением свободы на срок до четырех лет или лишением свободы на срок от трех до пяти лет.</w:t>
            </w:r>
            <w:r>
              <w:br/>
            </w:r>
            <w:r>
              <w:rPr>
                <w:rFonts w:ascii="Times New Roman"/>
                <w:b w:val="false"/>
                <w:i w:val="false"/>
                <w:color w:val="000000"/>
                <w:sz w:val="20"/>
              </w:rPr>
              <w:t>
      2. То же деяние, совершенное в отношении лица, не достигшего четырнадцатилетнего возраста,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0"/>
              </w:rPr>
              <w:t>
      наказывается лишением свободы на срок от пяти до семи лет с лишением права занимать определенные должности или заниматься определенной деятельностью на срок от десяти до двадцати лет.</w:t>
            </w:r>
            <w:r>
              <w:br/>
            </w:r>
            <w:r>
              <w:rPr>
                <w:rFonts w:ascii="Times New Roman"/>
                <w:b w:val="false"/>
                <w:i w:val="false"/>
                <w:color w:val="000000"/>
                <w:sz w:val="20"/>
              </w:rPr>
              <w:t>
      3. Деяния, предусмотренные частями первой или второй настоящей статьи, совершенные неоднократно, -</w:t>
            </w:r>
            <w:r>
              <w:br/>
            </w:r>
            <w:r>
              <w:rPr>
                <w:rFonts w:ascii="Times New Roman"/>
                <w:b w:val="false"/>
                <w:i w:val="false"/>
                <w:color w:val="000000"/>
                <w:sz w:val="20"/>
              </w:rPr>
              <w:t>
      наказываются лишением свободы на срок от семи до девяти лет с лишением права занимать определенные должности или заниматься определенной деятельностью на срок от десяти до двадцати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124 в редакции Закона РК от 23.11.2010 </w:t>
            </w:r>
            <w:r>
              <w:rPr>
                <w:rFonts w:ascii="Times New Roman"/>
                <w:b w:val="false"/>
                <w:i w:val="false"/>
                <w:color w:val="000000"/>
                <w:sz w:val="20"/>
              </w:rPr>
              <w:t>№ 354-IV</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125. Похищение человека </w:t>
            </w:r>
          </w:p>
          <w:p>
            <w:pPr>
              <w:spacing w:after="20"/>
              <w:ind w:left="20"/>
              <w:jc w:val="both"/>
            </w:pPr>
            <w:r>
              <w:rPr>
                <w:rFonts w:ascii="Times New Roman"/>
                <w:b w:val="false"/>
                <w:i w:val="false"/>
                <w:color w:val="000000"/>
                <w:sz w:val="20"/>
              </w:rPr>
              <w:t xml:space="preserve">      1. Похищение человека - </w:t>
            </w:r>
            <w:r>
              <w:br/>
            </w:r>
            <w:r>
              <w:rPr>
                <w:rFonts w:ascii="Times New Roman"/>
                <w:b w:val="false"/>
                <w:i w:val="false"/>
                <w:color w:val="000000"/>
                <w:sz w:val="20"/>
              </w:rPr>
              <w:t xml:space="preserve">
      наказывается лишением свободы на срок от четырех до семи лет. </w:t>
            </w:r>
            <w:r>
              <w:br/>
            </w:r>
            <w:r>
              <w:rPr>
                <w:rFonts w:ascii="Times New Roman"/>
                <w:b w:val="false"/>
                <w:i w:val="false"/>
                <w:color w:val="000000"/>
                <w:sz w:val="20"/>
              </w:rPr>
              <w:t>
      2. То же </w:t>
            </w:r>
            <w:r>
              <w:rPr>
                <w:rFonts w:ascii="Times New Roman"/>
                <w:b w:val="false"/>
                <w:i w:val="false"/>
                <w:color w:val="000000"/>
                <w:sz w:val="20"/>
              </w:rPr>
              <w:t>деяние</w:t>
            </w:r>
            <w:r>
              <w:rPr>
                <w:rFonts w:ascii="Times New Roman"/>
                <w:b w:val="false"/>
                <w:i w:val="false"/>
                <w:color w:val="000000"/>
                <w:sz w:val="20"/>
              </w:rPr>
              <w:t xml:space="preserve">, совершенное: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применением насилия, опасного для жизни или здоровья; </w:t>
            </w:r>
            <w:r>
              <w:br/>
            </w:r>
            <w:r>
              <w:rPr>
                <w:rFonts w:ascii="Times New Roman"/>
                <w:b w:val="false"/>
                <w:i w:val="false"/>
                <w:color w:val="000000"/>
                <w:sz w:val="20"/>
              </w:rPr>
              <w:t xml:space="preserve">
      г) с применением оружия или предметов, используемых в качестве оружия; </w:t>
            </w:r>
            <w:r>
              <w:br/>
            </w:r>
            <w:r>
              <w:rPr>
                <w:rFonts w:ascii="Times New Roman"/>
                <w:b w:val="false"/>
                <w:i w:val="false"/>
                <w:color w:val="000000"/>
                <w:sz w:val="20"/>
              </w:rPr>
              <w:t xml:space="preserve">
      д) в отношении заведомо несовершеннолетнего; </w:t>
            </w:r>
            <w:r>
              <w:br/>
            </w:r>
            <w:r>
              <w:rPr>
                <w:rFonts w:ascii="Times New Roman"/>
                <w:b w:val="false"/>
                <w:i w:val="false"/>
                <w:color w:val="000000"/>
                <w:sz w:val="20"/>
              </w:rPr>
              <w:t xml:space="preserve">
      е) в отношении женщины, заведомо для виновного находящейся в состоянии беременности; </w:t>
            </w:r>
            <w:r>
              <w:br/>
            </w:r>
            <w:r>
              <w:rPr>
                <w:rFonts w:ascii="Times New Roman"/>
                <w:b w:val="false"/>
                <w:i w:val="false"/>
                <w:color w:val="000000"/>
                <w:sz w:val="20"/>
              </w:rPr>
              <w:t xml:space="preserve">
      ж) в отношении двух или более лиц; </w:t>
            </w:r>
            <w:r>
              <w:br/>
            </w:r>
            <w:r>
              <w:rPr>
                <w:rFonts w:ascii="Times New Roman"/>
                <w:b w:val="false"/>
                <w:i w:val="false"/>
                <w:color w:val="000000"/>
                <w:sz w:val="20"/>
              </w:rPr>
              <w:t xml:space="preserve">
      з) из корыстных побуждений, - </w:t>
            </w:r>
            <w:r>
              <w:br/>
            </w:r>
            <w:r>
              <w:rPr>
                <w:rFonts w:ascii="Times New Roman"/>
                <w:b w:val="false"/>
                <w:i w:val="false"/>
                <w:color w:val="000000"/>
                <w:sz w:val="20"/>
              </w:rPr>
              <w:t>
      наказывается лишением свободы на срок от семи до двенадцати лет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или второй настоящей статьи, если они: </w:t>
            </w:r>
            <w:r>
              <w:br/>
            </w:r>
            <w:r>
              <w:rPr>
                <w:rFonts w:ascii="Times New Roman"/>
                <w:b w:val="false"/>
                <w:i w:val="false"/>
                <w:color w:val="000000"/>
                <w:sz w:val="20"/>
              </w:rPr>
              <w:t xml:space="preserve">
      а) совершены организованной группой; </w:t>
            </w:r>
            <w:r>
              <w:br/>
            </w:r>
            <w:r>
              <w:rPr>
                <w:rFonts w:ascii="Times New Roman"/>
                <w:b w:val="false"/>
                <w:i w:val="false"/>
                <w:color w:val="000000"/>
                <w:sz w:val="20"/>
              </w:rPr>
              <w:t xml:space="preserve">
      б) совершены с целью эксплуатации похищенного (похищенной); </w:t>
            </w:r>
            <w:r>
              <w:br/>
            </w:r>
            <w:r>
              <w:rPr>
                <w:rFonts w:ascii="Times New Roman"/>
                <w:b w:val="false"/>
                <w:i w:val="false"/>
                <w:color w:val="000000"/>
                <w:sz w:val="20"/>
              </w:rPr>
              <w:t xml:space="preserve">
      в) повлекли по неосторожности смерть потерпевшего или иные тяжкие последствия, - </w:t>
            </w:r>
            <w:r>
              <w:br/>
            </w:r>
            <w:r>
              <w:rPr>
                <w:rFonts w:ascii="Times New Roman"/>
                <w:b w:val="false"/>
                <w:i w:val="false"/>
                <w:color w:val="000000"/>
                <w:sz w:val="20"/>
              </w:rPr>
              <w:t xml:space="preserve">
      наказываются лишением свободы на срок от десяти до пятнадцати лет с конфискацией имущества или без таковой.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Лицо, добровольно освободившее похищенного (похищенную), освобождается от уголовной ответственности, если в его действиях не содержится состав иного преступления. </w:t>
            </w:r>
            <w:r>
              <w:br/>
            </w:r>
            <w:r>
              <w:rPr>
                <w:rFonts w:ascii="Times New Roman"/>
                <w:b w:val="false"/>
                <w:i w:val="false"/>
                <w:color w:val="000000"/>
                <w:sz w:val="20"/>
              </w:rPr>
              <w:t>
      2. Под эксплуатацией лица в настоящей статье и </w:t>
            </w:r>
            <w:r>
              <w:rPr>
                <w:rFonts w:ascii="Times New Roman"/>
                <w:b w:val="false"/>
                <w:i w:val="false"/>
                <w:color w:val="000000"/>
                <w:sz w:val="20"/>
              </w:rPr>
              <w:t>статьях 126</w:t>
            </w:r>
            <w:r>
              <w:rPr>
                <w:rFonts w:ascii="Times New Roman"/>
                <w:b w:val="false"/>
                <w:i w:val="false"/>
                <w:color w:val="000000"/>
                <w:sz w:val="20"/>
              </w:rPr>
              <w:t>, </w:t>
            </w:r>
            <w:r>
              <w:rPr>
                <w:rFonts w:ascii="Times New Roman"/>
                <w:b w:val="false"/>
                <w:i w:val="false"/>
                <w:color w:val="000000"/>
                <w:sz w:val="20"/>
              </w:rPr>
              <w:t>128</w:t>
            </w:r>
            <w:r>
              <w:rPr>
                <w:rFonts w:ascii="Times New Roman"/>
                <w:b w:val="false"/>
                <w:i w:val="false"/>
                <w:color w:val="000000"/>
                <w:sz w:val="20"/>
              </w:rPr>
              <w:t xml:space="preserve"> и </w:t>
            </w:r>
            <w:r>
              <w:rPr>
                <w:rFonts w:ascii="Times New Roman"/>
                <w:b w:val="false"/>
                <w:i w:val="false"/>
                <w:color w:val="000000"/>
                <w:sz w:val="20"/>
              </w:rPr>
              <w:t>133</w:t>
            </w:r>
            <w:r>
              <w:rPr>
                <w:rFonts w:ascii="Times New Roman"/>
                <w:b w:val="false"/>
                <w:i w:val="false"/>
                <w:color w:val="000000"/>
                <w:sz w:val="20"/>
              </w:rPr>
              <w:t xml:space="preserve"> настоящего Кодекса понимаются: </w:t>
            </w:r>
            <w:r>
              <w:br/>
            </w:r>
            <w:r>
              <w:rPr>
                <w:rFonts w:ascii="Times New Roman"/>
                <w:b w:val="false"/>
                <w:i w:val="false"/>
                <w:color w:val="000000"/>
                <w:sz w:val="20"/>
              </w:rPr>
              <w:t>
      1)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r>
              <w:br/>
            </w:r>
            <w:r>
              <w:rPr>
                <w:rFonts w:ascii="Times New Roman"/>
                <w:b w:val="false"/>
                <w:i w:val="false"/>
                <w:color w:val="000000"/>
                <w:sz w:val="20"/>
              </w:rPr>
              <w:t xml:space="preserve">
      2)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 </w:t>
            </w:r>
            <w:r>
              <w:br/>
            </w:r>
            <w:r>
              <w:rPr>
                <w:rFonts w:ascii="Times New Roman"/>
                <w:b w:val="false"/>
                <w:i w:val="false"/>
                <w:color w:val="000000"/>
                <w:sz w:val="20"/>
              </w:rPr>
              <w:t>
      3)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r>
              <w:br/>
            </w:r>
            <w:r>
              <w:rPr>
                <w:rFonts w:ascii="Times New Roman"/>
                <w:b w:val="false"/>
                <w:i w:val="false"/>
                <w:color w:val="000000"/>
                <w:sz w:val="20"/>
              </w:rPr>
              <w:t>
      4)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r>
              <w:br/>
            </w:r>
            <w:r>
              <w:rPr>
                <w:rFonts w:ascii="Times New Roman"/>
                <w:b w:val="false"/>
                <w:i w:val="false"/>
                <w:color w:val="000000"/>
                <w:sz w:val="20"/>
              </w:rPr>
              <w:t>
</w:t>
            </w:r>
            <w:r>
              <w:rPr>
                <w:rFonts w:ascii="Times New Roman"/>
                <w:b w:val="false"/>
                <w:i w:val="false"/>
                <w:color w:val="ff0000"/>
                <w:sz w:val="20"/>
              </w:rPr>
              <w:t xml:space="preserve">      Сноска. Статья 125 с изменениями, внесенными законами РК от 02.03.2006 N </w:t>
            </w:r>
            <w:r>
              <w:rPr>
                <w:rFonts w:ascii="Times New Roman"/>
                <w:b w:val="false"/>
                <w:i w:val="false"/>
                <w:color w:val="000000"/>
                <w:sz w:val="20"/>
              </w:rPr>
              <w:t>131</w:t>
            </w:r>
            <w:r>
              <w:rPr>
                <w:rFonts w:ascii="Times New Roman"/>
                <w:b w:val="false"/>
                <w:i w:val="false"/>
                <w:color w:val="ff0000"/>
                <w:sz w:val="20"/>
              </w:rPr>
              <w:t xml:space="preserve">;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126. Незаконное лишение свободы </w:t>
            </w:r>
          </w:p>
          <w:p>
            <w:pPr>
              <w:spacing w:after="20"/>
              <w:ind w:left="20"/>
              <w:jc w:val="both"/>
            </w:pPr>
            <w:r>
              <w:rPr>
                <w:rFonts w:ascii="Times New Roman"/>
                <w:b w:val="false"/>
                <w:i w:val="false"/>
                <w:color w:val="000000"/>
                <w:sz w:val="20"/>
              </w:rPr>
              <w:t xml:space="preserve">      1. Незаконное лишение человека свободы, не связанное с его похищением, - </w:t>
            </w:r>
            <w:r>
              <w:br/>
            </w:r>
            <w:r>
              <w:rPr>
                <w:rFonts w:ascii="Times New Roman"/>
                <w:b w:val="false"/>
                <w:i w:val="false"/>
                <w:color w:val="000000"/>
                <w:sz w:val="20"/>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применением насилия, опасного для жизни или здоровья; </w:t>
            </w:r>
            <w:r>
              <w:br/>
            </w:r>
            <w:r>
              <w:rPr>
                <w:rFonts w:ascii="Times New Roman"/>
                <w:b w:val="false"/>
                <w:i w:val="false"/>
                <w:color w:val="000000"/>
                <w:sz w:val="20"/>
              </w:rPr>
              <w:t xml:space="preserve">
      г) с применением оружия или предметов, используемых в качестве оружия; </w:t>
            </w:r>
            <w:r>
              <w:br/>
            </w:r>
            <w:r>
              <w:rPr>
                <w:rFonts w:ascii="Times New Roman"/>
                <w:b w:val="false"/>
                <w:i w:val="false"/>
                <w:color w:val="000000"/>
                <w:sz w:val="20"/>
              </w:rPr>
              <w:t xml:space="preserve">
      д) в отношении заведомо несовершеннолетнего; </w:t>
            </w:r>
            <w:r>
              <w:br/>
            </w:r>
            <w:r>
              <w:rPr>
                <w:rFonts w:ascii="Times New Roman"/>
                <w:b w:val="false"/>
                <w:i w:val="false"/>
                <w:color w:val="000000"/>
                <w:sz w:val="20"/>
              </w:rPr>
              <w:t xml:space="preserve">
      е) в отношении женщины, заведомо для виновного находящейся в состоянии беременности; </w:t>
            </w:r>
            <w:r>
              <w:br/>
            </w:r>
            <w:r>
              <w:rPr>
                <w:rFonts w:ascii="Times New Roman"/>
                <w:b w:val="false"/>
                <w:i w:val="false"/>
                <w:color w:val="000000"/>
                <w:sz w:val="20"/>
              </w:rPr>
              <w:t xml:space="preserve">
      ж) в отношении двух или более лиц; </w:t>
            </w:r>
            <w:r>
              <w:br/>
            </w:r>
            <w:r>
              <w:rPr>
                <w:rFonts w:ascii="Times New Roman"/>
                <w:b w:val="false"/>
                <w:i w:val="false"/>
                <w:color w:val="000000"/>
                <w:sz w:val="20"/>
              </w:rPr>
              <w:t xml:space="preserve">
      з) из корыстных побуждений; </w:t>
            </w:r>
            <w:r>
              <w:br/>
            </w:r>
            <w:r>
              <w:rPr>
                <w:rFonts w:ascii="Times New Roman"/>
                <w:b w:val="false"/>
                <w:i w:val="false"/>
                <w:color w:val="000000"/>
                <w:sz w:val="20"/>
              </w:rPr>
              <w:t xml:space="preserve">
      и) с использованием материальной или иной зависимости потерпевшего, - </w:t>
            </w:r>
            <w:r>
              <w:br/>
            </w:r>
            <w:r>
              <w:rPr>
                <w:rFonts w:ascii="Times New Roman"/>
                <w:b w:val="false"/>
                <w:i w:val="false"/>
                <w:color w:val="000000"/>
                <w:sz w:val="20"/>
              </w:rPr>
              <w:t xml:space="preserve">
      наказывается лишением свободы на срок до пяти лет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или второй настоящей статьи, если они: </w:t>
            </w:r>
            <w:r>
              <w:br/>
            </w:r>
            <w:r>
              <w:rPr>
                <w:rFonts w:ascii="Times New Roman"/>
                <w:b w:val="false"/>
                <w:i w:val="false"/>
                <w:color w:val="000000"/>
                <w:sz w:val="20"/>
              </w:rPr>
              <w:t xml:space="preserve">
      а) совершены организованной группой; </w:t>
            </w:r>
            <w:r>
              <w:br/>
            </w:r>
            <w:r>
              <w:rPr>
                <w:rFonts w:ascii="Times New Roman"/>
                <w:b w:val="false"/>
                <w:i w:val="false"/>
                <w:color w:val="000000"/>
                <w:sz w:val="20"/>
              </w:rPr>
              <w:t xml:space="preserve">
      б) совершены с целью эксплуатации незаконно лишенного (лишенной) свободы; </w:t>
            </w:r>
            <w:r>
              <w:br/>
            </w:r>
            <w:r>
              <w:rPr>
                <w:rFonts w:ascii="Times New Roman"/>
                <w:b w:val="false"/>
                <w:i w:val="false"/>
                <w:color w:val="000000"/>
                <w:sz w:val="20"/>
              </w:rPr>
              <w:t xml:space="preserve">
      в) повлекли по неосторожности смерть потерпевшего либо иные тяжкие последствия, - </w:t>
            </w:r>
            <w:r>
              <w:br/>
            </w:r>
            <w:r>
              <w:rPr>
                <w:rFonts w:ascii="Times New Roman"/>
                <w:b w:val="false"/>
                <w:i w:val="false"/>
                <w:color w:val="000000"/>
                <w:sz w:val="20"/>
              </w:rPr>
              <w:t>
      наказываются лишением свободы на срок от пяти до десяти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Статья 126 с изменениями, внесенными законами РК от 02.03.2006 N </w:t>
            </w:r>
            <w:r>
              <w:rPr>
                <w:rFonts w:ascii="Times New Roman"/>
                <w:b w:val="false"/>
                <w:i w:val="false"/>
                <w:color w:val="000000"/>
                <w:sz w:val="20"/>
              </w:rPr>
              <w:t>131</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127. Незаконное помещение в психиатрический </w:t>
            </w:r>
            <w:r>
              <w:br/>
            </w:r>
            <w:r>
              <w:rPr>
                <w:rFonts w:ascii="Times New Roman"/>
                <w:b w:val="false"/>
                <w:i w:val="false"/>
                <w:color w:val="000000"/>
                <w:sz w:val="20"/>
              </w:rPr>
              <w:t>
</w:t>
            </w:r>
            <w:r>
              <w:rPr>
                <w:rFonts w:ascii="Times New Roman"/>
                <w:b/>
                <w:i w:val="false"/>
                <w:color w:val="000000"/>
                <w:sz w:val="20"/>
              </w:rPr>
              <w:t xml:space="preserve">                  стационар </w:t>
            </w:r>
          </w:p>
          <w:p>
            <w:pPr>
              <w:spacing w:after="20"/>
              <w:ind w:left="20"/>
              <w:jc w:val="both"/>
            </w:pPr>
            <w:r>
              <w:rPr>
                <w:rFonts w:ascii="Times New Roman"/>
                <w:b w:val="false"/>
                <w:i w:val="false"/>
                <w:color w:val="000000"/>
                <w:sz w:val="20"/>
              </w:rPr>
              <w:t>      1. Незаконное помещение лица в психиатрический стационар или незаконное удержание в нем -</w:t>
            </w:r>
            <w:r>
              <w:br/>
            </w:r>
            <w:r>
              <w:rPr>
                <w:rFonts w:ascii="Times New Roman"/>
                <w:b w:val="false"/>
                <w:i w:val="false"/>
                <w:color w:val="000000"/>
                <w:sz w:val="20"/>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0"/>
              </w:rPr>
              <w:t xml:space="preserve">
      2. То же деяние, если оно: </w:t>
            </w:r>
            <w:r>
              <w:br/>
            </w:r>
            <w:r>
              <w:rPr>
                <w:rFonts w:ascii="Times New Roman"/>
                <w:b w:val="false"/>
                <w:i w:val="false"/>
                <w:color w:val="000000"/>
                <w:sz w:val="20"/>
              </w:rPr>
              <w:t xml:space="preserve">
      а) совершено из корыстных побуждений; </w:t>
            </w:r>
            <w:r>
              <w:br/>
            </w:r>
            <w:r>
              <w:rPr>
                <w:rFonts w:ascii="Times New Roman"/>
                <w:b w:val="false"/>
                <w:i w:val="false"/>
                <w:color w:val="000000"/>
                <w:sz w:val="20"/>
              </w:rPr>
              <w:t xml:space="preserve">
      б) совершено лицом с использованием своего служебного положения; </w:t>
            </w:r>
            <w:r>
              <w:br/>
            </w:r>
            <w:r>
              <w:rPr>
                <w:rFonts w:ascii="Times New Roman"/>
                <w:b w:val="false"/>
                <w:i w:val="false"/>
                <w:color w:val="000000"/>
                <w:sz w:val="20"/>
              </w:rPr>
              <w:t xml:space="preserve">
      в) повлекло по неосторожности смерть потерпевшего или иные тяжкие последствия, - </w:t>
            </w:r>
            <w:r>
              <w:br/>
            </w:r>
            <w:r>
              <w:rPr>
                <w:rFonts w:ascii="Times New Roman"/>
                <w:b w:val="false"/>
                <w:i w:val="false"/>
                <w:color w:val="000000"/>
                <w:sz w:val="20"/>
              </w:rPr>
              <w:t xml:space="preserve">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127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128. Торговля людьми </w:t>
            </w:r>
            <w:r>
              <w:br/>
            </w:r>
            <w:r>
              <w:rPr>
                <w:rFonts w:ascii="Times New Roman"/>
                <w:b w:val="false"/>
                <w:i w:val="false"/>
                <w:color w:val="000000"/>
                <w:sz w:val="20"/>
              </w:rPr>
              <w:t xml:space="preserve">
  </w:t>
            </w:r>
            <w:r>
              <w:br/>
            </w:r>
            <w:r>
              <w:rPr>
                <w:rFonts w:ascii="Times New Roman"/>
                <w:b w:val="false"/>
                <w:i w:val="false"/>
                <w:color w:val="000000"/>
                <w:sz w:val="20"/>
              </w:rPr>
              <w:t>
      1. Купля-продажа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w:t>
            </w:r>
            <w:r>
              <w:br/>
            </w:r>
            <w:r>
              <w:rPr>
                <w:rFonts w:ascii="Times New Roman"/>
                <w:b w:val="false"/>
                <w:i w:val="false"/>
                <w:color w:val="000000"/>
                <w:sz w:val="20"/>
              </w:rPr>
              <w:t>
      наказываются лишением свободы на срок от трех до пяти лет с конфискацией имущества.</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с применением насилия, опасного для жизни и здоровья, или угрозой его применения;</w:t>
            </w:r>
            <w:r>
              <w:br/>
            </w:r>
            <w:r>
              <w:rPr>
                <w:rFonts w:ascii="Times New Roman"/>
                <w:b w:val="false"/>
                <w:i w:val="false"/>
                <w:color w:val="000000"/>
                <w:sz w:val="20"/>
              </w:rPr>
              <w:t>
      г) с применением оружия или предметов, используемых в качестве оружия;</w:t>
            </w:r>
            <w:r>
              <w:br/>
            </w:r>
            <w:r>
              <w:rPr>
                <w:rFonts w:ascii="Times New Roman"/>
                <w:b w:val="false"/>
                <w:i w:val="false"/>
                <w:color w:val="000000"/>
                <w:sz w:val="20"/>
              </w:rPr>
              <w:t>
      д) в отношении женщины, заведомо для виновного находящейся в состоянии беременности;</w:t>
            </w:r>
            <w:r>
              <w:br/>
            </w:r>
            <w:r>
              <w:rPr>
                <w:rFonts w:ascii="Times New Roman"/>
                <w:b w:val="false"/>
                <w:i w:val="false"/>
                <w:color w:val="000000"/>
                <w:sz w:val="20"/>
              </w:rPr>
              <w:t>
      е) в отношении двух и более лиц;</w:t>
            </w:r>
            <w:r>
              <w:br/>
            </w:r>
            <w:r>
              <w:rPr>
                <w:rFonts w:ascii="Times New Roman"/>
                <w:b w:val="false"/>
                <w:i w:val="false"/>
                <w:color w:val="000000"/>
                <w:sz w:val="20"/>
              </w:rPr>
              <w:t>
      ж) в целях изъятия органов или тканей потерпевшего для трансплантации или иного использования;</w:t>
            </w:r>
            <w:r>
              <w:br/>
            </w:r>
            <w:r>
              <w:rPr>
                <w:rFonts w:ascii="Times New Roman"/>
                <w:b w:val="false"/>
                <w:i w:val="false"/>
                <w:color w:val="000000"/>
                <w:sz w:val="20"/>
              </w:rPr>
              <w:t>
      з) путем обмана или злоупотребления доверием;</w:t>
            </w:r>
            <w:r>
              <w:br/>
            </w:r>
            <w:r>
              <w:rPr>
                <w:rFonts w:ascii="Times New Roman"/>
                <w:b w:val="false"/>
                <w:i w:val="false"/>
                <w:color w:val="000000"/>
                <w:sz w:val="20"/>
              </w:rPr>
              <w:t>
      и) лицом с использованием своего служебного положения;</w:t>
            </w:r>
            <w:r>
              <w:br/>
            </w:r>
            <w:r>
              <w:rPr>
                <w:rFonts w:ascii="Times New Roman"/>
                <w:b w:val="false"/>
                <w:i w:val="false"/>
                <w:color w:val="000000"/>
                <w:sz w:val="20"/>
              </w:rPr>
              <w:t>
      к) с использованием материальной или иной зависимости потерпевшего;</w:t>
            </w:r>
            <w:r>
              <w:br/>
            </w:r>
            <w:r>
              <w:rPr>
                <w:rFonts w:ascii="Times New Roman"/>
                <w:b w:val="false"/>
                <w:i w:val="false"/>
                <w:color w:val="000000"/>
                <w:sz w:val="20"/>
              </w:rPr>
              <w:t xml:space="preserve">
      л) в отношении лица, заведомо для виновного страдающего психическим расстройством или находящегося в беспомощном состоянии; </w:t>
            </w:r>
            <w:r>
              <w:br/>
            </w:r>
            <w:r>
              <w:rPr>
                <w:rFonts w:ascii="Times New Roman"/>
                <w:b w:val="false"/>
                <w:i w:val="false"/>
                <w:color w:val="000000"/>
                <w:sz w:val="20"/>
              </w:rPr>
              <w:t xml:space="preserve">
      м) с изъятием, сокрытием либо уничтожением документов, удостоверяющих личность потерпевшего, – </w:t>
            </w:r>
            <w:r>
              <w:br/>
            </w:r>
            <w:r>
              <w:rPr>
                <w:rFonts w:ascii="Times New Roman"/>
                <w:b w:val="false"/>
                <w:i w:val="false"/>
                <w:color w:val="000000"/>
                <w:sz w:val="20"/>
              </w:rPr>
              <w:t>
      наказываются лишением свободы на срок от пяти до семи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0"/>
              </w:rPr>
              <w:t>
      наказываются лишением свободы на срок от семи до десяти лет с конфискацией имущества.</w:t>
            </w:r>
            <w:r>
              <w:br/>
            </w:r>
            <w:r>
              <w:rPr>
                <w:rFonts w:ascii="Times New Roman"/>
                <w:b w:val="false"/>
                <w:i w:val="false"/>
                <w:color w:val="000000"/>
                <w:sz w:val="20"/>
              </w:rPr>
              <w:t>
      4. Деяния, предусмотренные частями первой, второй или третьей настоящей статьи, если они:</w:t>
            </w:r>
            <w:r>
              <w:br/>
            </w:r>
            <w:r>
              <w:rPr>
                <w:rFonts w:ascii="Times New Roman"/>
                <w:b w:val="false"/>
                <w:i w:val="false"/>
                <w:color w:val="000000"/>
                <w:sz w:val="20"/>
              </w:rPr>
              <w:t>
      а) совершены организованной группой;</w:t>
            </w:r>
            <w:r>
              <w:br/>
            </w:r>
            <w:r>
              <w:rPr>
                <w:rFonts w:ascii="Times New Roman"/>
                <w:b w:val="false"/>
                <w:i w:val="false"/>
                <w:color w:val="000000"/>
                <w:sz w:val="20"/>
              </w:rPr>
              <w:t>
      б) повлекли по неосторожности смерть потерпевшего либо иные тяжкие последствия,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0"/>
              </w:rPr>
              <w:t xml:space="preserve">
      Примечания. </w:t>
            </w:r>
            <w:r>
              <w:br/>
            </w:r>
            <w:r>
              <w:rPr>
                <w:rFonts w:ascii="Times New Roman"/>
                <w:b w:val="false"/>
                <w:i w:val="false"/>
                <w:color w:val="000000"/>
                <w:sz w:val="20"/>
              </w:rPr>
              <w:t>
      1. Под куплей-продажей в настоящей статье и </w:t>
            </w:r>
            <w:r>
              <w:rPr>
                <w:rFonts w:ascii="Times New Roman"/>
                <w:b w:val="false"/>
                <w:i w:val="false"/>
                <w:color w:val="000000"/>
                <w:sz w:val="20"/>
              </w:rPr>
              <w:t>статье 133</w:t>
            </w:r>
            <w:r>
              <w:rPr>
                <w:rFonts w:ascii="Times New Roman"/>
                <w:b w:val="false"/>
                <w:i w:val="false"/>
                <w:color w:val="000000"/>
                <w:sz w:val="20"/>
              </w:rPr>
              <w:t xml:space="preserve"> настоящего Кодекса понимается противоправная возмездная сделка, в которой одна сторона (продавец) передает человека другой стороне (покупателю) за определенное вознаграждение.</w:t>
            </w:r>
            <w:r>
              <w:br/>
            </w:r>
            <w:r>
              <w:rPr>
                <w:rFonts w:ascii="Times New Roman"/>
                <w:b w:val="false"/>
                <w:i w:val="false"/>
                <w:color w:val="000000"/>
                <w:sz w:val="20"/>
              </w:rPr>
              <w:t>
      2. Иные сделки – дарение (передача человека другому лицу безвозмездно), мена (обмен человека на что-либо), обмен (замена одного человека на другого), аренда (передача человека за плату во временное владение и пользование), оставление человека в качестве обеспечения выполнения обязательства по сделке, заключенной между сторонами, использование человека в качестве предмета оплаты, передача человека в целях получения каких-либо выгод неимущественного характера и другие.</w:t>
            </w:r>
            <w:r>
              <w:br/>
            </w:r>
            <w:r>
              <w:rPr>
                <w:rFonts w:ascii="Times New Roman"/>
                <w:b w:val="false"/>
                <w:i w:val="false"/>
                <w:color w:val="000000"/>
                <w:sz w:val="20"/>
              </w:rPr>
              <w:t xml:space="preserve">
      3. Согласие потерпевшего на запланированную эксплуатацию не принимается во внимание, если было использовано любое из средств воздействия, указанных в части второй настоящей статьи. </w:t>
            </w:r>
            <w:r>
              <w:br/>
            </w:r>
            <w:r>
              <w:rPr>
                <w:rFonts w:ascii="Times New Roman"/>
                <w:b w:val="false"/>
                <w:i w:val="false"/>
                <w:color w:val="000000"/>
                <w:sz w:val="20"/>
              </w:rPr>
              <w:t>
      4. Преступлениями, связанными с торговлей людьми, признаются преступления, предусмотренные </w:t>
            </w:r>
            <w:r>
              <w:rPr>
                <w:rFonts w:ascii="Times New Roman"/>
                <w:b w:val="false"/>
                <w:i w:val="false"/>
                <w:color w:val="000000"/>
                <w:sz w:val="20"/>
              </w:rPr>
              <w:t>статьей 113</w:t>
            </w:r>
            <w:r>
              <w:rPr>
                <w:rFonts w:ascii="Times New Roman"/>
                <w:b w:val="false"/>
                <w:i w:val="false"/>
                <w:color w:val="000000"/>
                <w:sz w:val="20"/>
              </w:rPr>
              <w:t>, пунктом б) части третьей </w:t>
            </w:r>
            <w:r>
              <w:rPr>
                <w:rFonts w:ascii="Times New Roman"/>
                <w:b w:val="false"/>
                <w:i w:val="false"/>
                <w:color w:val="000000"/>
                <w:sz w:val="20"/>
              </w:rPr>
              <w:t>статьи 125</w:t>
            </w:r>
            <w:r>
              <w:rPr>
                <w:rFonts w:ascii="Times New Roman"/>
                <w:b w:val="false"/>
                <w:i w:val="false"/>
                <w:color w:val="000000"/>
                <w:sz w:val="20"/>
              </w:rPr>
              <w:t>, пунктом б) части третьей </w:t>
            </w:r>
            <w:r>
              <w:rPr>
                <w:rFonts w:ascii="Times New Roman"/>
                <w:b w:val="false"/>
                <w:i w:val="false"/>
                <w:color w:val="000000"/>
                <w:sz w:val="20"/>
              </w:rPr>
              <w:t>статьи 126</w:t>
            </w:r>
            <w:r>
              <w:rPr>
                <w:rFonts w:ascii="Times New Roman"/>
                <w:b w:val="false"/>
                <w:i w:val="false"/>
                <w:color w:val="000000"/>
                <w:sz w:val="20"/>
              </w:rPr>
              <w:t>, </w:t>
            </w:r>
            <w:r>
              <w:rPr>
                <w:rFonts w:ascii="Times New Roman"/>
                <w:b w:val="false"/>
                <w:i w:val="false"/>
                <w:color w:val="000000"/>
                <w:sz w:val="20"/>
              </w:rPr>
              <w:t>статьями 128</w:t>
            </w:r>
            <w:r>
              <w:rPr>
                <w:rFonts w:ascii="Times New Roman"/>
                <w:b w:val="false"/>
                <w:i w:val="false"/>
                <w:color w:val="000000"/>
                <w:sz w:val="20"/>
              </w:rPr>
              <w:t>, </w:t>
            </w:r>
            <w:r>
              <w:rPr>
                <w:rFonts w:ascii="Times New Roman"/>
                <w:b w:val="false"/>
                <w:i w:val="false"/>
                <w:color w:val="000000"/>
                <w:sz w:val="20"/>
              </w:rPr>
              <w:t>132-1</w:t>
            </w:r>
            <w:r>
              <w:rPr>
                <w:rFonts w:ascii="Times New Roman"/>
                <w:b w:val="false"/>
                <w:i w:val="false"/>
                <w:color w:val="000000"/>
                <w:sz w:val="20"/>
              </w:rPr>
              <w:t>, </w:t>
            </w:r>
            <w:r>
              <w:rPr>
                <w:rFonts w:ascii="Times New Roman"/>
                <w:b w:val="false"/>
                <w:i w:val="false"/>
                <w:color w:val="000000"/>
                <w:sz w:val="20"/>
              </w:rPr>
              <w:t>133</w:t>
            </w:r>
            <w:r>
              <w:rPr>
                <w:rFonts w:ascii="Times New Roman"/>
                <w:b w:val="false"/>
                <w:i w:val="false"/>
                <w:color w:val="000000"/>
                <w:sz w:val="20"/>
              </w:rPr>
              <w:t>, </w:t>
            </w:r>
            <w:r>
              <w:rPr>
                <w:rFonts w:ascii="Times New Roman"/>
                <w:b w:val="false"/>
                <w:i w:val="false"/>
                <w:color w:val="000000"/>
                <w:sz w:val="20"/>
              </w:rPr>
              <w:t>270</w:t>
            </w:r>
            <w:r>
              <w:rPr>
                <w:rFonts w:ascii="Times New Roman"/>
                <w:b w:val="false"/>
                <w:i w:val="false"/>
                <w:color w:val="000000"/>
                <w:sz w:val="20"/>
              </w:rPr>
              <w:t xml:space="preserve"> и </w:t>
            </w:r>
            <w:r>
              <w:rPr>
                <w:rFonts w:ascii="Times New Roman"/>
                <w:b w:val="false"/>
                <w:i w:val="false"/>
                <w:color w:val="000000"/>
                <w:sz w:val="20"/>
              </w:rPr>
              <w:t>271</w:t>
            </w:r>
            <w:r>
              <w:rPr>
                <w:rFonts w:ascii="Times New Roman"/>
                <w:b w:val="false"/>
                <w:i w:val="false"/>
                <w:color w:val="000000"/>
                <w:sz w:val="20"/>
              </w:rPr>
              <w:t>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Статья 128 в редакции Закона РК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129. Клевета </w:t>
            </w:r>
          </w:p>
          <w:p>
            <w:pPr>
              <w:spacing w:after="20"/>
              <w:ind w:left="20"/>
              <w:jc w:val="both"/>
            </w:pPr>
            <w:r>
              <w:rPr>
                <w:rFonts w:ascii="Times New Roman"/>
                <w:b w:val="false"/>
                <w:i w:val="false"/>
                <w:color w:val="000000"/>
                <w:sz w:val="20"/>
              </w:rPr>
              <w:t>      1. Клевета, то есть </w:t>
            </w:r>
            <w:r>
              <w:rPr>
                <w:rFonts w:ascii="Times New Roman"/>
                <w:b w:val="false"/>
                <w:i w:val="false"/>
                <w:color w:val="000000"/>
                <w:sz w:val="20"/>
              </w:rPr>
              <w:t>распространение</w:t>
            </w:r>
            <w:r>
              <w:rPr>
                <w:rFonts w:ascii="Times New Roman"/>
                <w:b w:val="false"/>
                <w:i w:val="false"/>
                <w:color w:val="000000"/>
                <w:sz w:val="20"/>
              </w:rPr>
              <w:t xml:space="preserve"> заведомо ложных сведений, порочащих честь и достоинство другого лица или подрывающих его репутацию,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 </w:t>
            </w:r>
            <w:r>
              <w:br/>
            </w:r>
            <w:r>
              <w:rPr>
                <w:rFonts w:ascii="Times New Roman"/>
                <w:b w:val="false"/>
                <w:i w:val="false"/>
                <w:color w:val="000000"/>
                <w:sz w:val="20"/>
              </w:rPr>
              <w:t xml:space="preserve">
      2. Клевета, содержащаяся в публичном выступлении, либо в публично демонстрирующемся произведении, либо в средствах массовой информации,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w:t>
            </w:r>
            <w:r>
              <w:br/>
            </w:r>
            <w:r>
              <w:rPr>
                <w:rFonts w:ascii="Times New Roman"/>
                <w:b w:val="false"/>
                <w:i w:val="false"/>
                <w:color w:val="000000"/>
                <w:sz w:val="20"/>
              </w:rPr>
              <w:t xml:space="preserve">
      3. Клевета, соединенная с обвинением лица в совершении коррупционного, тяжкого или особо тяжкого преступления, - </w:t>
            </w:r>
            <w:r>
              <w:br/>
            </w:r>
            <w:r>
              <w:rPr>
                <w:rFonts w:ascii="Times New Roman"/>
                <w:b w:val="false"/>
                <w:i w:val="false"/>
                <w:color w:val="000000"/>
                <w:sz w:val="20"/>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129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130. Оскорбление </w:t>
            </w:r>
          </w:p>
          <w:p>
            <w:pPr>
              <w:spacing w:after="20"/>
              <w:ind w:left="20"/>
              <w:jc w:val="both"/>
            </w:pPr>
            <w:r>
              <w:rPr>
                <w:rFonts w:ascii="Times New Roman"/>
                <w:b w:val="false"/>
                <w:i w:val="false"/>
                <w:color w:val="000000"/>
                <w:sz w:val="20"/>
              </w:rPr>
              <w:t xml:space="preserve">      1. Оскорбление, то есть унижение чести и достоинства другого лица, выраженное в неприличной форме, - </w:t>
            </w:r>
            <w:r>
              <w:br/>
            </w:r>
            <w:r>
              <w:rPr>
                <w:rFonts w:ascii="Times New Roman"/>
                <w:b w:val="false"/>
                <w:i w:val="false"/>
                <w:color w:val="000000"/>
                <w:sz w:val="20"/>
              </w:rPr>
              <w:t xml:space="preserve">
      наказывается штрафом до ста месячных расчетных показателей, либо привлечением к общественным работам на срок до ста двадцати часов, либо исправительными работами на срок до шести месяцев. </w:t>
            </w:r>
            <w:r>
              <w:br/>
            </w:r>
            <w:r>
              <w:rPr>
                <w:rFonts w:ascii="Times New Roman"/>
                <w:b w:val="false"/>
                <w:i w:val="false"/>
                <w:color w:val="000000"/>
                <w:sz w:val="20"/>
              </w:rPr>
              <w:t xml:space="preserve">
      2. Оскорбление, содержащееся в публичном выступлении, либо в публично демонстрирующемся произведении, либо в средствах массовой информации, - </w:t>
            </w:r>
            <w:r>
              <w:br/>
            </w:r>
            <w:r>
              <w:rPr>
                <w:rFonts w:ascii="Times New Roman"/>
                <w:b w:val="false"/>
                <w:i w:val="false"/>
                <w:color w:val="000000"/>
                <w:sz w:val="20"/>
              </w:rPr>
              <w:t>
      наказывается штрафом от ста до четырехсот месячных расчетных показателей, либо привлечением к общественным работам на срок до ста восьмидесяти часов, либо исправительными работами на срок до одного года, либо ограничением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130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2. ПРЕСТУПЛЕНИЯ ПРОТИВ СЕМЬИ И НЕСОВЕРШЕННОЛЕТНИХ </w:t>
            </w:r>
          </w:p>
          <w:p>
            <w:pPr>
              <w:spacing w:after="20"/>
              <w:ind w:left="20"/>
              <w:jc w:val="both"/>
            </w:pPr>
            <w:r>
              <w:rPr>
                <w:rFonts w:ascii="Times New Roman"/>
                <w:b/>
                <w:i w:val="false"/>
                <w:color w:val="000000"/>
                <w:sz w:val="20"/>
              </w:rPr>
              <w:t xml:space="preserve">      Статья 131. Вовлечение несовершеннолетнего в преступную </w:t>
            </w:r>
            <w:r>
              <w:br/>
            </w:r>
            <w:r>
              <w:rPr>
                <w:rFonts w:ascii="Times New Roman"/>
                <w:b w:val="false"/>
                <w:i w:val="false"/>
                <w:color w:val="000000"/>
                <w:sz w:val="20"/>
              </w:rPr>
              <w:t>
</w:t>
            </w:r>
            <w:r>
              <w:rPr>
                <w:rFonts w:ascii="Times New Roman"/>
                <w:b/>
                <w:i w:val="false"/>
                <w:color w:val="000000"/>
                <w:sz w:val="20"/>
              </w:rPr>
              <w:t xml:space="preserve">                  деятельность </w:t>
            </w:r>
          </w:p>
          <w:p>
            <w:pPr>
              <w:spacing w:after="20"/>
              <w:ind w:left="20"/>
              <w:jc w:val="both"/>
            </w:pPr>
            <w:r>
              <w:rPr>
                <w:rFonts w:ascii="Times New Roman"/>
                <w:b w:val="false"/>
                <w:i w:val="false"/>
                <w:color w:val="000000"/>
                <w:sz w:val="20"/>
              </w:rPr>
              <w:t>      1. Вовлечение </w:t>
            </w:r>
            <w:r>
              <w:rPr>
                <w:rFonts w:ascii="Times New Roman"/>
                <w:b w:val="false"/>
                <w:i w:val="false"/>
                <w:color w:val="000000"/>
                <w:sz w:val="20"/>
              </w:rPr>
              <w:t>несовершеннолетнего</w:t>
            </w:r>
            <w:r>
              <w:rPr>
                <w:rFonts w:ascii="Times New Roman"/>
                <w:b w:val="false"/>
                <w:i w:val="false"/>
                <w:color w:val="000000"/>
                <w:sz w:val="20"/>
              </w:rPr>
              <w:t xml:space="preserve"> в преступную деятельность лицом, достигшим восемнадцатилетнего возраста,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2. То же деяние, совершенное родителем, педагогом либо иным лицом, на которое законом возложены обязанности по воспитанию несовершеннолетнего, - </w:t>
            </w:r>
            <w:r>
              <w:br/>
            </w:r>
            <w:r>
              <w:rPr>
                <w:rFonts w:ascii="Times New Roman"/>
                <w:b w:val="false"/>
                <w:i w:val="false"/>
                <w:color w:val="000000"/>
                <w:sz w:val="20"/>
              </w:rPr>
              <w:t xml:space="preserve">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с применением насилия или с угрозой его применения, - </w:t>
            </w:r>
            <w:r>
              <w:br/>
            </w:r>
            <w:r>
              <w:rPr>
                <w:rFonts w:ascii="Times New Roman"/>
                <w:b w:val="false"/>
                <w:i w:val="false"/>
                <w:color w:val="000000"/>
                <w:sz w:val="20"/>
              </w:rPr>
              <w:t xml:space="preserve">
      наказываются лишением свободы на срок от двух до семи лет. </w:t>
            </w:r>
            <w:r>
              <w:br/>
            </w:r>
            <w:r>
              <w:rPr>
                <w:rFonts w:ascii="Times New Roman"/>
                <w:b w:val="false"/>
                <w:i w:val="false"/>
                <w:color w:val="000000"/>
                <w:sz w:val="20"/>
              </w:rPr>
              <w:t xml:space="preserve">
      4. Деяния, предусмотренные частями первой, второй или третьей настоящей статьи, связанные с вовлечением несовершеннолетнего в совершение тяжкого или особо тяжкого преступления, - </w:t>
            </w:r>
            <w:r>
              <w:br/>
            </w:r>
            <w:r>
              <w:rPr>
                <w:rFonts w:ascii="Times New Roman"/>
                <w:b w:val="false"/>
                <w:i w:val="false"/>
                <w:color w:val="000000"/>
                <w:sz w:val="20"/>
              </w:rPr>
              <w:t>
      наказываются лишением свободы на срок от пяти до восьми лет.</w:t>
            </w:r>
            <w:r>
              <w:br/>
            </w:r>
            <w:r>
              <w:rPr>
                <w:rFonts w:ascii="Times New Roman"/>
                <w:b w:val="false"/>
                <w:i w:val="false"/>
                <w:color w:val="000000"/>
                <w:sz w:val="20"/>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организованной группы, преступного сообщества (преступной организации), -</w:t>
            </w:r>
            <w:r>
              <w:br/>
            </w:r>
            <w:r>
              <w:rPr>
                <w:rFonts w:ascii="Times New Roman"/>
                <w:b w:val="false"/>
                <w:i w:val="false"/>
                <w:color w:val="000000"/>
                <w:sz w:val="20"/>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Статья 75 с изменением, внесенным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132. Вовлечение несовершеннолетнего в совершение </w:t>
            </w:r>
            <w:r>
              <w:br/>
            </w:r>
            <w:r>
              <w:rPr>
                <w:rFonts w:ascii="Times New Roman"/>
                <w:b w:val="false"/>
                <w:i w:val="false"/>
                <w:color w:val="000000"/>
                <w:sz w:val="20"/>
              </w:rPr>
              <w:t>
</w:t>
            </w:r>
            <w:r>
              <w:rPr>
                <w:rFonts w:ascii="Times New Roman"/>
                <w:b/>
                <w:i w:val="false"/>
                <w:color w:val="000000"/>
                <w:sz w:val="20"/>
              </w:rPr>
              <w:t xml:space="preserve">                  антиобщественных действий </w:t>
            </w:r>
          </w:p>
          <w:p>
            <w:pPr>
              <w:spacing w:after="20"/>
              <w:ind w:left="20"/>
              <w:jc w:val="both"/>
            </w:pPr>
            <w:r>
              <w:rPr>
                <w:rFonts w:ascii="Times New Roman"/>
                <w:b w:val="false"/>
                <w:i w:val="false"/>
                <w:color w:val="000000"/>
                <w:sz w:val="20"/>
              </w:rPr>
              <w:t>      1. Вовлечение </w:t>
            </w:r>
            <w:r>
              <w:rPr>
                <w:rFonts w:ascii="Times New Roman"/>
                <w:b w:val="false"/>
                <w:i w:val="false"/>
                <w:color w:val="000000"/>
                <w:sz w:val="20"/>
              </w:rPr>
              <w:t>несовершеннолетнего</w:t>
            </w:r>
            <w:r>
              <w:rPr>
                <w:rFonts w:ascii="Times New Roman"/>
                <w:b w:val="false"/>
                <w:i w:val="false"/>
                <w:color w:val="000000"/>
                <w:sz w:val="20"/>
              </w:rPr>
              <w:t xml:space="preserve"> в употребление одурманивающих веществ либо токсикоманию, либо в систематическое употребление спиртных напитков, либо в занятие бродяжничеством или попрошайничеством - </w:t>
            </w:r>
            <w:r>
              <w:br/>
            </w:r>
            <w:r>
              <w:rPr>
                <w:rFonts w:ascii="Times New Roman"/>
                <w:b w:val="false"/>
                <w:i w:val="false"/>
                <w:color w:val="000000"/>
                <w:sz w:val="20"/>
              </w:rPr>
              <w:t xml:space="preserve">
      наказывается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лишением свободы на срок до трех лет. </w:t>
            </w:r>
            <w:r>
              <w:br/>
            </w:r>
            <w:r>
              <w:rPr>
                <w:rFonts w:ascii="Times New Roman"/>
                <w:b w:val="false"/>
                <w:i w:val="false"/>
                <w:color w:val="000000"/>
                <w:sz w:val="20"/>
              </w:rPr>
              <w:t xml:space="preserve">
      2. То же деяние, совершенное родителем, педагогом либо иным лицом, на которое законом возложены обязанности по воспитанию несовершеннолетнего,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частями первой или второй </w:t>
            </w:r>
            <w:r>
              <w:br/>
            </w:r>
            <w:r>
              <w:rPr>
                <w:rFonts w:ascii="Times New Roman"/>
                <w:b w:val="false"/>
                <w:i w:val="false"/>
                <w:color w:val="000000"/>
                <w:sz w:val="20"/>
              </w:rPr>
              <w:t xml:space="preserve">
настоящей статьи, совершенные неоднократно либо с применением насилия или с угрозой его применения, - </w:t>
            </w:r>
            <w:r>
              <w:br/>
            </w:r>
            <w:r>
              <w:rPr>
                <w:rFonts w:ascii="Times New Roman"/>
                <w:b w:val="false"/>
                <w:i w:val="false"/>
                <w:color w:val="000000"/>
                <w:sz w:val="20"/>
              </w:rPr>
              <w:t xml:space="preserve">
      наказываются лишением свободы на срок до шести лет. </w:t>
            </w:r>
            <w:r>
              <w:br/>
            </w:r>
            <w:r>
              <w:rPr>
                <w:rFonts w:ascii="Times New Roman"/>
                <w:b w:val="false"/>
                <w:i w:val="false"/>
                <w:color w:val="000000"/>
                <w:sz w:val="20"/>
              </w:rPr>
              <w:t>
</w:t>
            </w:r>
            <w:r>
              <w:rPr>
                <w:rFonts w:ascii="Times New Roman"/>
                <w:b w:val="false"/>
                <w:i w:val="false"/>
                <w:color w:val="ff0000"/>
                <w:sz w:val="20"/>
              </w:rPr>
              <w:t xml:space="preserve">      Сноска. Статья 132 с изменениями, внесенными законами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132-1. Вовлечение несовершеннолетнего в занятие</w:t>
            </w:r>
            <w:r>
              <w:br/>
            </w:r>
            <w:r>
              <w:rPr>
                <w:rFonts w:ascii="Times New Roman"/>
                <w:b w:val="false"/>
                <w:i w:val="false"/>
                <w:color w:val="000000"/>
                <w:sz w:val="20"/>
              </w:rPr>
              <w:t>
</w:t>
            </w:r>
            <w:r>
              <w:rPr>
                <w:rFonts w:ascii="Times New Roman"/>
                <w:b/>
                <w:i w:val="false"/>
                <w:color w:val="000000"/>
                <w:sz w:val="20"/>
              </w:rPr>
              <w:t>                    проституцией</w:t>
            </w:r>
          </w:p>
          <w:p>
            <w:pPr>
              <w:spacing w:after="20"/>
              <w:ind w:left="20"/>
              <w:jc w:val="both"/>
            </w:pPr>
            <w:r>
              <w:rPr>
                <w:rFonts w:ascii="Times New Roman"/>
                <w:b w:val="false"/>
                <w:i w:val="false"/>
                <w:color w:val="000000"/>
                <w:sz w:val="20"/>
              </w:rPr>
              <w:t>      1. Вовлечение несовершеннолетнего в занятие проституцией –</w:t>
            </w:r>
            <w:r>
              <w:br/>
            </w:r>
            <w:r>
              <w:rPr>
                <w:rFonts w:ascii="Times New Roman"/>
                <w:b w:val="false"/>
                <w:i w:val="false"/>
                <w:color w:val="000000"/>
                <w:sz w:val="20"/>
              </w:rPr>
              <w:t>
      наказывается лишением свободы на срок от трех до пяти лет с конфискацией имущества.</w:t>
            </w:r>
            <w:r>
              <w:br/>
            </w:r>
            <w:r>
              <w:rPr>
                <w:rFonts w:ascii="Times New Roman"/>
                <w:b w:val="false"/>
                <w:i w:val="false"/>
                <w:color w:val="000000"/>
                <w:sz w:val="20"/>
              </w:rPr>
              <w:t>
      2. Вовлечение несовершеннолетнего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0"/>
              </w:rPr>
              <w:t>
      наказывается лишением свободы на срок от пяти до семи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группой лиц по предварительному сговору либо неоднократно, –</w:t>
            </w:r>
            <w:r>
              <w:br/>
            </w:r>
            <w:r>
              <w:rPr>
                <w:rFonts w:ascii="Times New Roman"/>
                <w:b w:val="false"/>
                <w:i w:val="false"/>
                <w:color w:val="000000"/>
                <w:sz w:val="20"/>
              </w:rPr>
              <w:t>
      наказываются лишением свободы на срок от шести до десяти лет с конфискацией имущества.</w:t>
            </w:r>
            <w:r>
              <w:br/>
            </w:r>
            <w:r>
              <w:rPr>
                <w:rFonts w:ascii="Times New Roman"/>
                <w:b w:val="false"/>
                <w:i w:val="false"/>
                <w:color w:val="000000"/>
                <w:sz w:val="20"/>
              </w:rPr>
              <w:t>
      4. Те же деяния, предусмотренные частями первой, второй или третьей настоящей статьи, совершенные:</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0"/>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132-1 в соответствии с Законом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в редакции Закона РК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133. Торговля несовершеннолетними </w:t>
            </w:r>
          </w:p>
          <w:p>
            <w:pPr>
              <w:spacing w:after="20"/>
              <w:ind w:left="20"/>
              <w:jc w:val="both"/>
            </w:pPr>
            <w:r>
              <w:rPr>
                <w:rFonts w:ascii="Times New Roman"/>
                <w:b w:val="false"/>
                <w:i w:val="false"/>
                <w:color w:val="000000"/>
                <w:sz w:val="20"/>
              </w:rPr>
              <w:t>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w:t>
            </w:r>
            <w:r>
              <w:br/>
            </w:r>
            <w:r>
              <w:rPr>
                <w:rFonts w:ascii="Times New Roman"/>
                <w:b w:val="false"/>
                <w:i w:val="false"/>
                <w:color w:val="000000"/>
                <w:sz w:val="20"/>
              </w:rPr>
              <w:t>
      наказываются лишением свободы на срок от пяти до семи лет с конфискацией имущества.</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с применением насилия, опасного для жизни и здоровья, или угрозой его применения;</w:t>
            </w:r>
            <w:r>
              <w:br/>
            </w:r>
            <w:r>
              <w:rPr>
                <w:rFonts w:ascii="Times New Roman"/>
                <w:b w:val="false"/>
                <w:i w:val="false"/>
                <w:color w:val="000000"/>
                <w:sz w:val="20"/>
              </w:rPr>
              <w:t>
      г) с применением оружия или предметов, используемых в качестве оружия;</w:t>
            </w:r>
            <w:r>
              <w:br/>
            </w:r>
            <w:r>
              <w:rPr>
                <w:rFonts w:ascii="Times New Roman"/>
                <w:b w:val="false"/>
                <w:i w:val="false"/>
                <w:color w:val="000000"/>
                <w:sz w:val="20"/>
              </w:rPr>
              <w:t>
      д) в отношении двух и более лиц;</w:t>
            </w:r>
            <w:r>
              <w:br/>
            </w:r>
            <w:r>
              <w:rPr>
                <w:rFonts w:ascii="Times New Roman"/>
                <w:b w:val="false"/>
                <w:i w:val="false"/>
                <w:color w:val="000000"/>
                <w:sz w:val="20"/>
              </w:rPr>
              <w:t>
      е) в целях изъятия органов или тканей потерпевшего для трансплантации или иного использования;</w:t>
            </w:r>
            <w:r>
              <w:br/>
            </w:r>
            <w:r>
              <w:rPr>
                <w:rFonts w:ascii="Times New Roman"/>
                <w:b w:val="false"/>
                <w:i w:val="false"/>
                <w:color w:val="000000"/>
                <w:sz w:val="20"/>
              </w:rPr>
              <w:t>
      ж) путем обмана или злоупотребления доверием;</w:t>
            </w:r>
            <w:r>
              <w:br/>
            </w:r>
            <w:r>
              <w:rPr>
                <w:rFonts w:ascii="Times New Roman"/>
                <w:b w:val="false"/>
                <w:i w:val="false"/>
                <w:color w:val="000000"/>
                <w:sz w:val="20"/>
              </w:rPr>
              <w:t>
      з) лицом с использованием своего служебного положения;</w:t>
            </w:r>
            <w:r>
              <w:br/>
            </w:r>
            <w:r>
              <w:rPr>
                <w:rFonts w:ascii="Times New Roman"/>
                <w:b w:val="false"/>
                <w:i w:val="false"/>
                <w:color w:val="000000"/>
                <w:sz w:val="20"/>
              </w:rPr>
              <w:t>
      и) в целях вовлечения несовершеннолетнего в совершение преступлений или иных антиобщественных действий;</w:t>
            </w:r>
            <w:r>
              <w:br/>
            </w:r>
            <w:r>
              <w:rPr>
                <w:rFonts w:ascii="Times New Roman"/>
                <w:b w:val="false"/>
                <w:i w:val="false"/>
                <w:color w:val="000000"/>
                <w:sz w:val="20"/>
              </w:rPr>
              <w:t>
      к) с использованием материальной или иной зависимости потерпевшего;</w:t>
            </w:r>
            <w:r>
              <w:br/>
            </w:r>
            <w:r>
              <w:rPr>
                <w:rFonts w:ascii="Times New Roman"/>
                <w:b w:val="false"/>
                <w:i w:val="false"/>
                <w:color w:val="000000"/>
                <w:sz w:val="20"/>
              </w:rPr>
              <w:t>
      л) в отношении несовершеннолетней, заведомо для виновного находящейся в состоянии беременности;</w:t>
            </w:r>
            <w:r>
              <w:br/>
            </w:r>
            <w:r>
              <w:rPr>
                <w:rFonts w:ascii="Times New Roman"/>
                <w:b w:val="false"/>
                <w:i w:val="false"/>
                <w:color w:val="000000"/>
                <w:sz w:val="20"/>
              </w:rPr>
              <w:t xml:space="preserve">
      м) в отношении несовершеннолетнего, заведомо для виновного страдающего психическим расстройством или находящегося в беспомощном состоянии; </w:t>
            </w:r>
            <w:r>
              <w:br/>
            </w:r>
            <w:r>
              <w:rPr>
                <w:rFonts w:ascii="Times New Roman"/>
                <w:b w:val="false"/>
                <w:i w:val="false"/>
                <w:color w:val="000000"/>
                <w:sz w:val="20"/>
              </w:rPr>
              <w:t xml:space="preserve">
      н) с изъятием, сокрытием либо уничтожением документов, удостоверяющих личность потерпевшего, – </w:t>
            </w:r>
            <w:r>
              <w:br/>
            </w:r>
            <w:r>
              <w:rPr>
                <w:rFonts w:ascii="Times New Roman"/>
                <w:b w:val="false"/>
                <w:i w:val="false"/>
                <w:color w:val="000000"/>
                <w:sz w:val="20"/>
              </w:rPr>
              <w:t>
      наказываются лишением свободы на срок от семи до десяти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0"/>
              </w:rPr>
              <w:t>
      наказываются лишением свободы на срок от десяти до двенадцати лет с конфискацией имущества.</w:t>
            </w:r>
            <w:r>
              <w:br/>
            </w:r>
            <w:r>
              <w:rPr>
                <w:rFonts w:ascii="Times New Roman"/>
                <w:b w:val="false"/>
                <w:i w:val="false"/>
                <w:color w:val="000000"/>
                <w:sz w:val="20"/>
              </w:rPr>
              <w:t>
      4. Деяния, предусмотренные частями первой, второй или третьей настоящей статьи, если они:</w:t>
            </w:r>
            <w:r>
              <w:br/>
            </w:r>
            <w:r>
              <w:rPr>
                <w:rFonts w:ascii="Times New Roman"/>
                <w:b w:val="false"/>
                <w:i w:val="false"/>
                <w:color w:val="000000"/>
                <w:sz w:val="20"/>
              </w:rPr>
              <w:t>
      а) совершены организованной группой;</w:t>
            </w:r>
            <w:r>
              <w:br/>
            </w:r>
            <w:r>
              <w:rPr>
                <w:rFonts w:ascii="Times New Roman"/>
                <w:b w:val="false"/>
                <w:i w:val="false"/>
                <w:color w:val="000000"/>
                <w:sz w:val="20"/>
              </w:rPr>
              <w:t>
      б) повлекли по неосторожности смерть потерпевшего либо иные тяжкие последствия, –</w:t>
            </w:r>
            <w:r>
              <w:br/>
            </w:r>
            <w:r>
              <w:rPr>
                <w:rFonts w:ascii="Times New Roman"/>
                <w:b w:val="false"/>
                <w:i w:val="false"/>
                <w:color w:val="000000"/>
                <w:sz w:val="20"/>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Статья 133 в редакции Закона РК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134. Подмена ребенка </w:t>
            </w:r>
          </w:p>
          <w:p>
            <w:pPr>
              <w:spacing w:after="20"/>
              <w:ind w:left="20"/>
              <w:jc w:val="both"/>
            </w:pPr>
            <w:r>
              <w:rPr>
                <w:rFonts w:ascii="Times New Roman"/>
                <w:b w:val="false"/>
                <w:i w:val="false"/>
                <w:color w:val="000000"/>
                <w:sz w:val="20"/>
              </w:rPr>
              <w:t xml:space="preserve">      1. Умышленная подмена ребенка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из корыстных или иных низменных побуждений, - </w:t>
            </w:r>
            <w:r>
              <w:br/>
            </w:r>
            <w:r>
              <w:rPr>
                <w:rFonts w:ascii="Times New Roman"/>
                <w:b w:val="false"/>
                <w:i w:val="false"/>
                <w:color w:val="000000"/>
                <w:sz w:val="20"/>
              </w:rPr>
              <w:t>
      наказывается лишением свободы на срок от трех до семи лет.</w:t>
            </w:r>
            <w:r>
              <w:br/>
            </w:r>
            <w:r>
              <w:rPr>
                <w:rFonts w:ascii="Times New Roman"/>
                <w:b w:val="false"/>
                <w:i w:val="false"/>
                <w:color w:val="000000"/>
                <w:sz w:val="20"/>
              </w:rPr>
              <w:t>
</w:t>
            </w:r>
            <w:r>
              <w:rPr>
                <w:rFonts w:ascii="Times New Roman"/>
                <w:b w:val="false"/>
                <w:i w:val="false"/>
                <w:color w:val="ff0000"/>
                <w:sz w:val="20"/>
              </w:rPr>
              <w:t xml:space="preserve">      Сноска. Статья 134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135. Разглашение тайны усыновления (удочерения) </w:t>
            </w:r>
          </w:p>
          <w:p>
            <w:pPr>
              <w:spacing w:after="20"/>
              <w:ind w:left="20"/>
              <w:jc w:val="both"/>
            </w:pPr>
            <w:r>
              <w:rPr>
                <w:rFonts w:ascii="Times New Roman"/>
                <w:b w:val="false"/>
                <w:i w:val="false"/>
                <w:color w:val="000000"/>
                <w:sz w:val="20"/>
              </w:rPr>
              <w:t>      Разглашение тайны усыновления (удочерения) вопреки воле усыновителя, совершенное лицом, обязанным хранить факт </w:t>
            </w:r>
            <w:r>
              <w:rPr>
                <w:rFonts w:ascii="Times New Roman"/>
                <w:b w:val="false"/>
                <w:i w:val="false"/>
                <w:color w:val="000000"/>
                <w:sz w:val="20"/>
              </w:rPr>
              <w:t xml:space="preserve">усыновления </w:t>
            </w:r>
            <w:r>
              <w:rPr>
                <w:rFonts w:ascii="Times New Roman"/>
                <w:b w:val="false"/>
                <w:i w:val="false"/>
                <w:color w:val="000000"/>
                <w:sz w:val="20"/>
              </w:rPr>
              <w:t xml:space="preserve">как служебную или профессиональную тайну, либо иным лицом из корыстных или иных низменных побуждений,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135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136. Неисполнение обязанностей по уплате средств</w:t>
            </w:r>
            <w:r>
              <w:br/>
            </w:r>
            <w:r>
              <w:rPr>
                <w:rFonts w:ascii="Times New Roman"/>
                <w:b w:val="false"/>
                <w:i w:val="false"/>
                <w:color w:val="000000"/>
                <w:sz w:val="20"/>
              </w:rPr>
              <w:t>
</w:t>
            </w:r>
            <w:r>
              <w:rPr>
                <w:rFonts w:ascii="Times New Roman"/>
                <w:b/>
                <w:i w:val="false"/>
                <w:color w:val="000000"/>
                <w:sz w:val="20"/>
              </w:rPr>
              <w:t>                  на содержание детей или нетрудоспособных</w:t>
            </w:r>
            <w:r>
              <w:br/>
            </w:r>
            <w:r>
              <w:rPr>
                <w:rFonts w:ascii="Times New Roman"/>
                <w:b w:val="false"/>
                <w:i w:val="false"/>
                <w:color w:val="000000"/>
                <w:sz w:val="20"/>
              </w:rPr>
              <w:t>
</w:t>
            </w:r>
            <w:r>
              <w:rPr>
                <w:rFonts w:ascii="Times New Roman"/>
                <w:b/>
                <w:i w:val="false"/>
                <w:color w:val="000000"/>
                <w:sz w:val="20"/>
              </w:rPr>
              <w:t>                  родителей</w:t>
            </w:r>
          </w:p>
          <w:p>
            <w:pPr>
              <w:spacing w:after="20"/>
              <w:ind w:left="20"/>
              <w:jc w:val="both"/>
            </w:pPr>
            <w:r>
              <w:rPr>
                <w:rFonts w:ascii="Times New Roman"/>
                <w:b w:val="false"/>
                <w:i w:val="false"/>
                <w:color w:val="000000"/>
                <w:sz w:val="20"/>
              </w:rPr>
              <w:t>      1.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w:t>
            </w:r>
            <w:r>
              <w:br/>
            </w:r>
            <w:r>
              <w:rPr>
                <w:rFonts w:ascii="Times New Roman"/>
                <w:b w:val="false"/>
                <w:i w:val="false"/>
                <w:color w:val="000000"/>
                <w:sz w:val="20"/>
              </w:rPr>
              <w:t>
      наказывается привлечением к общественным работам на срок от ста двадцати до ста восьмидесяти часов либо ограничением свободы на срок до двух лет, либо лишением свободы на тот же срок.</w:t>
            </w:r>
            <w:r>
              <w:br/>
            </w:r>
            <w:r>
              <w:rPr>
                <w:rFonts w:ascii="Times New Roman"/>
                <w:b w:val="false"/>
                <w:i w:val="false"/>
                <w:color w:val="000000"/>
                <w:sz w:val="20"/>
              </w:rPr>
              <w:t>
      2.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w:t>
            </w:r>
            <w:r>
              <w:br/>
            </w:r>
            <w:r>
              <w:rPr>
                <w:rFonts w:ascii="Times New Roman"/>
                <w:b w:val="false"/>
                <w:i w:val="false"/>
                <w:color w:val="000000"/>
                <w:sz w:val="20"/>
              </w:rPr>
              <w:t>
      наказывается привлечением к общественным работам на срок от ста двадцати до ста восьмидесяти часов либо ограничением свободы на срок до двух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136 в редакции Закона РК от 15.01.2014 </w:t>
            </w:r>
            <w:r>
              <w:rPr>
                <w:rFonts w:ascii="Times New Roman"/>
                <w:b w:val="false"/>
                <w:i w:val="false"/>
                <w:color w:val="00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137. Неисполнение обязанностей по воспитанию </w:t>
            </w:r>
            <w:r>
              <w:br/>
            </w:r>
            <w:r>
              <w:rPr>
                <w:rFonts w:ascii="Times New Roman"/>
                <w:b w:val="false"/>
                <w:i w:val="false"/>
                <w:color w:val="000000"/>
                <w:sz w:val="20"/>
              </w:rPr>
              <w:t>
</w:t>
            </w:r>
            <w:r>
              <w:rPr>
                <w:rFonts w:ascii="Times New Roman"/>
                <w:b/>
                <w:i w:val="false"/>
                <w:color w:val="000000"/>
                <w:sz w:val="20"/>
              </w:rPr>
              <w:t xml:space="preserve">                  несовершеннолетнего </w:t>
            </w:r>
          </w:p>
          <w:p>
            <w:pPr>
              <w:spacing w:after="20"/>
              <w:ind w:left="20"/>
              <w:jc w:val="both"/>
            </w:pPr>
            <w:r>
              <w:rPr>
                <w:rFonts w:ascii="Times New Roman"/>
                <w:b w:val="false"/>
                <w:i w:val="false"/>
                <w:color w:val="000000"/>
                <w:sz w:val="20"/>
              </w:rPr>
              <w:t xml:space="preserve">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если это деяние соединено с жестоким обращением с несовершеннолетним, - </w:t>
            </w:r>
            <w:r>
              <w:br/>
            </w:r>
            <w:r>
              <w:rPr>
                <w:rFonts w:ascii="Times New Roman"/>
                <w:b w:val="false"/>
                <w:i w:val="false"/>
                <w:color w:val="000000"/>
                <w:sz w:val="20"/>
              </w:rPr>
              <w:t>
      наказывается штрафом в размере от пятидесяти до ста месячных расчетных показателей или привлечением к общественным работам на срок от ста до двухсот часов, либо исправительными работами на срок до двух лет,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137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138. Ненадлежащее исполнение обязанностей по </w:t>
            </w:r>
            <w:r>
              <w:br/>
            </w:r>
            <w:r>
              <w:rPr>
                <w:rFonts w:ascii="Times New Roman"/>
                <w:b w:val="false"/>
                <w:i w:val="false"/>
                <w:color w:val="000000"/>
                <w:sz w:val="20"/>
              </w:rPr>
              <w:t>
</w:t>
            </w:r>
            <w:r>
              <w:rPr>
                <w:rFonts w:ascii="Times New Roman"/>
                <w:b/>
                <w:i w:val="false"/>
                <w:color w:val="000000"/>
                <w:sz w:val="20"/>
              </w:rPr>
              <w:t xml:space="preserve">                  обеспечению безопасности жизни и здоровья </w:t>
            </w:r>
            <w:r>
              <w:br/>
            </w:r>
            <w:r>
              <w:rPr>
                <w:rFonts w:ascii="Times New Roman"/>
                <w:b w:val="false"/>
                <w:i w:val="false"/>
                <w:color w:val="000000"/>
                <w:sz w:val="20"/>
              </w:rPr>
              <w:t>
</w:t>
            </w:r>
            <w:r>
              <w:rPr>
                <w:rFonts w:ascii="Times New Roman"/>
                <w:b/>
                <w:i w:val="false"/>
                <w:color w:val="000000"/>
                <w:sz w:val="20"/>
              </w:rPr>
              <w:t xml:space="preserve">                  детей </w:t>
            </w:r>
          </w:p>
          <w:p>
            <w:pPr>
              <w:spacing w:after="20"/>
              <w:ind w:left="20"/>
              <w:jc w:val="both"/>
            </w:pPr>
            <w:r>
              <w:rPr>
                <w:rFonts w:ascii="Times New Roman"/>
                <w:b w:val="false"/>
                <w:i w:val="false"/>
                <w:color w:val="000000"/>
                <w:sz w:val="20"/>
              </w:rPr>
              <w:t xml:space="preserve">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 </w:t>
            </w:r>
            <w:r>
              <w:br/>
            </w:r>
            <w:r>
              <w:rPr>
                <w:rFonts w:ascii="Times New Roman"/>
                <w:b w:val="false"/>
                <w:i w:val="false"/>
                <w:color w:val="000000"/>
                <w:sz w:val="20"/>
              </w:rPr>
              <w:t xml:space="preserve">
      наказывается штрафом в размере до пяти тысяч месячных расчетных показателей, либо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малолетнего, - </w:t>
            </w:r>
            <w:r>
              <w:br/>
            </w:r>
            <w:r>
              <w:rPr>
                <w:rFonts w:ascii="Times New Roman"/>
                <w:b w:val="false"/>
                <w:i w:val="false"/>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138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138-1. Нарушение трудового законодательства</w:t>
            </w:r>
            <w:r>
              <w:br/>
            </w:r>
            <w:r>
              <w:rPr>
                <w:rFonts w:ascii="Times New Roman"/>
                <w:b w:val="false"/>
                <w:i w:val="false"/>
                <w:color w:val="000000"/>
                <w:sz w:val="20"/>
              </w:rPr>
              <w:t>
</w:t>
            </w:r>
            <w:r>
              <w:rPr>
                <w:rFonts w:ascii="Times New Roman"/>
                <w:b/>
                <w:i w:val="false"/>
                <w:color w:val="000000"/>
                <w:sz w:val="20"/>
              </w:rPr>
              <w:t>                    Республики Казахстан в отношении</w:t>
            </w:r>
            <w:r>
              <w:br/>
            </w:r>
            <w:r>
              <w:rPr>
                <w:rFonts w:ascii="Times New Roman"/>
                <w:b w:val="false"/>
                <w:i w:val="false"/>
                <w:color w:val="000000"/>
                <w:sz w:val="20"/>
              </w:rPr>
              <w:t>
</w:t>
            </w:r>
            <w:r>
              <w:rPr>
                <w:rFonts w:ascii="Times New Roman"/>
                <w:b/>
                <w:i w:val="false"/>
                <w:color w:val="000000"/>
                <w:sz w:val="20"/>
              </w:rPr>
              <w:t>                    несовершеннолетних</w:t>
            </w:r>
          </w:p>
          <w:p>
            <w:pPr>
              <w:spacing w:after="20"/>
              <w:ind w:left="20"/>
              <w:jc w:val="both"/>
            </w:pPr>
            <w:r>
              <w:rPr>
                <w:rFonts w:ascii="Times New Roman"/>
                <w:b w:val="false"/>
                <w:i w:val="false"/>
                <w:color w:val="000000"/>
                <w:sz w:val="20"/>
              </w:rPr>
              <w:t>      1. Нарушение работодателем или должностным лицом </w:t>
            </w:r>
            <w:r>
              <w:rPr>
                <w:rFonts w:ascii="Times New Roman"/>
                <w:b w:val="false"/>
                <w:i w:val="false"/>
                <w:color w:val="000000"/>
                <w:sz w:val="20"/>
              </w:rPr>
              <w:t>трудового законодательства</w:t>
            </w:r>
            <w:r>
              <w:rPr>
                <w:rFonts w:ascii="Times New Roman"/>
                <w:b w:val="false"/>
                <w:i w:val="false"/>
                <w:color w:val="000000"/>
                <w:sz w:val="20"/>
              </w:rPr>
              <w:t xml:space="preserve"> Республики Казахстан в части использования труда несовершеннолетних, повлекшее причинение существенного вреда их правам и законным интересам, –</w:t>
            </w:r>
            <w:r>
              <w:br/>
            </w:r>
            <w:r>
              <w:rPr>
                <w:rFonts w:ascii="Times New Roman"/>
                <w:b w:val="false"/>
                <w:i w:val="false"/>
                <w:color w:val="000000"/>
                <w:sz w:val="20"/>
              </w:rPr>
              <w:t>
      наказывается штрафом в размере от трехсот до семисот месячных расчетных показателей либо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в отношении двух и более лиц;</w:t>
            </w:r>
            <w:r>
              <w:br/>
            </w:r>
            <w:r>
              <w:rPr>
                <w:rFonts w:ascii="Times New Roman"/>
                <w:b w:val="false"/>
                <w:i w:val="false"/>
                <w:color w:val="000000"/>
                <w:sz w:val="20"/>
              </w:rPr>
              <w:t>
      г) путем обмана или злоупотребления доверием;</w:t>
            </w:r>
            <w:r>
              <w:br/>
            </w:r>
            <w:r>
              <w:rPr>
                <w:rFonts w:ascii="Times New Roman"/>
                <w:b w:val="false"/>
                <w:i w:val="false"/>
                <w:color w:val="000000"/>
                <w:sz w:val="20"/>
              </w:rPr>
              <w:t>
      д) в отношении несовершеннолетнего, заведомо для виновного страдающего психическим расстройством или находящегося в беспомощном состоянии, –</w:t>
            </w:r>
            <w:r>
              <w:br/>
            </w:r>
            <w:r>
              <w:rPr>
                <w:rFonts w:ascii="Times New Roman"/>
                <w:b w:val="false"/>
                <w:i w:val="false"/>
                <w:color w:val="000000"/>
                <w:sz w:val="20"/>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Закон дополнен статьей 138-1 в соответствии с Законом РК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139. Злоупотребление правами опекуна или </w:t>
            </w:r>
            <w:r>
              <w:br/>
            </w:r>
            <w:r>
              <w:rPr>
                <w:rFonts w:ascii="Times New Roman"/>
                <w:b w:val="false"/>
                <w:i w:val="false"/>
                <w:color w:val="000000"/>
                <w:sz w:val="20"/>
              </w:rPr>
              <w:t>
</w:t>
            </w:r>
            <w:r>
              <w:rPr>
                <w:rFonts w:ascii="Times New Roman"/>
                <w:b/>
                <w:i w:val="false"/>
                <w:color w:val="000000"/>
                <w:sz w:val="20"/>
              </w:rPr>
              <w:t xml:space="preserve">                  попечителя </w:t>
            </w:r>
          </w:p>
          <w:p>
            <w:pPr>
              <w:spacing w:after="20"/>
              <w:ind w:left="20"/>
              <w:jc w:val="both"/>
            </w:pPr>
            <w:r>
              <w:rPr>
                <w:rFonts w:ascii="Times New Roman"/>
                <w:b w:val="false"/>
                <w:i w:val="false"/>
                <w:color w:val="000000"/>
                <w:sz w:val="20"/>
              </w:rPr>
              <w:t xml:space="preserve">      Использование опеки или попечительства в корыстных или иных низменных целях во вред опекаемому (подопечному) или умышленное оставление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 </w:t>
            </w:r>
            <w:r>
              <w:br/>
            </w:r>
            <w:r>
              <w:rPr>
                <w:rFonts w:ascii="Times New Roman"/>
                <w:b w:val="false"/>
                <w:i w:val="false"/>
                <w:color w:val="000000"/>
                <w:sz w:val="20"/>
              </w:rPr>
              <w:t>
      наказывается штрафом в размере от пятидесяти до ста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139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140. Уклонение от содержания нетрудоспособного</w:t>
            </w:r>
            <w:r>
              <w:br/>
            </w:r>
            <w:r>
              <w:rPr>
                <w:rFonts w:ascii="Times New Roman"/>
                <w:b w:val="false"/>
                <w:i w:val="false"/>
                <w:color w:val="000000"/>
                <w:sz w:val="20"/>
              </w:rPr>
              <w:t>
</w:t>
            </w:r>
            <w:r>
              <w:rPr>
                <w:rFonts w:ascii="Times New Roman"/>
                <w:b/>
                <w:i w:val="false"/>
                <w:color w:val="000000"/>
                <w:sz w:val="20"/>
              </w:rPr>
              <w:t>                  супруга (супруги)</w:t>
            </w:r>
          </w:p>
          <w:p>
            <w:pPr>
              <w:spacing w:after="20"/>
              <w:ind w:left="20"/>
              <w:jc w:val="both"/>
            </w:pPr>
            <w:r>
              <w:rPr>
                <w:rFonts w:ascii="Times New Roman"/>
                <w:b w:val="false"/>
                <w:i w:val="false"/>
                <w:color w:val="000000"/>
                <w:sz w:val="20"/>
              </w:rPr>
              <w:t xml:space="preserve">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совершенное лицом, к которому в течение года применялось административное взыскание за совершение такого же деяния, – </w:t>
            </w:r>
            <w:r>
              <w:br/>
            </w:r>
            <w:r>
              <w:rPr>
                <w:rFonts w:ascii="Times New Roman"/>
                <w:b w:val="false"/>
                <w:i w:val="false"/>
                <w:color w:val="000000"/>
                <w:sz w:val="20"/>
              </w:rPr>
              <w:t>
      наказывается привлечением к общественным работам на срок от ста двадцати до ста восьмидесяти часов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Сноска. Статья 140 в редакции Закона РК от 15.01.2014 </w:t>
            </w:r>
            <w:r>
              <w:rPr>
                <w:rFonts w:ascii="Times New Roman"/>
                <w:b w:val="false"/>
                <w:i w:val="false"/>
                <w:color w:val="00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Глава 3. ПРЕСТУПЛЕНИЯ ПРОТИВ КОНСТИТУЦИОННЫХ И ИНЫХ ПРАВ </w:t>
            </w:r>
            <w:r>
              <w:br/>
            </w:r>
            <w:r>
              <w:rPr>
                <w:rFonts w:ascii="Times New Roman"/>
                <w:b/>
                <w:i w:val="false"/>
                <w:color w:val="000000"/>
              </w:rPr>
              <w:t xml:space="preserve">
И СВОБОД ЧЕЛОВЕКА И ГРАЖДАНИНА </w:t>
            </w:r>
          </w:p>
          <w:p>
            <w:pPr>
              <w:spacing w:after="20"/>
              <w:ind w:left="20"/>
              <w:jc w:val="both"/>
            </w:pPr>
            <w:r>
              <w:rPr>
                <w:rFonts w:ascii="Times New Roman"/>
                <w:b/>
                <w:i w:val="false"/>
                <w:color w:val="000000"/>
                <w:sz w:val="20"/>
              </w:rPr>
              <w:t xml:space="preserve">      Статья 141. Нарушение равноправия граждан </w:t>
            </w:r>
          </w:p>
          <w:p>
            <w:pPr>
              <w:spacing w:after="20"/>
              <w:ind w:left="20"/>
              <w:jc w:val="both"/>
            </w:pPr>
            <w:r>
              <w:rPr>
                <w:rFonts w:ascii="Times New Roman"/>
                <w:b w:val="false"/>
                <w:i w:val="false"/>
                <w:color w:val="000000"/>
                <w:sz w:val="20"/>
              </w:rPr>
              <w:t>      1. Прямое или косвенное ограничение </w:t>
            </w:r>
            <w:r>
              <w:rPr>
                <w:rFonts w:ascii="Times New Roman"/>
                <w:b w:val="false"/>
                <w:i w:val="false"/>
                <w:color w:val="000000"/>
                <w:sz w:val="20"/>
              </w:rPr>
              <w:t>прав и свобод</w:t>
            </w:r>
            <w:r>
              <w:rPr>
                <w:rFonts w:ascii="Times New Roman"/>
                <w:b w:val="false"/>
                <w:i w:val="false"/>
                <w:color w:val="000000"/>
                <w:sz w:val="20"/>
              </w:rPr>
              <w:t xml:space="preserve">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 </w:t>
            </w:r>
            <w:r>
              <w:br/>
            </w:r>
            <w:r>
              <w:rPr>
                <w:rFonts w:ascii="Times New Roman"/>
                <w:b w:val="false"/>
                <w:i w:val="false"/>
                <w:color w:val="000000"/>
                <w:sz w:val="20"/>
              </w:rPr>
              <w:t>
      наказывается штрафом в размере от двухсот до одной тысячи месячных расчетных показателей либо ограничением свободы на срок до одного года.</w:t>
            </w:r>
            <w:r>
              <w:br/>
            </w:r>
            <w:r>
              <w:rPr>
                <w:rFonts w:ascii="Times New Roman"/>
                <w:b w:val="false"/>
                <w:i w:val="false"/>
                <w:color w:val="000000"/>
                <w:sz w:val="20"/>
              </w:rPr>
              <w:t>
      2. То же деяние, совершенное лицом с использованием своего служебного положения либо руководителем </w:t>
            </w:r>
            <w:r>
              <w:rPr>
                <w:rFonts w:ascii="Times New Roman"/>
                <w:b w:val="false"/>
                <w:i w:val="false"/>
                <w:color w:val="000000"/>
                <w:sz w:val="20"/>
              </w:rPr>
              <w:t>общественного объединения</w:t>
            </w:r>
            <w:r>
              <w:rPr>
                <w:rFonts w:ascii="Times New Roman"/>
                <w:b w:val="false"/>
                <w:i w:val="false"/>
                <w:color w:val="000000"/>
                <w:sz w:val="20"/>
              </w:rPr>
              <w:t xml:space="preserve">, - </w:t>
            </w:r>
            <w:r>
              <w:br/>
            </w:r>
            <w:r>
              <w:rPr>
                <w:rFonts w:ascii="Times New Roman"/>
                <w:b w:val="false"/>
                <w:i w:val="false"/>
                <w:color w:val="000000"/>
                <w:sz w:val="20"/>
              </w:rPr>
              <w:t xml:space="preserve">
      наказывается штрафом в размере от пятисот до двух тысяч месячных расчетных показателей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141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ff0000"/>
                <w:sz w:val="20"/>
              </w:rPr>
              <w:t>      </w:t>
            </w:r>
            <w:r>
              <w:rPr>
                <w:rFonts w:ascii="Times New Roman"/>
                <w:b/>
                <w:i w:val="false"/>
                <w:color w:val="000000"/>
                <w:sz w:val="20"/>
              </w:rPr>
              <w:t>Статья 141-1. Пытки</w:t>
            </w:r>
          </w:p>
          <w:p>
            <w:pPr>
              <w:spacing w:after="20"/>
              <w:ind w:left="20"/>
              <w:jc w:val="both"/>
            </w:pPr>
            <w:r>
              <w:rPr>
                <w:rFonts w:ascii="Times New Roman"/>
                <w:b w:val="false"/>
                <w:i w:val="false"/>
                <w:color w:val="000000"/>
                <w:sz w:val="20"/>
              </w:rPr>
              <w:t>      1.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с их подстрекательства или с молчаливого согласия другим лицом либо с их ведома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лишением права занимать определенные должности на срок до трех лет, либо ограничением свободы на срок до пяти лет, либо лишением свободы на тот же срок.</w:t>
            </w:r>
            <w:r>
              <w:br/>
            </w:r>
            <w:r>
              <w:rPr>
                <w:rFonts w:ascii="Times New Roman"/>
                <w:b w:val="false"/>
                <w:i w:val="false"/>
                <w:color w:val="000000"/>
                <w:sz w:val="20"/>
              </w:rPr>
              <w:t>
      2. То же деяние, совершенное:</w:t>
            </w:r>
            <w:r>
              <w:br/>
            </w:r>
            <w:r>
              <w:rPr>
                <w:rFonts w:ascii="Times New Roman"/>
                <w:b w:val="false"/>
                <w:i w:val="false"/>
                <w:color w:val="000000"/>
                <w:sz w:val="20"/>
              </w:rPr>
              <w:t>
      а) группой лиц или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с причинением средней тяжести вреда здоровью;</w:t>
            </w:r>
            <w:r>
              <w:br/>
            </w:r>
            <w:r>
              <w:rPr>
                <w:rFonts w:ascii="Times New Roman"/>
                <w:b w:val="false"/>
                <w:i w:val="false"/>
                <w:color w:val="000000"/>
                <w:sz w:val="20"/>
              </w:rPr>
              <w:t>
      г) в отношении женщины, заведомо для виновного находящейся в состоянии беременности, или несовершеннолетнего, -</w:t>
            </w:r>
            <w:r>
              <w:br/>
            </w:r>
            <w:r>
              <w:rPr>
                <w:rFonts w:ascii="Times New Roman"/>
                <w:b w:val="false"/>
                <w:i w:val="false"/>
                <w:color w:val="000000"/>
                <w:sz w:val="20"/>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3. То же деяние, повлекшее причинение тяжкого вреда здоровью или по неосторожности смерть потерпевшего, -</w:t>
            </w:r>
            <w:r>
              <w:br/>
            </w:r>
            <w:r>
              <w:rPr>
                <w:rFonts w:ascii="Times New Roman"/>
                <w:b w:val="false"/>
                <w:i w:val="false"/>
                <w:color w:val="000000"/>
                <w:sz w:val="20"/>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Примечание.</w:t>
            </w:r>
            <w:r>
              <w:br/>
            </w:r>
            <w:r>
              <w:rPr>
                <w:rFonts w:ascii="Times New Roman"/>
                <w:b w:val="false"/>
                <w:i w:val="false"/>
                <w:color w:val="000000"/>
                <w:sz w:val="20"/>
              </w:rPr>
              <w:t>
      Не признаются пыткой физические и психические страдания, причиненные в результате законных действий должностных лиц.</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141-1 в соответствии с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142. Нарушение неприкосновенности частной жизни и</w:t>
            </w:r>
            <w:r>
              <w:br/>
            </w:r>
            <w:r>
              <w:rPr>
                <w:rFonts w:ascii="Times New Roman"/>
                <w:b w:val="false"/>
                <w:i w:val="false"/>
                <w:color w:val="000000"/>
                <w:sz w:val="20"/>
              </w:rPr>
              <w:t>
                   </w:t>
            </w:r>
            <w:r>
              <w:rPr>
                <w:rFonts w:ascii="Times New Roman"/>
                <w:b/>
                <w:i w:val="false"/>
                <w:color w:val="000000"/>
                <w:sz w:val="20"/>
              </w:rPr>
              <w:t xml:space="preserve">законодательства Республики Казахстан о </w:t>
            </w:r>
            <w:r>
              <w:br/>
            </w:r>
            <w:r>
              <w:rPr>
                <w:rFonts w:ascii="Times New Roman"/>
                <w:b w:val="false"/>
                <w:i w:val="false"/>
                <w:color w:val="000000"/>
                <w:sz w:val="20"/>
              </w:rPr>
              <w:t>
                   </w:t>
            </w:r>
            <w:r>
              <w:rPr>
                <w:rFonts w:ascii="Times New Roman"/>
                <w:b/>
                <w:i w:val="false"/>
                <w:color w:val="000000"/>
                <w:sz w:val="20"/>
              </w:rPr>
              <w:t xml:space="preserve">персональных данных и их защите </w:t>
            </w:r>
          </w:p>
          <w:p>
            <w:pPr>
              <w:spacing w:after="20"/>
              <w:ind w:left="20"/>
              <w:jc w:val="both"/>
            </w:pPr>
            <w:r>
              <w:rPr>
                <w:rFonts w:ascii="Times New Roman"/>
                <w:b w:val="false"/>
                <w:i w:val="false"/>
                <w:color w:val="000000"/>
                <w:sz w:val="20"/>
              </w:rPr>
              <w:t>      1.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сбора и (или) обработки иных персональных данных –</w:t>
            </w:r>
            <w:r>
              <w:br/>
            </w:r>
            <w:r>
              <w:rPr>
                <w:rFonts w:ascii="Times New Roman"/>
                <w:b w:val="false"/>
                <w:i w:val="false"/>
                <w:color w:val="000000"/>
                <w:sz w:val="20"/>
              </w:rPr>
              <w:t>
      наказывается штрафом в размере от четырехсот до семисот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w:t>
            </w:r>
            <w:r>
              <w:br/>
            </w:r>
            <w:r>
              <w:rPr>
                <w:rFonts w:ascii="Times New Roman"/>
                <w:b w:val="false"/>
                <w:i w:val="false"/>
                <w:color w:val="000000"/>
                <w:sz w:val="20"/>
              </w:rPr>
              <w:t xml:space="preserve">
      2.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 </w:t>
            </w:r>
            <w:r>
              <w:br/>
            </w:r>
            <w:r>
              <w:rPr>
                <w:rFonts w:ascii="Times New Roman"/>
                <w:b w:val="false"/>
                <w:i w:val="false"/>
                <w:color w:val="000000"/>
                <w:sz w:val="20"/>
              </w:rPr>
              <w:t>
      наказывается штрафом в размере от семисот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лишением свободы на срок до трех лет.</w:t>
            </w:r>
            <w:r>
              <w:br/>
            </w:r>
            <w:r>
              <w:rPr>
                <w:rFonts w:ascii="Times New Roman"/>
                <w:b w:val="false"/>
                <w:i w:val="false"/>
                <w:color w:val="000000"/>
                <w:sz w:val="20"/>
              </w:rPr>
              <w:t>
      3. Деяния, предусмотренные частями первой и (или) второй настоящей статьи, совершенные лицом с использованием своего служебного положения или в целях извлечения выгод и преимуществ для себя или для других лиц или организаций, а равно распространение сведений, указанных в части первой настоящей статьи, в публичном выступлении, публично демонстрирующемся произведении или в средствах массовой информации –</w:t>
            </w:r>
            <w:r>
              <w:br/>
            </w:r>
            <w:r>
              <w:rPr>
                <w:rFonts w:ascii="Times New Roman"/>
                <w:b w:val="false"/>
                <w:i w:val="false"/>
                <w:color w:val="000000"/>
                <w:sz w:val="20"/>
              </w:rPr>
              <w:t>
      наказываются штрафом в размере от тысячи до двух тысяч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лишением свободы на срок до пяти лет с конфискацией имущества, являющегося орудием или средством совершения преступления, либо без таковой.</w:t>
            </w:r>
            <w:r>
              <w:br/>
            </w:r>
            <w:r>
              <w:rPr>
                <w:rFonts w:ascii="Times New Roman"/>
                <w:b w:val="false"/>
                <w:i w:val="false"/>
                <w:color w:val="000000"/>
                <w:sz w:val="20"/>
              </w:rPr>
              <w:t>
</w:t>
            </w:r>
            <w:r>
              <w:rPr>
                <w:rFonts w:ascii="Times New Roman"/>
                <w:b w:val="false"/>
                <w:i w:val="false"/>
                <w:color w:val="ff0000"/>
                <w:sz w:val="20"/>
              </w:rPr>
              <w:t>      Сноска. Статья 142 в редакции Закона РК от 21.05.2013</w:t>
            </w:r>
            <w:r>
              <w:rPr>
                <w:rFonts w:ascii="Times New Roman"/>
                <w:b w:val="false"/>
                <w:i w:val="false"/>
                <w:color w:val="000000"/>
                <w:sz w:val="20"/>
              </w:rPr>
              <w:t> </w:t>
            </w:r>
            <w:r>
              <w:rPr>
                <w:rFonts w:ascii="Times New Roman"/>
                <w:b w:val="false"/>
                <w:i w:val="false"/>
                <w:color w:val="000000"/>
                <w:sz w:val="20"/>
              </w:rPr>
              <w:t>№ 95-V</w:t>
            </w:r>
            <w:r>
              <w:rPr>
                <w:rFonts w:ascii="Times New Roman"/>
                <w:b w:val="false"/>
                <w:i w:val="false"/>
                <w:color w:val="000000"/>
                <w:sz w:val="20"/>
              </w:rPr>
              <w:t> </w:t>
            </w:r>
            <w:r>
              <w:rPr>
                <w:rFonts w:ascii="Times New Roman"/>
                <w:b w:val="false"/>
                <w:i w:val="false"/>
                <w:color w:val="ff0000"/>
                <w:sz w:val="20"/>
              </w:rPr>
              <w:t>(вводится в действие по истечении шести месяцев после его первого официального опубликования).</w:t>
            </w:r>
          </w:p>
          <w:p>
            <w:pPr>
              <w:spacing w:after="20"/>
              <w:ind w:left="20"/>
              <w:jc w:val="both"/>
            </w:pPr>
            <w:r>
              <w:rPr>
                <w:rFonts w:ascii="Times New Roman"/>
                <w:b/>
                <w:i w:val="false"/>
                <w:color w:val="000000"/>
                <w:sz w:val="20"/>
              </w:rPr>
              <w:t xml:space="preserve">      Статья 143. Незаконное нарушение тайны переписки, </w:t>
            </w:r>
            <w:r>
              <w:br/>
            </w:r>
            <w:r>
              <w:rPr>
                <w:rFonts w:ascii="Times New Roman"/>
                <w:b w:val="false"/>
                <w:i w:val="false"/>
                <w:color w:val="000000"/>
                <w:sz w:val="20"/>
              </w:rPr>
              <w:t>
</w:t>
            </w:r>
            <w:r>
              <w:rPr>
                <w:rFonts w:ascii="Times New Roman"/>
                <w:b/>
                <w:i w:val="false"/>
                <w:color w:val="000000"/>
                <w:sz w:val="20"/>
              </w:rPr>
              <w:t xml:space="preserve">                  телефонных переговоров, почтовых, </w:t>
            </w:r>
            <w:r>
              <w:br/>
            </w:r>
            <w:r>
              <w:rPr>
                <w:rFonts w:ascii="Times New Roman"/>
                <w:b w:val="false"/>
                <w:i w:val="false"/>
                <w:color w:val="000000"/>
                <w:sz w:val="20"/>
              </w:rPr>
              <w:t>
</w:t>
            </w:r>
            <w:r>
              <w:rPr>
                <w:rFonts w:ascii="Times New Roman"/>
                <w:b/>
                <w:i w:val="false"/>
                <w:color w:val="000000"/>
                <w:sz w:val="20"/>
              </w:rPr>
              <w:t xml:space="preserve">                  телеграфных или иных сообщений </w:t>
            </w:r>
          </w:p>
          <w:p>
            <w:pPr>
              <w:spacing w:after="20"/>
              <w:ind w:left="20"/>
              <w:jc w:val="both"/>
            </w:pPr>
            <w:r>
              <w:rPr>
                <w:rFonts w:ascii="Times New Roman"/>
                <w:b w:val="false"/>
                <w:i w:val="false"/>
                <w:color w:val="000000"/>
                <w:sz w:val="20"/>
              </w:rPr>
              <w:t xml:space="preserve">      1. Незаконное нарушение тайны переписки, телефонных переговоров, почтовых, телеграфных или иных сообщений физических лиц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 </w:t>
            </w:r>
            <w:r>
              <w:br/>
            </w:r>
            <w:r>
              <w:rPr>
                <w:rFonts w:ascii="Times New Roman"/>
                <w:b w:val="false"/>
                <w:i w:val="false"/>
                <w:color w:val="000000"/>
                <w:sz w:val="20"/>
              </w:rPr>
              <w:t xml:space="preserve">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 </w:t>
            </w:r>
            <w:r>
              <w:br/>
            </w:r>
            <w:r>
              <w:rPr>
                <w:rFonts w:ascii="Times New Roman"/>
                <w:b w:val="false"/>
                <w:i w:val="false"/>
                <w:color w:val="000000"/>
                <w:sz w:val="20"/>
              </w:rPr>
              <w:t xml:space="preserve">
      наказывается штрафом в размере от тысячи до трех тысяч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исправительными работами на срок до двух лет, либо лишением свободы на срок до пяти лет с конфискацией незаконно используемых специальных технических средств. </w:t>
            </w:r>
            <w:r>
              <w:br/>
            </w:r>
            <w:r>
              <w:rPr>
                <w:rFonts w:ascii="Times New Roman"/>
                <w:b w:val="false"/>
                <w:i w:val="false"/>
                <w:color w:val="000000"/>
                <w:sz w:val="20"/>
              </w:rPr>
              <w:t xml:space="preserve">
      3. Незаконные изготовление, производство, сбыт или приобретение в целях сбыта специальных технических средств, предназначенных для негласного получения информации, - </w:t>
            </w:r>
            <w:r>
              <w:br/>
            </w:r>
            <w:r>
              <w:rPr>
                <w:rFonts w:ascii="Times New Roman"/>
                <w:b w:val="false"/>
                <w:i w:val="false"/>
                <w:color w:val="000000"/>
                <w:sz w:val="20"/>
              </w:rPr>
              <w:t xml:space="preserve">
      наказываются штрафом в размере от пятисот до двух тысяч месячных расчетных показателей,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143 с изменениями, внесенными законами РК от 07.12.2009 </w:t>
            </w:r>
            <w:r>
              <w:rPr>
                <w:rFonts w:ascii="Times New Roman"/>
                <w:b w:val="false"/>
                <w:i w:val="false"/>
                <w:color w:val="000000"/>
                <w:sz w:val="20"/>
              </w:rPr>
              <w:t>№ 221-IV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144. Разглашение врачебной тайны </w:t>
            </w:r>
          </w:p>
          <w:p>
            <w:pPr>
              <w:spacing w:after="20"/>
              <w:ind w:left="20"/>
              <w:jc w:val="both"/>
            </w:pPr>
            <w:r>
              <w:rPr>
                <w:rFonts w:ascii="Times New Roman"/>
                <w:b w:val="false"/>
                <w:i w:val="false"/>
                <w:color w:val="000000"/>
                <w:sz w:val="20"/>
              </w:rPr>
              <w:t>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ВИЧ/СПИД, -</w:t>
            </w:r>
            <w:r>
              <w:br/>
            </w:r>
            <w:r>
              <w:rPr>
                <w:rFonts w:ascii="Times New Roman"/>
                <w:b w:val="false"/>
                <w:i w:val="false"/>
                <w:color w:val="000000"/>
                <w:sz w:val="20"/>
              </w:rPr>
              <w:t>
      наказывается штрафом в размере от ста до трехсот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исправительными работами на срок до двух лет.</w:t>
            </w:r>
            <w:r>
              <w:br/>
            </w:r>
            <w:r>
              <w:rPr>
                <w:rFonts w:ascii="Times New Roman"/>
                <w:b w:val="false"/>
                <w:i w:val="false"/>
                <w:color w:val="000000"/>
                <w:sz w:val="20"/>
              </w:rPr>
              <w:t>
      2. То же деяние, повлекшее тяжкие последствия, -</w:t>
            </w:r>
            <w:r>
              <w:br/>
            </w:r>
            <w:r>
              <w:rPr>
                <w:rFonts w:ascii="Times New Roman"/>
                <w:b w:val="false"/>
                <w:i w:val="false"/>
                <w:color w:val="000000"/>
                <w:sz w:val="20"/>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144 в редакции Закона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145. Нарушение неприкосновенности жилища </w:t>
            </w:r>
          </w:p>
          <w:p>
            <w:pPr>
              <w:spacing w:after="20"/>
              <w:ind w:left="20"/>
              <w:jc w:val="both"/>
            </w:pPr>
            <w:r>
              <w:rPr>
                <w:rFonts w:ascii="Times New Roman"/>
                <w:b w:val="false"/>
                <w:i w:val="false"/>
                <w:color w:val="000000"/>
                <w:sz w:val="20"/>
              </w:rPr>
              <w:t xml:space="preserve">      1. Незаконное вторжение в жилище против воли проживающего в нем лица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w:t>
            </w:r>
            <w:r>
              <w:br/>
            </w:r>
            <w:r>
              <w:rPr>
                <w:rFonts w:ascii="Times New Roman"/>
                <w:b w:val="false"/>
                <w:i w:val="false"/>
                <w:color w:val="000000"/>
                <w:sz w:val="20"/>
              </w:rPr>
              <w:t>
      2. То же деяние, совершенное с применением насилия либо с угрозой его применения, или группой лиц, или в ночное время, или сопровождавшееся </w:t>
            </w:r>
            <w:r>
              <w:rPr>
                <w:rFonts w:ascii="Times New Roman"/>
                <w:b w:val="false"/>
                <w:i w:val="false"/>
                <w:color w:val="000000"/>
                <w:sz w:val="20"/>
              </w:rPr>
              <w:t>незаконным обыском</w:t>
            </w:r>
            <w:r>
              <w:rPr>
                <w:rFonts w:ascii="Times New Roman"/>
                <w:b w:val="false"/>
                <w:i w:val="false"/>
                <w:color w:val="000000"/>
                <w:sz w:val="20"/>
              </w:rPr>
              <w:t xml:space="preserve">, а равно незаконное выселение из жилища - </w:t>
            </w:r>
            <w:r>
              <w:br/>
            </w:r>
            <w:r>
              <w:rPr>
                <w:rFonts w:ascii="Times New Roman"/>
                <w:b w:val="false"/>
                <w:i w:val="false"/>
                <w:color w:val="000000"/>
                <w:sz w:val="20"/>
              </w:rPr>
              <w:t xml:space="preserve">
      наказываются штрафом в размере от пятисот до восьмисот месячных расчетных показателей либо лишением свободы на срок до двух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r>
              <w:br/>
            </w:r>
            <w:r>
              <w:rPr>
                <w:rFonts w:ascii="Times New Roman"/>
                <w:b w:val="false"/>
                <w:i w:val="false"/>
                <w:color w:val="000000"/>
                <w:sz w:val="20"/>
              </w:rPr>
              <w:t xml:space="preserve">
      наказываются штрафом в размере от восьмисот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лишением свободы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145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146. Воспрепятствование осуществлению </w:t>
            </w:r>
            <w:r>
              <w:br/>
            </w:r>
            <w:r>
              <w:rPr>
                <w:rFonts w:ascii="Times New Roman"/>
                <w:b w:val="false"/>
                <w:i w:val="false"/>
                <w:color w:val="000000"/>
                <w:sz w:val="20"/>
              </w:rPr>
              <w:t>
</w:t>
            </w:r>
            <w:r>
              <w:rPr>
                <w:rFonts w:ascii="Times New Roman"/>
                <w:b/>
                <w:i w:val="false"/>
                <w:color w:val="000000"/>
                <w:sz w:val="20"/>
              </w:rPr>
              <w:t xml:space="preserve">                  избирательных прав или работе избирательных </w:t>
            </w:r>
            <w:r>
              <w:br/>
            </w:r>
            <w:r>
              <w:rPr>
                <w:rFonts w:ascii="Times New Roman"/>
                <w:b w:val="false"/>
                <w:i w:val="false"/>
                <w:color w:val="000000"/>
                <w:sz w:val="20"/>
              </w:rPr>
              <w:t>
</w:t>
            </w:r>
            <w:r>
              <w:rPr>
                <w:rFonts w:ascii="Times New Roman"/>
                <w:b/>
                <w:i w:val="false"/>
                <w:color w:val="000000"/>
                <w:sz w:val="20"/>
              </w:rPr>
              <w:t xml:space="preserve">                  комиссий </w:t>
            </w:r>
          </w:p>
          <w:p>
            <w:pPr>
              <w:spacing w:after="20"/>
              <w:ind w:left="20"/>
              <w:jc w:val="both"/>
            </w:pPr>
            <w:r>
              <w:rPr>
                <w:rFonts w:ascii="Times New Roman"/>
                <w:b w:val="false"/>
                <w:i w:val="false"/>
                <w:color w:val="000000"/>
                <w:sz w:val="20"/>
              </w:rPr>
              <w:t>      1. Воспрепятствование свободному осуществлению гражданином своих </w:t>
            </w:r>
            <w:r>
              <w:rPr>
                <w:rFonts w:ascii="Times New Roman"/>
                <w:b w:val="false"/>
                <w:i w:val="false"/>
                <w:color w:val="000000"/>
                <w:sz w:val="20"/>
              </w:rPr>
              <w:t>избирательных прав</w:t>
            </w:r>
            <w:r>
              <w:rPr>
                <w:rFonts w:ascii="Times New Roman"/>
                <w:b w:val="false"/>
                <w:i w:val="false"/>
                <w:color w:val="000000"/>
                <w:sz w:val="20"/>
              </w:rPr>
              <w:t xml:space="preserve"> или права участвовать в </w:t>
            </w:r>
            <w:r>
              <w:rPr>
                <w:rFonts w:ascii="Times New Roman"/>
                <w:b w:val="false"/>
                <w:i w:val="false"/>
                <w:color w:val="000000"/>
                <w:sz w:val="20"/>
              </w:rPr>
              <w:t>референдуме</w:t>
            </w:r>
            <w:r>
              <w:rPr>
                <w:rFonts w:ascii="Times New Roman"/>
                <w:b w:val="false"/>
                <w:i w:val="false"/>
                <w:color w:val="000000"/>
                <w:sz w:val="20"/>
              </w:rPr>
              <w:t xml:space="preserve">, а также незаконное вмешательство в работу избирательных комиссий или комиссий по проведению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 </w:t>
            </w:r>
            <w:r>
              <w:br/>
            </w:r>
            <w:r>
              <w:rPr>
                <w:rFonts w:ascii="Times New Roman"/>
                <w:b w:val="false"/>
                <w:i w:val="false"/>
                <w:color w:val="000000"/>
                <w:sz w:val="20"/>
              </w:rPr>
              <w:t xml:space="preserve">
      наказываются штрафом в размере от пятидесяти до ста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 </w:t>
            </w:r>
            <w:r>
              <w:br/>
            </w:r>
            <w:r>
              <w:rPr>
                <w:rFonts w:ascii="Times New Roman"/>
                <w:b w:val="false"/>
                <w:i w:val="false"/>
                <w:color w:val="000000"/>
                <w:sz w:val="20"/>
              </w:rPr>
              <w:t xml:space="preserve">
      2. Те же деяния: </w:t>
            </w:r>
            <w:r>
              <w:br/>
            </w:r>
            <w:r>
              <w:rPr>
                <w:rFonts w:ascii="Times New Roman"/>
                <w:b w:val="false"/>
                <w:i w:val="false"/>
                <w:color w:val="000000"/>
                <w:sz w:val="20"/>
              </w:rPr>
              <w:t xml:space="preserve">
      а) соединенные с подкупом, обманом, применением насилия либо с угрозой его применения; </w:t>
            </w:r>
            <w:r>
              <w:br/>
            </w:r>
            <w:r>
              <w:rPr>
                <w:rFonts w:ascii="Times New Roman"/>
                <w:b w:val="false"/>
                <w:i w:val="false"/>
                <w:color w:val="000000"/>
                <w:sz w:val="20"/>
              </w:rPr>
              <w:t xml:space="preserve">
      б) совершенные лицом с использованием своего должностного или служебного положения; </w:t>
            </w:r>
            <w:r>
              <w:br/>
            </w:r>
            <w:r>
              <w:rPr>
                <w:rFonts w:ascii="Times New Roman"/>
                <w:b w:val="false"/>
                <w:i w:val="false"/>
                <w:color w:val="000000"/>
                <w:sz w:val="20"/>
              </w:rPr>
              <w:t xml:space="preserve">
      в) совершенные группой лиц по предварительному сговору или организованной группой; </w:t>
            </w:r>
            <w:r>
              <w:br/>
            </w:r>
            <w:r>
              <w:rPr>
                <w:rFonts w:ascii="Times New Roman"/>
                <w:b w:val="false"/>
                <w:i w:val="false"/>
                <w:color w:val="000000"/>
                <w:sz w:val="20"/>
              </w:rPr>
              <w:t>
      г) совершенные путем нарушения установленного порядка функционирования </w:t>
            </w:r>
            <w:r>
              <w:rPr>
                <w:rFonts w:ascii="Times New Roman"/>
                <w:b w:val="false"/>
                <w:i w:val="false"/>
                <w:color w:val="000000"/>
                <w:sz w:val="20"/>
              </w:rPr>
              <w:t>электронной избирательной системы</w:t>
            </w:r>
            <w:r>
              <w:rPr>
                <w:rFonts w:ascii="Times New Roman"/>
                <w:b w:val="false"/>
                <w:i w:val="false"/>
                <w:color w:val="000000"/>
                <w:sz w:val="20"/>
              </w:rPr>
              <w:t xml:space="preserve">, -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пяти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146 с изменениями, внесенными законами РК от 09.07.2004 </w:t>
            </w:r>
            <w:r>
              <w:rPr>
                <w:rFonts w:ascii="Times New Roman"/>
                <w:b w:val="false"/>
                <w:i w:val="false"/>
                <w:color w:val="000000"/>
                <w:sz w:val="20"/>
              </w:rPr>
              <w:t>N 583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147. Фальсификация избирательных документов, </w:t>
            </w:r>
            <w:r>
              <w:br/>
            </w:r>
            <w:r>
              <w:rPr>
                <w:rFonts w:ascii="Times New Roman"/>
                <w:b w:val="false"/>
                <w:i w:val="false"/>
                <w:color w:val="000000"/>
                <w:sz w:val="20"/>
              </w:rPr>
              <w:t>
</w:t>
            </w:r>
            <w:r>
              <w:rPr>
                <w:rFonts w:ascii="Times New Roman"/>
                <w:b/>
                <w:i w:val="false"/>
                <w:color w:val="000000"/>
                <w:sz w:val="20"/>
              </w:rPr>
              <w:t xml:space="preserve">                  документов референдума или неправильный </w:t>
            </w:r>
            <w:r>
              <w:br/>
            </w:r>
            <w:r>
              <w:rPr>
                <w:rFonts w:ascii="Times New Roman"/>
                <w:b w:val="false"/>
                <w:i w:val="false"/>
                <w:color w:val="000000"/>
                <w:sz w:val="20"/>
              </w:rPr>
              <w:t>
</w:t>
            </w:r>
            <w:r>
              <w:rPr>
                <w:rFonts w:ascii="Times New Roman"/>
                <w:b/>
                <w:i w:val="false"/>
                <w:color w:val="000000"/>
                <w:sz w:val="20"/>
              </w:rPr>
              <w:t xml:space="preserve">                  подсчет голосов </w:t>
            </w:r>
          </w:p>
          <w:p>
            <w:pPr>
              <w:spacing w:after="20"/>
              <w:ind w:left="20"/>
              <w:jc w:val="both"/>
            </w:pPr>
            <w:r>
              <w:rPr>
                <w:rFonts w:ascii="Times New Roman"/>
                <w:b w:val="false"/>
                <w:i w:val="false"/>
                <w:color w:val="000000"/>
                <w:sz w:val="20"/>
              </w:rPr>
              <w:t xml:space="preserve">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2. Те же деяния, совершенные путем нарушения установленного порядка функционирования </w:t>
            </w:r>
            <w:r>
              <w:rPr>
                <w:rFonts w:ascii="Times New Roman"/>
                <w:b w:val="false"/>
                <w:i w:val="false"/>
                <w:color w:val="000000"/>
                <w:sz w:val="20"/>
              </w:rPr>
              <w:t>электронной избирательной системы</w:t>
            </w:r>
            <w:r>
              <w:rPr>
                <w:rFonts w:ascii="Times New Roman"/>
                <w:b w:val="false"/>
                <w:i w:val="false"/>
                <w:color w:val="000000"/>
                <w:sz w:val="20"/>
              </w:rPr>
              <w:t xml:space="preserve">, - </w:t>
            </w:r>
            <w:r>
              <w:br/>
            </w:r>
            <w:r>
              <w:rPr>
                <w:rFonts w:ascii="Times New Roman"/>
                <w:b w:val="false"/>
                <w:i w:val="false"/>
                <w:color w:val="000000"/>
                <w:sz w:val="20"/>
              </w:rPr>
              <w:t>
      наказываются лишением свободы на срок до семи лет.</w:t>
            </w:r>
            <w:r>
              <w:br/>
            </w:r>
            <w:r>
              <w:rPr>
                <w:rFonts w:ascii="Times New Roman"/>
                <w:b w:val="false"/>
                <w:i w:val="false"/>
                <w:color w:val="000000"/>
                <w:sz w:val="20"/>
              </w:rPr>
              <w:t>
</w:t>
            </w:r>
            <w:r>
              <w:rPr>
                <w:rFonts w:ascii="Times New Roman"/>
                <w:b w:val="false"/>
                <w:i w:val="false"/>
                <w:color w:val="ff0000"/>
                <w:sz w:val="20"/>
              </w:rPr>
              <w:t xml:space="preserve">      Сноска. Статья 147 с изменениями, внесенными законами РК от 09.07.2004 </w:t>
            </w:r>
            <w:r>
              <w:rPr>
                <w:rFonts w:ascii="Times New Roman"/>
                <w:b w:val="false"/>
                <w:i w:val="false"/>
                <w:color w:val="000000"/>
                <w:sz w:val="20"/>
              </w:rPr>
              <w:t>N 583</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148. Нарушение трудового законодательства Республики Казахстан </w:t>
            </w:r>
          </w:p>
          <w:p>
            <w:pPr>
              <w:spacing w:after="20"/>
              <w:ind w:left="20"/>
              <w:jc w:val="both"/>
            </w:pPr>
            <w:r>
              <w:rPr>
                <w:rFonts w:ascii="Times New Roman"/>
                <w:b w:val="false"/>
                <w:i w:val="false"/>
                <w:color w:val="000000"/>
                <w:sz w:val="20"/>
              </w:rPr>
              <w:t>      1. Незаконное прекращение трудового договора с работником, неисполнение решения суда о восстановлении на работе, а равно иное нарушение трудового </w:t>
            </w:r>
            <w:r>
              <w:rPr>
                <w:rFonts w:ascii="Times New Roman"/>
                <w:b w:val="false"/>
                <w:i w:val="false"/>
                <w:color w:val="000000"/>
                <w:sz w:val="20"/>
              </w:rPr>
              <w:t>законодательства</w:t>
            </w:r>
            <w:r>
              <w:rPr>
                <w:rFonts w:ascii="Times New Roman"/>
                <w:b w:val="false"/>
                <w:i w:val="false"/>
                <w:color w:val="000000"/>
                <w:sz w:val="20"/>
              </w:rPr>
              <w:t xml:space="preserve"> Республики Казахстан, повлекшее причинение существенного вреда правам и законным интересам граждан, -</w:t>
            </w:r>
            <w:r>
              <w:br/>
            </w:r>
            <w:r>
              <w:rPr>
                <w:rFonts w:ascii="Times New Roman"/>
                <w:b w:val="false"/>
                <w:i w:val="false"/>
                <w:color w:val="000000"/>
                <w:sz w:val="20"/>
              </w:rPr>
              <w:t xml:space="preserve">
      наказываются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0"/>
              </w:rPr>
              <w:t>
      2. Необоснованный отказ в заключении трудового договора с женщиной или необоснованное прекращение с ней </w:t>
            </w:r>
            <w:r>
              <w:rPr>
                <w:rFonts w:ascii="Times New Roman"/>
                <w:b w:val="false"/>
                <w:i w:val="false"/>
                <w:color w:val="000000"/>
                <w:sz w:val="20"/>
              </w:rPr>
              <w:t>трудового договора</w:t>
            </w:r>
            <w:r>
              <w:rPr>
                <w:rFonts w:ascii="Times New Roman"/>
                <w:b w:val="false"/>
                <w:i w:val="false"/>
                <w:color w:val="000000"/>
                <w:sz w:val="20"/>
              </w:rPr>
              <w:t xml:space="preserve">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несовершеннолетнего по мотивам его несовершеннолетия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лишением права занимать определенные должности на срок до пяти лет, либо исправительными работами на срок до двух лет. </w:t>
            </w:r>
            <w:r>
              <w:br/>
            </w:r>
            <w:r>
              <w:rPr>
                <w:rFonts w:ascii="Times New Roman"/>
                <w:b w:val="false"/>
                <w:i w:val="false"/>
                <w:color w:val="000000"/>
                <w:sz w:val="20"/>
              </w:rPr>
              <w:t>
      3. Неоднократная задержка лицом, выполняющим управленческие функции, выплаты заработной платы в полном объеме и в </w:t>
            </w:r>
            <w:r>
              <w:rPr>
                <w:rFonts w:ascii="Times New Roman"/>
                <w:b w:val="false"/>
                <w:i w:val="false"/>
                <w:color w:val="000000"/>
                <w:sz w:val="20"/>
              </w:rPr>
              <w:t xml:space="preserve">установленные </w:t>
            </w:r>
            <w:r>
              <w:rPr>
                <w:rFonts w:ascii="Times New Roman"/>
                <w:b w:val="false"/>
                <w:i w:val="false"/>
                <w:color w:val="000000"/>
                <w:sz w:val="20"/>
              </w:rPr>
              <w:t xml:space="preserve">сроки в связи с использованием денежных средств на иные цели - </w:t>
            </w:r>
            <w:r>
              <w:br/>
            </w:r>
            <w:r>
              <w:rPr>
                <w:rFonts w:ascii="Times New Roman"/>
                <w:b w:val="false"/>
                <w:i w:val="false"/>
                <w:color w:val="000000"/>
                <w:sz w:val="20"/>
              </w:rPr>
              <w:t>
      наказывается штрафом в размере от трехсот до семисот месячных расчетных показателей либо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Cтатья 148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15.05.2007 N </w:t>
            </w:r>
            <w:r>
              <w:rPr>
                <w:rFonts w:ascii="Times New Roman"/>
                <w:b w:val="false"/>
                <w:i w:val="false"/>
                <w:color w:val="000000"/>
                <w:sz w:val="20"/>
              </w:rPr>
              <w:t>253</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149. Воспрепятствование осуществлению права на </w:t>
            </w:r>
            <w:r>
              <w:br/>
            </w:r>
            <w:r>
              <w:rPr>
                <w:rFonts w:ascii="Times New Roman"/>
                <w:b w:val="false"/>
                <w:i w:val="false"/>
                <w:color w:val="000000"/>
                <w:sz w:val="20"/>
              </w:rPr>
              <w:t>
</w:t>
            </w:r>
            <w:r>
              <w:rPr>
                <w:rFonts w:ascii="Times New Roman"/>
                <w:b/>
                <w:i w:val="false"/>
                <w:color w:val="000000"/>
                <w:sz w:val="20"/>
              </w:rPr>
              <w:t xml:space="preserve">                  свободу совести и вероисповеданий </w:t>
            </w:r>
          </w:p>
          <w:p>
            <w:pPr>
              <w:spacing w:after="20"/>
              <w:ind w:left="20"/>
              <w:jc w:val="both"/>
            </w:pPr>
            <w:r>
              <w:rPr>
                <w:rFonts w:ascii="Times New Roman"/>
                <w:b w:val="false"/>
                <w:i w:val="false"/>
                <w:color w:val="ff0000"/>
                <w:sz w:val="20"/>
              </w:rPr>
              <w:t xml:space="preserve">      Сноска. Статья 149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150. Воспрепятствование деятельности </w:t>
            </w:r>
            <w:r>
              <w:br/>
            </w:r>
            <w:r>
              <w:rPr>
                <w:rFonts w:ascii="Times New Roman"/>
                <w:b w:val="false"/>
                <w:i w:val="false"/>
                <w:color w:val="000000"/>
                <w:sz w:val="20"/>
              </w:rPr>
              <w:t>
</w:t>
            </w:r>
            <w:r>
              <w:rPr>
                <w:rFonts w:ascii="Times New Roman"/>
                <w:b/>
                <w:i w:val="false"/>
                <w:color w:val="000000"/>
                <w:sz w:val="20"/>
              </w:rPr>
              <w:t xml:space="preserve">                  общественных объединений </w:t>
            </w:r>
          </w:p>
          <w:p>
            <w:pPr>
              <w:spacing w:after="20"/>
              <w:ind w:left="20"/>
              <w:jc w:val="both"/>
            </w:pPr>
            <w:r>
              <w:rPr>
                <w:rFonts w:ascii="Times New Roman"/>
                <w:b w:val="false"/>
                <w:i w:val="false"/>
                <w:color w:val="ff0000"/>
                <w:sz w:val="20"/>
              </w:rPr>
              <w:t xml:space="preserve">      Сноска. Статья 150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150-1. Воспрепятствование законной деятельности </w:t>
            </w:r>
            <w:r>
              <w:br/>
            </w:r>
            <w:r>
              <w:rPr>
                <w:rFonts w:ascii="Times New Roman"/>
                <w:b w:val="false"/>
                <w:i w:val="false"/>
                <w:color w:val="000000"/>
                <w:sz w:val="20"/>
              </w:rPr>
              <w:t>
</w:t>
            </w:r>
            <w:r>
              <w:rPr>
                <w:rFonts w:ascii="Times New Roman"/>
                <w:b/>
                <w:i w:val="false"/>
                <w:color w:val="000000"/>
                <w:sz w:val="20"/>
              </w:rPr>
              <w:t xml:space="preserve">                     представителей работников </w:t>
            </w:r>
          </w:p>
          <w:p>
            <w:pPr>
              <w:spacing w:after="20"/>
              <w:ind w:left="20"/>
              <w:jc w:val="both"/>
            </w:pPr>
            <w:r>
              <w:rPr>
                <w:rFonts w:ascii="Times New Roman"/>
                <w:b w:val="false"/>
                <w:i w:val="false"/>
                <w:color w:val="000000"/>
                <w:sz w:val="20"/>
              </w:rPr>
              <w:t>      Воспрепятствование законной деятельности </w:t>
            </w:r>
            <w:r>
              <w:rPr>
                <w:rFonts w:ascii="Times New Roman"/>
                <w:b w:val="false"/>
                <w:i w:val="false"/>
                <w:color w:val="000000"/>
                <w:sz w:val="20"/>
              </w:rPr>
              <w:t>представителей работников</w:t>
            </w:r>
            <w:r>
              <w:rPr>
                <w:rFonts w:ascii="Times New Roman"/>
                <w:b w:val="false"/>
                <w:i w:val="false"/>
                <w:color w:val="000000"/>
                <w:sz w:val="20"/>
              </w:rPr>
              <w:t xml:space="preserve"> должностным лицом с использованием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совершенное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0"/>
              </w:rPr>
              <w:t xml:space="preserve">
      наказываются штрафом в размере от ста до пятисот месячных расчетных показателей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150-1 в соответствии с Законом РК от 15 мая 2007 года N </w:t>
            </w:r>
            <w:r>
              <w:rPr>
                <w:rFonts w:ascii="Times New Roman"/>
                <w:b w:val="false"/>
                <w:i w:val="false"/>
                <w:color w:val="000000"/>
                <w:sz w:val="20"/>
              </w:rPr>
              <w:t>253</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151. Воспрепятствование проведению собрания, </w:t>
            </w:r>
            <w:r>
              <w:br/>
            </w:r>
            <w:r>
              <w:rPr>
                <w:rFonts w:ascii="Times New Roman"/>
                <w:b w:val="false"/>
                <w:i w:val="false"/>
                <w:color w:val="000000"/>
                <w:sz w:val="20"/>
              </w:rPr>
              <w:t>
</w:t>
            </w:r>
            <w:r>
              <w:rPr>
                <w:rFonts w:ascii="Times New Roman"/>
                <w:b/>
                <w:i w:val="false"/>
                <w:color w:val="000000"/>
                <w:sz w:val="20"/>
              </w:rPr>
              <w:t xml:space="preserve">                  митинга, демонстрации, шествия, </w:t>
            </w:r>
            <w:r>
              <w:br/>
            </w:r>
            <w:r>
              <w:rPr>
                <w:rFonts w:ascii="Times New Roman"/>
                <w:b w:val="false"/>
                <w:i w:val="false"/>
                <w:color w:val="000000"/>
                <w:sz w:val="20"/>
              </w:rPr>
              <w:t>
</w:t>
            </w:r>
            <w:r>
              <w:rPr>
                <w:rFonts w:ascii="Times New Roman"/>
                <w:b/>
                <w:i w:val="false"/>
                <w:color w:val="000000"/>
                <w:sz w:val="20"/>
              </w:rPr>
              <w:t xml:space="preserve">                  пикетирования или участию в них </w:t>
            </w:r>
          </w:p>
          <w:p>
            <w:pPr>
              <w:spacing w:after="20"/>
              <w:ind w:left="20"/>
              <w:jc w:val="both"/>
            </w:pPr>
            <w:r>
              <w:rPr>
                <w:rFonts w:ascii="Times New Roman"/>
                <w:b w:val="false"/>
                <w:i w:val="false"/>
                <w:color w:val="000000"/>
                <w:sz w:val="20"/>
              </w:rPr>
              <w:t>      Незаконное воспрепятствование </w:t>
            </w:r>
            <w:r>
              <w:rPr>
                <w:rFonts w:ascii="Times New Roman"/>
                <w:b w:val="false"/>
                <w:i w:val="false"/>
                <w:color w:val="000000"/>
                <w:sz w:val="20"/>
              </w:rPr>
              <w:t>проведению</w:t>
            </w:r>
            <w:r>
              <w:rPr>
                <w:rFonts w:ascii="Times New Roman"/>
                <w:b w:val="false"/>
                <w:i w:val="false"/>
                <w:color w:val="000000"/>
                <w:sz w:val="20"/>
              </w:rPr>
              <w:t xml:space="preserve">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угрозы его применения, - </w:t>
            </w:r>
            <w:r>
              <w:br/>
            </w:r>
            <w:r>
              <w:rPr>
                <w:rFonts w:ascii="Times New Roman"/>
                <w:b w:val="false"/>
                <w:i w:val="false"/>
                <w:color w:val="000000"/>
                <w:sz w:val="20"/>
              </w:rPr>
              <w:t>
      наказываются штрафом в размере от пятисот до семисот месячных расчетных показателей, либо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151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152. Нарушение правил охраны труда </w:t>
            </w:r>
          </w:p>
          <w:p>
            <w:pPr>
              <w:spacing w:after="20"/>
              <w:ind w:left="20"/>
              <w:jc w:val="both"/>
            </w:pPr>
            <w:r>
              <w:rPr>
                <w:rFonts w:ascii="Times New Roman"/>
                <w:b w:val="false"/>
                <w:i w:val="false"/>
                <w:color w:val="000000"/>
                <w:sz w:val="20"/>
              </w:rPr>
              <w:t xml:space="preserve">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тяжкого вреда здоровью,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тот же срок с лишением права занимать определенные должности либо заниматься определенной деятельностью на срок до трех лет.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      Сноска. Статья 152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153. Принуждение к участию в забастовке или к </w:t>
            </w:r>
            <w:r>
              <w:br/>
            </w:r>
            <w:r>
              <w:rPr>
                <w:rFonts w:ascii="Times New Roman"/>
                <w:b w:val="false"/>
                <w:i w:val="false"/>
                <w:color w:val="000000"/>
                <w:sz w:val="20"/>
              </w:rPr>
              <w:t>
</w:t>
            </w:r>
            <w:r>
              <w:rPr>
                <w:rFonts w:ascii="Times New Roman"/>
                <w:b/>
                <w:i w:val="false"/>
                <w:color w:val="000000"/>
                <w:sz w:val="20"/>
              </w:rPr>
              <w:t xml:space="preserve">                  отказу от участия в забастовке </w:t>
            </w:r>
          </w:p>
          <w:p>
            <w:pPr>
              <w:spacing w:after="20"/>
              <w:ind w:left="20"/>
              <w:jc w:val="both"/>
            </w:pPr>
            <w:r>
              <w:rPr>
                <w:rFonts w:ascii="Times New Roman"/>
                <w:b w:val="false"/>
                <w:i w:val="false"/>
                <w:color w:val="000000"/>
                <w:sz w:val="20"/>
              </w:rPr>
              <w:t xml:space="preserve">      Принуждение к участию в забастовке или к отказу от участия в законной забастовке, совершенное лицом с использованием своего служебного положения либо путем насилия или угрозы применения насилия, - </w:t>
            </w:r>
            <w:r>
              <w:br/>
            </w:r>
            <w:r>
              <w:rPr>
                <w:rFonts w:ascii="Times New Roman"/>
                <w:b w:val="false"/>
                <w:i w:val="false"/>
                <w:color w:val="000000"/>
                <w:sz w:val="20"/>
              </w:rPr>
              <w:t>
      наказывается штрафом в размере от пятисот до семисот месячных расчетных показателей, либо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153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154. </w:t>
            </w:r>
            <w:r>
              <w:rPr>
                <w:rFonts w:ascii="Times New Roman"/>
                <w:b w:val="false"/>
                <w:i w:val="false"/>
                <w:color w:val="ff0000"/>
                <w:sz w:val="20"/>
              </w:rPr>
              <w:t xml:space="preserve">Исключена Законом РК от 09.12.2004 </w:t>
            </w:r>
            <w:r>
              <w:rPr>
                <w:rFonts w:ascii="Times New Roman"/>
                <w:b w:val="false"/>
                <w:i w:val="false"/>
                <w:color w:val="000000"/>
                <w:sz w:val="20"/>
              </w:rPr>
              <w:t>N 10</w:t>
            </w:r>
            <w:r>
              <w:rPr>
                <w:rFonts w:ascii="Times New Roman"/>
                <w:b w:val="false"/>
                <w:i w:val="false"/>
                <w:color w:val="000000"/>
                <w:sz w:val="20"/>
              </w:rPr>
              <w:t> </w:t>
            </w:r>
          </w:p>
          <w:p>
            <w:pPr>
              <w:spacing w:after="20"/>
              <w:ind w:left="20"/>
              <w:jc w:val="both"/>
            </w:pPr>
            <w:r>
              <w:rPr>
                <w:rFonts w:ascii="Times New Roman"/>
                <w:b/>
                <w:i w:val="false"/>
                <w:color w:val="000000"/>
                <w:sz w:val="20"/>
              </w:rPr>
              <w:t xml:space="preserve">      Статья 155. Воспрепятствование законной </w:t>
            </w:r>
            <w:r>
              <w:br/>
            </w:r>
            <w:r>
              <w:rPr>
                <w:rFonts w:ascii="Times New Roman"/>
                <w:b w:val="false"/>
                <w:i w:val="false"/>
                <w:color w:val="000000"/>
                <w:sz w:val="20"/>
              </w:rPr>
              <w:t>
</w:t>
            </w:r>
            <w:r>
              <w:rPr>
                <w:rFonts w:ascii="Times New Roman"/>
                <w:b/>
                <w:i w:val="false"/>
                <w:color w:val="000000"/>
                <w:sz w:val="20"/>
              </w:rPr>
              <w:t xml:space="preserve">                  профессиональной деятельности журналиста </w:t>
            </w:r>
          </w:p>
          <w:p>
            <w:pPr>
              <w:spacing w:after="20"/>
              <w:ind w:left="20"/>
              <w:jc w:val="both"/>
            </w:pPr>
            <w:r>
              <w:rPr>
                <w:rFonts w:ascii="Times New Roman"/>
                <w:b w:val="false"/>
                <w:i w:val="false"/>
                <w:color w:val="000000"/>
                <w:sz w:val="20"/>
              </w:rPr>
              <w:t>      1. Воспрепятствование </w:t>
            </w:r>
            <w:r>
              <w:rPr>
                <w:rFonts w:ascii="Times New Roman"/>
                <w:b w:val="false"/>
                <w:i w:val="false"/>
                <w:color w:val="000000"/>
                <w:sz w:val="20"/>
              </w:rPr>
              <w:t>законной</w:t>
            </w:r>
            <w:r>
              <w:rPr>
                <w:rFonts w:ascii="Times New Roman"/>
                <w:b w:val="false"/>
                <w:i w:val="false"/>
                <w:color w:val="000000"/>
                <w:sz w:val="20"/>
              </w:rPr>
              <w:t xml:space="preserve"> профессиональной деятельности журналиста путем принуждения его к распространению либо отказу от распространения информации - </w:t>
            </w:r>
            <w:r>
              <w:br/>
            </w:r>
            <w:r>
              <w:rPr>
                <w:rFonts w:ascii="Times New Roman"/>
                <w:b w:val="false"/>
                <w:i w:val="false"/>
                <w:color w:val="000000"/>
                <w:sz w:val="20"/>
              </w:rPr>
              <w:t xml:space="preserve">
      наказывается штрафом в размере от пятидесяти до ста месячных расчетных показателей, либо привлечением к общественным работам на срок до ста восьмидесяти часов, либо исправительными работами на срок до одного года. </w:t>
            </w:r>
            <w:r>
              <w:br/>
            </w:r>
            <w:r>
              <w:rPr>
                <w:rFonts w:ascii="Times New Roman"/>
                <w:b w:val="false"/>
                <w:i w:val="false"/>
                <w:color w:val="000000"/>
                <w:sz w:val="20"/>
              </w:rPr>
              <w:t xml:space="preserve">
      2. То же деяние, совершенное лицом с использованием своего служебного положения, а равно с применением насилия или угрозы его применения, - </w:t>
            </w:r>
            <w:r>
              <w:br/>
            </w:r>
            <w:r>
              <w:rPr>
                <w:rFonts w:ascii="Times New Roman"/>
                <w:b w:val="false"/>
                <w:i w:val="false"/>
                <w:color w:val="000000"/>
                <w:sz w:val="20"/>
              </w:rPr>
              <w:t xml:space="preserve">
      наказывается исправительными работами на срок до двух лет либо </w:t>
            </w:r>
            <w:r>
              <w:br/>
            </w:r>
            <w:r>
              <w:rPr>
                <w:rFonts w:ascii="Times New Roman"/>
                <w:b w:val="false"/>
                <w:i w:val="false"/>
                <w:color w:val="000000"/>
                <w:sz w:val="20"/>
              </w:rPr>
              <w:t>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155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4. ПРЕСТУПЛЕНИЯ ПРОТИВ МИРА </w:t>
            </w:r>
            <w:r>
              <w:br/>
            </w:r>
            <w:r>
              <w:rPr>
                <w:rFonts w:ascii="Times New Roman"/>
                <w:b/>
                <w:i w:val="false"/>
                <w:color w:val="000000"/>
              </w:rPr>
              <w:t xml:space="preserve">
И БЕЗОПАСНОСТИ ЧЕЛОВЕЧЕСТВА </w:t>
            </w:r>
          </w:p>
          <w:p>
            <w:pPr>
              <w:spacing w:after="20"/>
              <w:ind w:left="20"/>
              <w:jc w:val="both"/>
            </w:pPr>
            <w:r>
              <w:rPr>
                <w:rFonts w:ascii="Times New Roman"/>
                <w:b/>
                <w:i w:val="false"/>
                <w:color w:val="000000"/>
                <w:sz w:val="20"/>
              </w:rPr>
              <w:t xml:space="preserve">       Статья 156. Планирование, подготовка, развязывание или </w:t>
            </w:r>
            <w:r>
              <w:br/>
            </w:r>
            <w:r>
              <w:rPr>
                <w:rFonts w:ascii="Times New Roman"/>
                <w:b w:val="false"/>
                <w:i w:val="false"/>
                <w:color w:val="000000"/>
                <w:sz w:val="20"/>
              </w:rPr>
              <w:t>
</w:t>
            </w:r>
            <w:r>
              <w:rPr>
                <w:rFonts w:ascii="Times New Roman"/>
                <w:b/>
                <w:i w:val="false"/>
                <w:color w:val="000000"/>
                <w:sz w:val="20"/>
              </w:rPr>
              <w:t xml:space="preserve">                  ведение агрессивной войны </w:t>
            </w:r>
          </w:p>
          <w:p>
            <w:pPr>
              <w:spacing w:after="20"/>
              <w:ind w:left="20"/>
              <w:jc w:val="both"/>
            </w:pPr>
            <w:r>
              <w:rPr>
                <w:rFonts w:ascii="Times New Roman"/>
                <w:b w:val="false"/>
                <w:i w:val="false"/>
                <w:color w:val="000000"/>
                <w:sz w:val="20"/>
              </w:rPr>
              <w:t xml:space="preserve">      1. Планирование, подготовка или развязывание агрессивной войны - </w:t>
            </w:r>
            <w:r>
              <w:br/>
            </w:r>
            <w:r>
              <w:rPr>
                <w:rFonts w:ascii="Times New Roman"/>
                <w:b w:val="false"/>
                <w:i w:val="false"/>
                <w:color w:val="000000"/>
                <w:sz w:val="20"/>
              </w:rPr>
              <w:t xml:space="preserve">
      наказываются лишением свободы на срок от семи до двенадцати лет. </w:t>
            </w:r>
            <w:r>
              <w:br/>
            </w:r>
            <w:r>
              <w:rPr>
                <w:rFonts w:ascii="Times New Roman"/>
                <w:b w:val="false"/>
                <w:i w:val="false"/>
                <w:color w:val="000000"/>
                <w:sz w:val="20"/>
              </w:rPr>
              <w:t xml:space="preserve">
      2. Ведение агрессивной войны - </w:t>
            </w:r>
            <w:r>
              <w:br/>
            </w:r>
            <w:r>
              <w:rPr>
                <w:rFonts w:ascii="Times New Roman"/>
                <w:b w:val="false"/>
                <w:i w:val="false"/>
                <w:color w:val="000000"/>
                <w:sz w:val="20"/>
              </w:rPr>
              <w:t xml:space="preserve">
      наказывается лишением свободы на срок от десяти до двадцати лет либо смертной казнью или пожизненным лишением свободы. </w:t>
            </w:r>
          </w:p>
          <w:p>
            <w:pPr>
              <w:spacing w:after="20"/>
              <w:ind w:left="20"/>
              <w:jc w:val="both"/>
            </w:pPr>
            <w:r>
              <w:rPr>
                <w:rFonts w:ascii="Times New Roman"/>
                <w:b/>
                <w:i w:val="false"/>
                <w:color w:val="000000"/>
                <w:sz w:val="20"/>
              </w:rPr>
              <w:t xml:space="preserve">      Статья 157. Пропаганда и публичные призывы к </w:t>
            </w:r>
            <w:r>
              <w:br/>
            </w:r>
            <w:r>
              <w:rPr>
                <w:rFonts w:ascii="Times New Roman"/>
                <w:b w:val="false"/>
                <w:i w:val="false"/>
                <w:color w:val="000000"/>
                <w:sz w:val="20"/>
              </w:rPr>
              <w:t>
</w:t>
            </w:r>
            <w:r>
              <w:rPr>
                <w:rFonts w:ascii="Times New Roman"/>
                <w:b/>
                <w:i w:val="false"/>
                <w:color w:val="000000"/>
                <w:sz w:val="20"/>
              </w:rPr>
              <w:t xml:space="preserve">                  развязыванию агрессивной войны </w:t>
            </w:r>
          </w:p>
          <w:p>
            <w:pPr>
              <w:spacing w:after="20"/>
              <w:ind w:left="20"/>
              <w:jc w:val="both"/>
            </w:pPr>
            <w:r>
              <w:rPr>
                <w:rFonts w:ascii="Times New Roman"/>
                <w:b w:val="false"/>
                <w:i w:val="false"/>
                <w:color w:val="000000"/>
                <w:sz w:val="20"/>
              </w:rPr>
              <w:t xml:space="preserve">      1. Пропаганда и публичные призывы к развязыванию агрессивной войны - </w:t>
            </w:r>
            <w:r>
              <w:br/>
            </w:r>
            <w:r>
              <w:rPr>
                <w:rFonts w:ascii="Times New Roman"/>
                <w:b w:val="false"/>
                <w:i w:val="false"/>
                <w:color w:val="000000"/>
                <w:sz w:val="20"/>
              </w:rPr>
              <w:t xml:space="preserve">
      наказываются штрафом в размере до трех тысяч месячных расчетных показателей либо лишением свободы на срок до трех лет. </w:t>
            </w:r>
            <w:r>
              <w:br/>
            </w:r>
            <w:r>
              <w:rPr>
                <w:rFonts w:ascii="Times New Roman"/>
                <w:b w:val="false"/>
                <w:i w:val="false"/>
                <w:color w:val="000000"/>
                <w:sz w:val="20"/>
              </w:rPr>
              <w:t>
      2. Те же деяния, совершенные с использованием средств массовой информации либо </w:t>
            </w:r>
            <w:r>
              <w:rPr>
                <w:rFonts w:ascii="Times New Roman"/>
                <w:b w:val="false"/>
                <w:i w:val="false"/>
                <w:color w:val="000000"/>
                <w:sz w:val="20"/>
              </w:rPr>
              <w:t>должностным лицом</w:t>
            </w:r>
            <w:r>
              <w:rPr>
                <w:rFonts w:ascii="Times New Roman"/>
                <w:b w:val="false"/>
                <w:i w:val="false"/>
                <w:color w:val="000000"/>
                <w:sz w:val="20"/>
              </w:rPr>
              <w:t xml:space="preserve">, занимающим ответственную государственную должность, - </w:t>
            </w:r>
            <w:r>
              <w:br/>
            </w:r>
            <w:r>
              <w:rPr>
                <w:rFonts w:ascii="Times New Roman"/>
                <w:b w:val="false"/>
                <w:i w:val="false"/>
                <w:color w:val="000000"/>
                <w:sz w:val="20"/>
              </w:rPr>
              <w:t>
      наказываются штрафом в размере до пяти тысяч месячных расчетных показателей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157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158. Производство или распространение оружия </w:t>
            </w:r>
            <w:r>
              <w:br/>
            </w:r>
            <w:r>
              <w:rPr>
                <w:rFonts w:ascii="Times New Roman"/>
                <w:b w:val="false"/>
                <w:i w:val="false"/>
                <w:color w:val="000000"/>
                <w:sz w:val="20"/>
              </w:rPr>
              <w:t>
</w:t>
            </w:r>
            <w:r>
              <w:rPr>
                <w:rFonts w:ascii="Times New Roman"/>
                <w:b/>
                <w:i w:val="false"/>
                <w:color w:val="000000"/>
                <w:sz w:val="20"/>
              </w:rPr>
              <w:t xml:space="preserve">                  массового поражения </w:t>
            </w:r>
          </w:p>
          <w:p>
            <w:pPr>
              <w:spacing w:after="20"/>
              <w:ind w:left="20"/>
              <w:jc w:val="both"/>
            </w:pPr>
            <w:r>
              <w:rPr>
                <w:rFonts w:ascii="Times New Roman"/>
                <w:b w:val="false"/>
                <w:i w:val="false"/>
                <w:color w:val="000000"/>
                <w:sz w:val="20"/>
              </w:rPr>
              <w:t>      Производство, приобретение или сбыт химического, биологического, а также другого вида оружия массового поражения, запрещенного </w:t>
            </w:r>
            <w:r>
              <w:rPr>
                <w:rFonts w:ascii="Times New Roman"/>
                <w:b w:val="false"/>
                <w:i w:val="false"/>
                <w:color w:val="000000"/>
                <w:sz w:val="20"/>
              </w:rPr>
              <w:t>международным договором</w:t>
            </w:r>
            <w:r>
              <w:rPr>
                <w:rFonts w:ascii="Times New Roman"/>
                <w:b w:val="false"/>
                <w:i w:val="false"/>
                <w:color w:val="000000"/>
                <w:sz w:val="20"/>
              </w:rPr>
              <w:t xml:space="preserve"> Республики Казахстан, - </w:t>
            </w:r>
            <w:r>
              <w:br/>
            </w:r>
            <w:r>
              <w:rPr>
                <w:rFonts w:ascii="Times New Roman"/>
                <w:b w:val="false"/>
                <w:i w:val="false"/>
                <w:color w:val="000000"/>
                <w:sz w:val="20"/>
              </w:rPr>
              <w:t xml:space="preserve">
      наказываются лишением свободы на срок от пяти до десяти лет. </w:t>
            </w:r>
          </w:p>
          <w:p>
            <w:pPr>
              <w:spacing w:after="20"/>
              <w:ind w:left="20"/>
              <w:jc w:val="both"/>
            </w:pPr>
            <w:r>
              <w:rPr>
                <w:rFonts w:ascii="Times New Roman"/>
                <w:b/>
                <w:i w:val="false"/>
                <w:color w:val="000000"/>
                <w:sz w:val="20"/>
              </w:rPr>
              <w:t xml:space="preserve">      Статья 159. Применение запрещенных средств и методов </w:t>
            </w:r>
            <w:r>
              <w:br/>
            </w:r>
            <w:r>
              <w:rPr>
                <w:rFonts w:ascii="Times New Roman"/>
                <w:b w:val="false"/>
                <w:i w:val="false"/>
                <w:color w:val="000000"/>
                <w:sz w:val="20"/>
              </w:rPr>
              <w:t>
</w:t>
            </w:r>
            <w:r>
              <w:rPr>
                <w:rFonts w:ascii="Times New Roman"/>
                <w:b/>
                <w:i w:val="false"/>
                <w:color w:val="000000"/>
                <w:sz w:val="20"/>
              </w:rPr>
              <w:t xml:space="preserve">                  ведения войны </w:t>
            </w:r>
          </w:p>
          <w:p>
            <w:pPr>
              <w:spacing w:after="20"/>
              <w:ind w:left="20"/>
              <w:jc w:val="both"/>
            </w:pPr>
            <w:r>
              <w:rPr>
                <w:rFonts w:ascii="Times New Roman"/>
                <w:b w:val="false"/>
                <w:i w:val="false"/>
                <w:color w:val="000000"/>
                <w:sz w:val="20"/>
              </w:rPr>
              <w:t xml:space="preserve">      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 </w:t>
            </w:r>
            <w:r>
              <w:br/>
            </w:r>
            <w:r>
              <w:rPr>
                <w:rFonts w:ascii="Times New Roman"/>
                <w:b w:val="false"/>
                <w:i w:val="false"/>
                <w:color w:val="000000"/>
                <w:sz w:val="20"/>
              </w:rPr>
              <w:t>
      наказываются лишением свободы на срок от шести до двенадцати лет.</w:t>
            </w:r>
            <w:r>
              <w:br/>
            </w:r>
            <w:r>
              <w:rPr>
                <w:rFonts w:ascii="Times New Roman"/>
                <w:b w:val="false"/>
                <w:i w:val="false"/>
                <w:color w:val="000000"/>
                <w:sz w:val="20"/>
              </w:rPr>
              <w:t xml:space="preserve">
      2. Применение оружия массового поражения, запрещенного международным договором Республики Казахстан, - </w:t>
            </w:r>
            <w:r>
              <w:br/>
            </w:r>
            <w:r>
              <w:rPr>
                <w:rFonts w:ascii="Times New Roman"/>
                <w:b w:val="false"/>
                <w:i w:val="false"/>
                <w:color w:val="000000"/>
                <w:sz w:val="20"/>
              </w:rPr>
              <w:t>
      наказывается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Сноска. Статья 159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160. Геноцид </w:t>
            </w:r>
          </w:p>
          <w:p>
            <w:pPr>
              <w:spacing w:after="20"/>
              <w:ind w:left="20"/>
              <w:jc w:val="both"/>
            </w:pPr>
            <w:r>
              <w:rPr>
                <w:rFonts w:ascii="Times New Roman"/>
                <w:b w:val="false"/>
                <w:i w:val="false"/>
                <w:color w:val="000000"/>
                <w:sz w:val="20"/>
              </w:rPr>
              <w:t xml:space="preserve">      1. 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 </w:t>
            </w:r>
            <w:r>
              <w:br/>
            </w:r>
            <w:r>
              <w:rPr>
                <w:rFonts w:ascii="Times New Roman"/>
                <w:b w:val="false"/>
                <w:i w:val="false"/>
                <w:color w:val="000000"/>
                <w:sz w:val="20"/>
              </w:rPr>
              <w:t xml:space="preserve">
      наказывается лишением свободы на срок от десяти до двадцати лет либо пожизненным лишением свободы. </w:t>
            </w:r>
            <w:r>
              <w:br/>
            </w:r>
            <w:r>
              <w:rPr>
                <w:rFonts w:ascii="Times New Roman"/>
                <w:b w:val="false"/>
                <w:i w:val="false"/>
                <w:color w:val="000000"/>
                <w:sz w:val="20"/>
              </w:rPr>
              <w:t xml:space="preserve">
      2. Те же деяния, совершенные в военное время, - </w:t>
            </w:r>
            <w:r>
              <w:br/>
            </w:r>
            <w:r>
              <w:rPr>
                <w:rFonts w:ascii="Times New Roman"/>
                <w:b w:val="false"/>
                <w:i w:val="false"/>
                <w:color w:val="000000"/>
                <w:sz w:val="20"/>
              </w:rPr>
              <w:t xml:space="preserve">
      наказываются лишением свободы на срок от пятнадцати до двадцати лет либо смертной казнью или пожизненным лишением свободы.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160 с изменениями, внесенными Законом РК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161. Экоцид </w:t>
            </w:r>
          </w:p>
          <w:p>
            <w:pPr>
              <w:spacing w:after="20"/>
              <w:ind w:left="20"/>
              <w:jc w:val="both"/>
            </w:pPr>
            <w:r>
              <w:rPr>
                <w:rFonts w:ascii="Times New Roman"/>
                <w:b w:val="false"/>
                <w:i w:val="false"/>
                <w:color w:val="000000"/>
                <w:sz w:val="20"/>
              </w:rPr>
              <w:t xml:space="preserve">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экологическую катастрофу, - </w:t>
            </w:r>
            <w:r>
              <w:br/>
            </w:r>
            <w:r>
              <w:rPr>
                <w:rFonts w:ascii="Times New Roman"/>
                <w:b w:val="false"/>
                <w:i w:val="false"/>
                <w:color w:val="000000"/>
                <w:sz w:val="20"/>
              </w:rPr>
              <w:t xml:space="preserve">
      наказываются лишением свободы на срок от десяти до пятнадцати лет. </w:t>
            </w:r>
          </w:p>
          <w:p>
            <w:pPr>
              <w:spacing w:after="20"/>
              <w:ind w:left="20"/>
              <w:jc w:val="both"/>
            </w:pPr>
            <w:r>
              <w:rPr>
                <w:rFonts w:ascii="Times New Roman"/>
                <w:b/>
                <w:i w:val="false"/>
                <w:color w:val="000000"/>
                <w:sz w:val="20"/>
              </w:rPr>
              <w:t xml:space="preserve">      Статья 162. Наемничество </w:t>
            </w:r>
          </w:p>
          <w:p>
            <w:pPr>
              <w:spacing w:after="20"/>
              <w:ind w:left="20"/>
              <w:jc w:val="both"/>
            </w:pPr>
            <w:r>
              <w:rPr>
                <w:rFonts w:ascii="Times New Roman"/>
                <w:b w:val="false"/>
                <w:i w:val="false"/>
                <w:color w:val="000000"/>
                <w:sz w:val="20"/>
              </w:rPr>
              <w:t xml:space="preserve">      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 </w:t>
            </w:r>
            <w:r>
              <w:br/>
            </w:r>
            <w:r>
              <w:rPr>
                <w:rFonts w:ascii="Times New Roman"/>
                <w:b w:val="false"/>
                <w:i w:val="false"/>
                <w:color w:val="000000"/>
                <w:sz w:val="20"/>
              </w:rPr>
              <w:t xml:space="preserve">
      наказываются лишением свободы на срок от четырех до восьми лет. </w:t>
            </w:r>
            <w:r>
              <w:br/>
            </w:r>
            <w:r>
              <w:rPr>
                <w:rFonts w:ascii="Times New Roman"/>
                <w:b w:val="false"/>
                <w:i w:val="false"/>
                <w:color w:val="000000"/>
                <w:sz w:val="20"/>
              </w:rPr>
              <w:t xml:space="preserve">
      2. Те же деяния, совершенные лицом с использованием своего служебного положения или в отношении несовершеннолетнего, - </w:t>
            </w:r>
            <w:r>
              <w:br/>
            </w:r>
            <w:r>
              <w:rPr>
                <w:rFonts w:ascii="Times New Roman"/>
                <w:b w:val="false"/>
                <w:i w:val="false"/>
                <w:color w:val="000000"/>
                <w:sz w:val="20"/>
              </w:rPr>
              <w:t xml:space="preserve">
      наказываются лишением свободы на срок от семи до пятнадцати лет с конфискацией имущества или без таковой. </w:t>
            </w:r>
            <w:r>
              <w:br/>
            </w:r>
            <w:r>
              <w:rPr>
                <w:rFonts w:ascii="Times New Roman"/>
                <w:b w:val="false"/>
                <w:i w:val="false"/>
                <w:color w:val="000000"/>
                <w:sz w:val="20"/>
              </w:rPr>
              <w:t xml:space="preserve">
      3. Участие наемника в вооруженном конфликте или военных действиях - </w:t>
            </w:r>
            <w:r>
              <w:br/>
            </w:r>
            <w:r>
              <w:rPr>
                <w:rFonts w:ascii="Times New Roman"/>
                <w:b w:val="false"/>
                <w:i w:val="false"/>
                <w:color w:val="000000"/>
                <w:sz w:val="20"/>
              </w:rPr>
              <w:t xml:space="preserve">
      наказывается лишением свободы на срок от трех до семи лет. </w:t>
            </w:r>
            <w:r>
              <w:br/>
            </w:r>
            <w:r>
              <w:rPr>
                <w:rFonts w:ascii="Times New Roman"/>
                <w:b w:val="false"/>
                <w:i w:val="false"/>
                <w:color w:val="000000"/>
                <w:sz w:val="20"/>
              </w:rPr>
              <w:t xml:space="preserve">
      4. Действие, предусмотренное частью третьей настоящей статьи, повлекшее гибель людей или иные тяжкие последствия, - </w:t>
            </w:r>
            <w:r>
              <w:br/>
            </w:r>
            <w:r>
              <w:rPr>
                <w:rFonts w:ascii="Times New Roman"/>
                <w:b w:val="false"/>
                <w:i w:val="false"/>
                <w:color w:val="000000"/>
                <w:sz w:val="20"/>
              </w:rPr>
              <w:t xml:space="preserve">
      наказывается лишением свободы на срок от десяти до двадцати лет с конфискацией имущества либо смертной казнью с конфискацией имущества или пожизненным лишением свободы с конфискацией имущества. </w:t>
            </w:r>
            <w:r>
              <w:br/>
            </w:r>
            <w:r>
              <w:rPr>
                <w:rFonts w:ascii="Times New Roman"/>
                <w:b w:val="false"/>
                <w:i w:val="false"/>
                <w:color w:val="000000"/>
                <w:sz w:val="20"/>
              </w:rPr>
              <w:t xml:space="preserve">
      Примечание. Наемником признается лицо, действующее в целях получения материального вознаграждения или иной личной выгоды и не являющееся гражданином стороны, участвующей в вооруженном конфликте, не проживающее постоянно на ее территории и не направленное другим государством для выполнения официальных обязанностей. </w:t>
            </w:r>
          </w:p>
          <w:p>
            <w:pPr>
              <w:spacing w:after="20"/>
              <w:ind w:left="20"/>
              <w:jc w:val="both"/>
            </w:pPr>
            <w:r>
              <w:rPr>
                <w:rFonts w:ascii="Times New Roman"/>
                <w:b w:val="false"/>
                <w:i w:val="false"/>
                <w:color w:val="000000"/>
                <w:sz w:val="20"/>
              </w:rPr>
              <w:t>      </w:t>
            </w:r>
            <w:r>
              <w:rPr>
                <w:rFonts w:ascii="Times New Roman"/>
                <w:b/>
                <w:i w:val="false"/>
                <w:color w:val="000000"/>
                <w:sz w:val="20"/>
              </w:rPr>
              <w:t>Статья 162-1. Участие в иностранных вооруженных конфликтах</w:t>
            </w:r>
          </w:p>
          <w:p>
            <w:pPr>
              <w:spacing w:after="20"/>
              <w:ind w:left="20"/>
              <w:jc w:val="both"/>
            </w:pPr>
            <w:r>
              <w:rPr>
                <w:rFonts w:ascii="Times New Roman"/>
                <w:b w:val="false"/>
                <w:i w:val="false"/>
                <w:color w:val="000000"/>
                <w:sz w:val="20"/>
              </w:rPr>
              <w:t>      Умышленное неправомерное участие гражданина Республики Казахстан в вооруженных конфликтах или военных действиях на территории иностранного государства при отсутствии признаков наемничества –</w:t>
            </w:r>
            <w:r>
              <w:br/>
            </w:r>
            <w:r>
              <w:rPr>
                <w:rFonts w:ascii="Times New Roman"/>
                <w:b w:val="false"/>
                <w:i w:val="false"/>
                <w:color w:val="000000"/>
                <w:sz w:val="20"/>
              </w:rPr>
              <w:t>
      наказывается лишением свободы на срок от трех до семи лет.</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162-1 в соответствии с Законом РК от 23.04.2014 </w:t>
            </w:r>
            <w:r>
              <w:rPr>
                <w:rFonts w:ascii="Times New Roman"/>
                <w:b w:val="false"/>
                <w:i w:val="false"/>
                <w:color w:val="00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163. Нападение на лиц или организации, </w:t>
            </w:r>
            <w:r>
              <w:br/>
            </w:r>
            <w:r>
              <w:rPr>
                <w:rFonts w:ascii="Times New Roman"/>
                <w:b w:val="false"/>
                <w:i w:val="false"/>
                <w:color w:val="000000"/>
                <w:sz w:val="20"/>
              </w:rPr>
              <w:t>
</w:t>
            </w:r>
            <w:r>
              <w:rPr>
                <w:rFonts w:ascii="Times New Roman"/>
                <w:b/>
                <w:i w:val="false"/>
                <w:color w:val="000000"/>
                <w:sz w:val="20"/>
              </w:rPr>
              <w:t xml:space="preserve">                  пользующиеся международной защитой </w:t>
            </w:r>
          </w:p>
          <w:p>
            <w:pPr>
              <w:spacing w:after="20"/>
              <w:ind w:left="20"/>
              <w:jc w:val="both"/>
            </w:pPr>
            <w:r>
              <w:rPr>
                <w:rFonts w:ascii="Times New Roman"/>
                <w:b w:val="false"/>
                <w:i w:val="false"/>
                <w:color w:val="000000"/>
                <w:sz w:val="20"/>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если эти деяния совершены с целью провокации войны или осложнения международных отношений, - </w:t>
            </w:r>
            <w:r>
              <w:br/>
            </w:r>
            <w:r>
              <w:rPr>
                <w:rFonts w:ascii="Times New Roman"/>
                <w:b w:val="false"/>
                <w:i w:val="false"/>
                <w:color w:val="000000"/>
                <w:sz w:val="20"/>
              </w:rPr>
              <w:t xml:space="preserve">
      наказываются лишением свободы на срок от трех до восьми лет с конфискацией имущества или без таковой. </w:t>
            </w:r>
            <w:r>
              <w:br/>
            </w:r>
            <w:r>
              <w:rPr>
                <w:rFonts w:ascii="Times New Roman"/>
                <w:b w:val="false"/>
                <w:i w:val="false"/>
                <w:color w:val="000000"/>
                <w:sz w:val="20"/>
              </w:rPr>
              <w:t>
      2. Те же деяния, совершенные неоднократно либо с применением оружия или предметов, используемых в качестве оружия, либо по предварительному сговору группой лиц, либо сопряженные с причинением тяжкого вреда здоровью, либо повлекшие по неосторожности смерть человека,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Сноска. Статья 163 с изменением, внесенным Законом РК от 08.01.2013 </w:t>
            </w:r>
            <w:r>
              <w:rPr>
                <w:rFonts w:ascii="Times New Roman"/>
                <w:b w:val="false"/>
                <w:i w:val="false"/>
                <w:color w:val="000000"/>
                <w:sz w:val="20"/>
              </w:rPr>
              <w:t>№ 63-V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164. Возбуждение социальной, национальной, </w:t>
            </w:r>
            <w:r>
              <w:br/>
            </w:r>
            <w:r>
              <w:rPr>
                <w:rFonts w:ascii="Times New Roman"/>
                <w:b w:val="false"/>
                <w:i w:val="false"/>
                <w:color w:val="000000"/>
                <w:sz w:val="20"/>
              </w:rPr>
              <w:t>
</w:t>
            </w:r>
            <w:r>
              <w:rPr>
                <w:rFonts w:ascii="Times New Roman"/>
                <w:b/>
                <w:i w:val="false"/>
                <w:color w:val="000000"/>
                <w:sz w:val="20"/>
              </w:rPr>
              <w:t xml:space="preserve">                  родовой, расовой или религиозной вражды </w:t>
            </w:r>
          </w:p>
          <w:p>
            <w:pPr>
              <w:spacing w:after="20"/>
              <w:ind w:left="20"/>
              <w:jc w:val="both"/>
            </w:pPr>
            <w:r>
              <w:rPr>
                <w:rFonts w:ascii="Times New Roman"/>
                <w:b w:val="false"/>
                <w:i w:val="false"/>
                <w:color w:val="000000"/>
                <w:sz w:val="20"/>
              </w:rPr>
              <w:t xml:space="preserve">      1. Умышленные действия, направленные на возбуждение социальной, национальной, родовой, расовой, религиозной вражды или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а равно путем распространения литературы и иных носителей информации, пропагандирующих социальную, национальную, расовую, религиозную вражду или рознь, - </w:t>
            </w:r>
            <w:r>
              <w:br/>
            </w:r>
            <w:r>
              <w:rPr>
                <w:rFonts w:ascii="Times New Roman"/>
                <w:b w:val="false"/>
                <w:i w:val="false"/>
                <w:color w:val="000000"/>
                <w:sz w:val="20"/>
              </w:rPr>
              <w:t xml:space="preserve">
      наказываются штрафом в размере до одной тысячи месячных расчетных показателей либо исправительными работами на срок до двух лет, либо лишением свободы на срок до семи лет. </w:t>
            </w:r>
            <w:r>
              <w:br/>
            </w:r>
            <w:r>
              <w:rPr>
                <w:rFonts w:ascii="Times New Roman"/>
                <w:b w:val="false"/>
                <w:i w:val="false"/>
                <w:color w:val="000000"/>
                <w:sz w:val="20"/>
              </w:rPr>
              <w:t>
      2. Те же действия, совершенные группой лиц или неоднократно, или соединенные с насилием либо угрозой его применения, а равно лицом с использованием своего служебного положения либо руководителем </w:t>
            </w:r>
            <w:r>
              <w:rPr>
                <w:rFonts w:ascii="Times New Roman"/>
                <w:b w:val="false"/>
                <w:i w:val="false"/>
                <w:color w:val="000000"/>
                <w:sz w:val="20"/>
              </w:rPr>
              <w:t>общественного объединения</w:t>
            </w:r>
            <w:r>
              <w:rPr>
                <w:rFonts w:ascii="Times New Roman"/>
                <w:b w:val="false"/>
                <w:i w:val="false"/>
                <w:color w:val="000000"/>
                <w:sz w:val="20"/>
              </w:rPr>
              <w:t>, -</w:t>
            </w:r>
            <w:r>
              <w:br/>
            </w:r>
            <w:r>
              <w:rPr>
                <w:rFonts w:ascii="Times New Roman"/>
                <w:b w:val="false"/>
                <w:i w:val="false"/>
                <w:color w:val="000000"/>
                <w:sz w:val="20"/>
              </w:rPr>
              <w:t xml:space="preserve">
      наказываются штрафом в размере от пятисот до трех тысяч месячных расчетных показателей, либо ограничением свободы на срок до четырех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Действия, предусмотренные частями первой и второй настоящей статьи, повлекшие тяжкие последствия, - </w:t>
            </w:r>
            <w:r>
              <w:br/>
            </w:r>
            <w:r>
              <w:rPr>
                <w:rFonts w:ascii="Times New Roman"/>
                <w:b w:val="false"/>
                <w:i w:val="false"/>
                <w:color w:val="000000"/>
                <w:sz w:val="20"/>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164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19.02.2002 N </w:t>
            </w:r>
            <w:r>
              <w:rPr>
                <w:rFonts w:ascii="Times New Roman"/>
                <w:b w:val="false"/>
                <w:i w:val="false"/>
                <w:color w:val="000000"/>
                <w:sz w:val="20"/>
              </w:rPr>
              <w:t>295</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5. ПРЕСТУПЛЕНИЯ ПРОТИВ ОСНОВ КОНСТИТУЦИОННОГО </w:t>
            </w:r>
            <w:r>
              <w:br/>
            </w:r>
            <w:r>
              <w:rPr>
                <w:rFonts w:ascii="Times New Roman"/>
                <w:b/>
                <w:i w:val="false"/>
                <w:color w:val="000000"/>
              </w:rPr>
              <w:t xml:space="preserve">
СТРОЯ И БЕЗОПАСНОСТИ ГОСУДАРСТВА </w:t>
            </w:r>
          </w:p>
          <w:p>
            <w:pPr>
              <w:spacing w:after="20"/>
              <w:ind w:left="20"/>
              <w:jc w:val="both"/>
            </w:pPr>
            <w:r>
              <w:rPr>
                <w:rFonts w:ascii="Times New Roman"/>
                <w:b/>
                <w:i w:val="false"/>
                <w:color w:val="000000"/>
                <w:sz w:val="20"/>
              </w:rPr>
              <w:t xml:space="preserve">      Статья 165. Государственная измена </w:t>
            </w:r>
          </w:p>
          <w:p>
            <w:pPr>
              <w:spacing w:after="20"/>
              <w:ind w:left="20"/>
              <w:jc w:val="both"/>
            </w:pPr>
            <w:r>
              <w:rPr>
                <w:rFonts w:ascii="Times New Roman"/>
                <w:b w:val="false"/>
                <w:i w:val="false"/>
                <w:color w:val="000000"/>
                <w:sz w:val="20"/>
              </w:rPr>
              <w:t xml:space="preserve">      1. Государственная измена, то есть умышленное деяние, совершенное гражданином Республики Казахстан с целью подрыва или ослабления внешней безопасности и суверенитета Республики Казахстан, выразившееся в переходе на сторону врага во время вооруженного конфликта, а равно в шпионаже, выдаче государственных секретов либо ином оказании помощи иностранному государству, иностранной организации или их представителям в проведении враждебной деятельности против Республики Казахстан, - </w:t>
            </w:r>
            <w:r>
              <w:br/>
            </w:r>
            <w:r>
              <w:rPr>
                <w:rFonts w:ascii="Times New Roman"/>
                <w:b w:val="false"/>
                <w:i w:val="false"/>
                <w:color w:val="000000"/>
                <w:sz w:val="20"/>
              </w:rPr>
              <w:t xml:space="preserve">
      наказывается лишением свободы на срок от десяти до пятнадцати лет с конфискацией имущества или без таковой, а в боевой обстановке при отягчающих обстоятельствах - лишением свободы на срок от пятнадцати до двадцати лет либо пожизненным лишением свободы с конфискацией имущества или без таковой. </w:t>
            </w:r>
            <w:r>
              <w:br/>
            </w:r>
            <w:r>
              <w:rPr>
                <w:rFonts w:ascii="Times New Roman"/>
                <w:b w:val="false"/>
                <w:i w:val="false"/>
                <w:color w:val="000000"/>
                <w:sz w:val="20"/>
              </w:rPr>
              <w:t xml:space="preserve">
      2. Те же деяния, совершенные в военное время, - </w:t>
            </w:r>
            <w:r>
              <w:br/>
            </w:r>
            <w:r>
              <w:rPr>
                <w:rFonts w:ascii="Times New Roman"/>
                <w:b w:val="false"/>
                <w:i w:val="false"/>
                <w:color w:val="000000"/>
                <w:sz w:val="20"/>
              </w:rPr>
              <w:t xml:space="preserve">
      наказываются лишением свободы на срок от пятнадцати до двадцати лет либо смертной казнью с конфискацией имущества или пожизненным лишением свободы с конфискацией имущества. </w:t>
            </w:r>
            <w:r>
              <w:br/>
            </w:r>
            <w:r>
              <w:rPr>
                <w:rFonts w:ascii="Times New Roman"/>
                <w:b w:val="false"/>
                <w:i w:val="false"/>
                <w:color w:val="000000"/>
                <w:sz w:val="20"/>
              </w:rPr>
              <w:t xml:space="preserve">
      Примечание. Лицо, совершившее преступления, предусмотренные настоящей статьей, а также статьями 166 и 168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 </w:t>
            </w:r>
            <w:r>
              <w:br/>
            </w:r>
            <w:r>
              <w:rPr>
                <w:rFonts w:ascii="Times New Roman"/>
                <w:b w:val="false"/>
                <w:i w:val="false"/>
                <w:color w:val="000000"/>
                <w:sz w:val="20"/>
              </w:rPr>
              <w:t>
</w:t>
            </w:r>
            <w:r>
              <w:rPr>
                <w:rFonts w:ascii="Times New Roman"/>
                <w:b w:val="false"/>
                <w:i w:val="false"/>
                <w:color w:val="ff0000"/>
                <w:sz w:val="20"/>
              </w:rPr>
              <w:t xml:space="preserve">      Сноска. Статья 165 с изменениями, внесенными з аконами РК от 05.05.2000 </w:t>
            </w:r>
            <w:r>
              <w:rPr>
                <w:rFonts w:ascii="Times New Roman"/>
                <w:b w:val="false"/>
                <w:i w:val="false"/>
                <w:color w:val="000000"/>
                <w:sz w:val="20"/>
              </w:rPr>
              <w:t>N 47</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166. Шпионаж </w:t>
            </w:r>
          </w:p>
          <w:p>
            <w:pPr>
              <w:spacing w:after="20"/>
              <w:ind w:left="20"/>
              <w:jc w:val="both"/>
            </w:pPr>
            <w:r>
              <w:rPr>
                <w:rFonts w:ascii="Times New Roman"/>
                <w:b w:val="false"/>
                <w:i w:val="false"/>
                <w:color w:val="000000"/>
                <w:sz w:val="20"/>
              </w:rPr>
              <w:t>      Передача, а равно собирание, похищение или хранение с целью передачи иностранному государству, иностранной организации или их представителям сведений, составляющих </w:t>
            </w:r>
            <w:r>
              <w:rPr>
                <w:rFonts w:ascii="Times New Roman"/>
                <w:b w:val="false"/>
                <w:i w:val="false"/>
                <w:color w:val="000000"/>
                <w:sz w:val="20"/>
              </w:rPr>
              <w:t>государственные секреты</w:t>
            </w:r>
            <w:r>
              <w:rPr>
                <w:rFonts w:ascii="Times New Roman"/>
                <w:b w:val="false"/>
                <w:i w:val="false"/>
                <w:color w:val="000000"/>
                <w:sz w:val="20"/>
              </w:rPr>
              <w:t xml:space="preserve">, а также передача или собирание по заданию иностранной разведки иных сведений для использования их в ущерб внешней безопасности или суверенитета Республики Казахстан, если эти деяния совершены иностранным гражданином или лицом без гражданства, -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В статью 166 внесены изменения - </w:t>
            </w:r>
            <w:r>
              <w:rPr>
                <w:rFonts w:ascii="Times New Roman"/>
                <w:b w:val="false"/>
                <w:i w:val="false"/>
                <w:color w:val="000000"/>
                <w:sz w:val="20"/>
              </w:rPr>
              <w:t>Законом</w:t>
            </w:r>
            <w:r>
              <w:rPr>
                <w:rFonts w:ascii="Times New Roman"/>
                <w:b w:val="false"/>
                <w:i w:val="false"/>
                <w:color w:val="000000"/>
                <w:sz w:val="20"/>
              </w:rPr>
              <w:t> </w:t>
            </w:r>
            <w:r>
              <w:rPr>
                <w:rFonts w:ascii="Times New Roman"/>
                <w:b w:val="false"/>
                <w:i w:val="false"/>
                <w:color w:val="ff0000"/>
                <w:sz w:val="20"/>
              </w:rPr>
              <w:t xml:space="preserve">РК от 5 мая 2000 г. N 47. </w:t>
            </w:r>
          </w:p>
          <w:p>
            <w:pPr>
              <w:spacing w:after="20"/>
              <w:ind w:left="20"/>
              <w:jc w:val="both"/>
            </w:pPr>
            <w:r>
              <w:rPr>
                <w:rFonts w:ascii="Times New Roman"/>
                <w:b/>
                <w:i w:val="false"/>
                <w:color w:val="000000"/>
                <w:sz w:val="20"/>
              </w:rPr>
              <w:t>      Статья 166-1. Посягательство на жизнь Первого Президента</w:t>
            </w:r>
            <w:r>
              <w:br/>
            </w:r>
            <w:r>
              <w:rPr>
                <w:rFonts w:ascii="Times New Roman"/>
                <w:b w:val="false"/>
                <w:i w:val="false"/>
                <w:color w:val="000000"/>
                <w:sz w:val="20"/>
              </w:rPr>
              <w:t>
</w:t>
            </w:r>
            <w:r>
              <w:rPr>
                <w:rFonts w:ascii="Times New Roman"/>
                <w:b/>
                <w:i w:val="false"/>
                <w:color w:val="000000"/>
                <w:sz w:val="20"/>
              </w:rPr>
              <w:t>                    Республики Казахстан - Лидера Нации</w:t>
            </w:r>
          </w:p>
          <w:p>
            <w:pPr>
              <w:spacing w:after="20"/>
              <w:ind w:left="20"/>
              <w:jc w:val="both"/>
            </w:pPr>
            <w:r>
              <w:rPr>
                <w:rFonts w:ascii="Times New Roman"/>
                <w:b w:val="false"/>
                <w:i w:val="false"/>
                <w:color w:val="000000"/>
                <w:sz w:val="20"/>
              </w:rPr>
              <w:t>      Посягательство на жизнь Первого Президента Республики Казахстан - Лидера Нации, совершенное в целях воспрепятствования его законной деятельности либо из мести за такую деятельность, -</w:t>
            </w:r>
            <w:r>
              <w:br/>
            </w:r>
            <w:r>
              <w:rPr>
                <w:rFonts w:ascii="Times New Roman"/>
                <w:b w:val="false"/>
                <w:i w:val="false"/>
                <w:color w:val="000000"/>
                <w:sz w:val="20"/>
              </w:rPr>
              <w:t>
      наказывается лишением свободы на срок от пятнадцати до двадцати лет либо смертной казнью или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166-1 в соответствии с Законом РК от 14.06.2010 </w:t>
            </w:r>
            <w:r>
              <w:rPr>
                <w:rFonts w:ascii="Times New Roman"/>
                <w:b w:val="false"/>
                <w:i w:val="false"/>
                <w:color w:val="000000"/>
                <w:sz w:val="20"/>
              </w:rPr>
              <w:t>№ 290-IV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p>
          <w:p>
            <w:pPr>
              <w:spacing w:after="20"/>
              <w:ind w:left="20"/>
              <w:jc w:val="both"/>
            </w:pPr>
            <w:r>
              <w:rPr>
                <w:rFonts w:ascii="Times New Roman"/>
                <w:b/>
                <w:i w:val="false"/>
                <w:color w:val="000000"/>
                <w:sz w:val="20"/>
              </w:rPr>
              <w:t xml:space="preserve">       Статья 167. Посягательство на жизнь Президента </w:t>
            </w:r>
            <w:r>
              <w:br/>
            </w:r>
            <w:r>
              <w:rPr>
                <w:rFonts w:ascii="Times New Roman"/>
                <w:b w:val="false"/>
                <w:i w:val="false"/>
                <w:color w:val="000000"/>
                <w:sz w:val="20"/>
              </w:rPr>
              <w:t>
</w:t>
            </w:r>
            <w:r>
              <w:rPr>
                <w:rFonts w:ascii="Times New Roman"/>
                <w:b/>
                <w:i w:val="false"/>
                <w:color w:val="000000"/>
                <w:sz w:val="20"/>
              </w:rPr>
              <w:t xml:space="preserve">                  Республики Казахстан </w:t>
            </w:r>
          </w:p>
          <w:p>
            <w:pPr>
              <w:spacing w:after="20"/>
              <w:ind w:left="20"/>
              <w:jc w:val="both"/>
            </w:pPr>
            <w:r>
              <w:rPr>
                <w:rFonts w:ascii="Times New Roman"/>
                <w:b w:val="false"/>
                <w:i w:val="false"/>
                <w:color w:val="000000"/>
                <w:sz w:val="20"/>
              </w:rPr>
              <w:t>      Посягательство на жизнь Президента Республики Казахстан, совершенное в целях прекращения его </w:t>
            </w:r>
            <w:r>
              <w:rPr>
                <w:rFonts w:ascii="Times New Roman"/>
                <w:b w:val="false"/>
                <w:i w:val="false"/>
                <w:color w:val="000000"/>
                <w:sz w:val="20"/>
              </w:rPr>
              <w:t>государственной деятельности</w:t>
            </w:r>
            <w:r>
              <w:rPr>
                <w:rFonts w:ascii="Times New Roman"/>
                <w:b w:val="false"/>
                <w:i w:val="false"/>
                <w:color w:val="000000"/>
                <w:sz w:val="20"/>
              </w:rPr>
              <w:t xml:space="preserve"> либо из мести за такую деятельность, - </w:t>
            </w:r>
            <w:r>
              <w:br/>
            </w:r>
            <w:r>
              <w:rPr>
                <w:rFonts w:ascii="Times New Roman"/>
                <w:b w:val="false"/>
                <w:i w:val="false"/>
                <w:color w:val="000000"/>
                <w:sz w:val="20"/>
              </w:rPr>
              <w:t>
      наказывается лишением свободы на срок от пятнадцати до двадцати лет либо смертной казнью, или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      Сноска. Статья 167 -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19 февраля 2002 г. N 295. </w:t>
            </w:r>
          </w:p>
          <w:p>
            <w:pPr>
              <w:spacing w:after="20"/>
              <w:ind w:left="20"/>
              <w:jc w:val="both"/>
            </w:pPr>
            <w:r>
              <w:rPr>
                <w:rFonts w:ascii="Times New Roman"/>
                <w:b/>
                <w:i w:val="false"/>
                <w:color w:val="000000"/>
                <w:sz w:val="20"/>
              </w:rPr>
              <w:t xml:space="preserve">       Статья 168. Насильственный захват власти или </w:t>
            </w:r>
            <w:r>
              <w:br/>
            </w:r>
            <w:r>
              <w:rPr>
                <w:rFonts w:ascii="Times New Roman"/>
                <w:b w:val="false"/>
                <w:i w:val="false"/>
                <w:color w:val="000000"/>
                <w:sz w:val="20"/>
              </w:rPr>
              <w:t>
</w:t>
            </w:r>
            <w:r>
              <w:rPr>
                <w:rFonts w:ascii="Times New Roman"/>
                <w:b/>
                <w:i w:val="false"/>
                <w:color w:val="000000"/>
                <w:sz w:val="20"/>
              </w:rPr>
              <w:t xml:space="preserve">                   насильственное удержание власти либо </w:t>
            </w:r>
            <w:r>
              <w:br/>
            </w:r>
            <w:r>
              <w:rPr>
                <w:rFonts w:ascii="Times New Roman"/>
                <w:b w:val="false"/>
                <w:i w:val="false"/>
                <w:color w:val="000000"/>
                <w:sz w:val="20"/>
              </w:rPr>
              <w:t>
</w:t>
            </w:r>
            <w:r>
              <w:rPr>
                <w:rFonts w:ascii="Times New Roman"/>
                <w:b/>
                <w:i w:val="false"/>
                <w:color w:val="000000"/>
                <w:sz w:val="20"/>
              </w:rPr>
              <w:t xml:space="preserve">                   осуществление представителями иностранного </w:t>
            </w:r>
            <w:r>
              <w:br/>
            </w:r>
            <w:r>
              <w:rPr>
                <w:rFonts w:ascii="Times New Roman"/>
                <w:b w:val="false"/>
                <w:i w:val="false"/>
                <w:color w:val="000000"/>
                <w:sz w:val="20"/>
              </w:rPr>
              <w:t>
</w:t>
            </w:r>
            <w:r>
              <w:rPr>
                <w:rFonts w:ascii="Times New Roman"/>
                <w:b/>
                <w:i w:val="false"/>
                <w:color w:val="000000"/>
                <w:sz w:val="20"/>
              </w:rPr>
              <w:t xml:space="preserve">                   государства или иностранной организации </w:t>
            </w:r>
            <w:r>
              <w:br/>
            </w:r>
            <w:r>
              <w:rPr>
                <w:rFonts w:ascii="Times New Roman"/>
                <w:b w:val="false"/>
                <w:i w:val="false"/>
                <w:color w:val="000000"/>
                <w:sz w:val="20"/>
              </w:rPr>
              <w:t>
</w:t>
            </w:r>
            <w:r>
              <w:rPr>
                <w:rFonts w:ascii="Times New Roman"/>
                <w:b/>
                <w:i w:val="false"/>
                <w:color w:val="000000"/>
                <w:sz w:val="20"/>
              </w:rPr>
              <w:t xml:space="preserve">                   полномочий, входящих в компетенцию </w:t>
            </w:r>
            <w:r>
              <w:br/>
            </w:r>
            <w:r>
              <w:rPr>
                <w:rFonts w:ascii="Times New Roman"/>
                <w:b w:val="false"/>
                <w:i w:val="false"/>
                <w:color w:val="000000"/>
                <w:sz w:val="20"/>
              </w:rPr>
              <w:t>
</w:t>
            </w:r>
            <w:r>
              <w:rPr>
                <w:rFonts w:ascii="Times New Roman"/>
                <w:b/>
                <w:i w:val="false"/>
                <w:color w:val="000000"/>
                <w:sz w:val="20"/>
              </w:rPr>
              <w:t xml:space="preserve">                   уполномоченных органов и должностных лиц </w:t>
            </w:r>
            <w:r>
              <w:br/>
            </w:r>
            <w:r>
              <w:rPr>
                <w:rFonts w:ascii="Times New Roman"/>
                <w:b w:val="false"/>
                <w:i w:val="false"/>
                <w:color w:val="000000"/>
                <w:sz w:val="20"/>
              </w:rPr>
              <w:t>
</w:t>
            </w:r>
            <w:r>
              <w:rPr>
                <w:rFonts w:ascii="Times New Roman"/>
                <w:b/>
                <w:i w:val="false"/>
                <w:color w:val="000000"/>
                <w:sz w:val="20"/>
              </w:rPr>
              <w:t xml:space="preserve">                   Республики Казахстан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а равно направленные на насильственное изменение конституционного строя Республики Казахстан, - </w:t>
            </w:r>
            <w:r>
              <w:br/>
            </w:r>
            <w:r>
              <w:rPr>
                <w:rFonts w:ascii="Times New Roman"/>
                <w:b w:val="false"/>
                <w:i w:val="false"/>
                <w:color w:val="000000"/>
                <w:sz w:val="20"/>
              </w:rPr>
              <w:t xml:space="preserve">
      наказываются лишением свободы на срок от десяти до пятнадцати лет. </w:t>
            </w:r>
            <w:r>
              <w:br/>
            </w:r>
            <w:r>
              <w:rPr>
                <w:rFonts w:ascii="Times New Roman"/>
                <w:b w:val="false"/>
                <w:i w:val="false"/>
                <w:color w:val="000000"/>
                <w:sz w:val="20"/>
              </w:rPr>
              <w:t xml:space="preserve">
      2. Осуществление представителями иностранного государства или иностранной организации полномочий, находящихся в компетенции уполномоченных органов и должностных лиц Республики Казахстан, - </w:t>
            </w:r>
            <w:r>
              <w:br/>
            </w:r>
            <w:r>
              <w:rPr>
                <w:rFonts w:ascii="Times New Roman"/>
                <w:b w:val="false"/>
                <w:i w:val="false"/>
                <w:color w:val="000000"/>
                <w:sz w:val="20"/>
              </w:rPr>
              <w:t>
      наказывается штрафом в размере от одной до пяти тысяч месячных расчетных показателей либо лишением свободы на срок до семи лет.</w:t>
            </w:r>
            <w:r>
              <w:br/>
            </w:r>
            <w:r>
              <w:rPr>
                <w:rFonts w:ascii="Times New Roman"/>
                <w:b w:val="false"/>
                <w:i w:val="false"/>
                <w:color w:val="000000"/>
                <w:sz w:val="20"/>
              </w:rPr>
              <w:t>
</w:t>
            </w:r>
            <w:r>
              <w:rPr>
                <w:rFonts w:ascii="Times New Roman"/>
                <w:b w:val="false"/>
                <w:i w:val="false"/>
                <w:color w:val="ff0000"/>
                <w:sz w:val="20"/>
              </w:rPr>
              <w:t xml:space="preserve">      Сноска. Cтатья 168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169. Вооруженный мятеж </w:t>
            </w:r>
          </w:p>
          <w:p>
            <w:pPr>
              <w:spacing w:after="20"/>
              <w:ind w:left="20"/>
              <w:jc w:val="both"/>
            </w:pPr>
            <w:r>
              <w:rPr>
                <w:rFonts w:ascii="Times New Roman"/>
                <w:b w:val="false"/>
                <w:i w:val="false"/>
                <w:color w:val="000000"/>
                <w:sz w:val="20"/>
              </w:rPr>
              <w:t xml:space="preserve">      Организация вооруженного мятежа либо активное участие в нем в целях свержения или насильственного изменения конституционного строя Республики Казахстан либо нарушения территориальной целостности Республики Казахстан - </w:t>
            </w:r>
            <w:r>
              <w:br/>
            </w:r>
            <w:r>
              <w:rPr>
                <w:rFonts w:ascii="Times New Roman"/>
                <w:b w:val="false"/>
                <w:i w:val="false"/>
                <w:color w:val="000000"/>
                <w:sz w:val="20"/>
              </w:rPr>
              <w:t xml:space="preserve">
      наказываются лишением свободы на срок от десяти до пятнадцати лет. </w:t>
            </w:r>
          </w:p>
          <w:p>
            <w:pPr>
              <w:spacing w:after="20"/>
              <w:ind w:left="20"/>
              <w:jc w:val="both"/>
            </w:pPr>
            <w:r>
              <w:rPr>
                <w:rFonts w:ascii="Times New Roman"/>
                <w:b/>
                <w:i w:val="false"/>
                <w:color w:val="000000"/>
                <w:sz w:val="20"/>
              </w:rPr>
              <w:t xml:space="preserve">      Статья 170. Призывы к насильственному свержению или </w:t>
            </w:r>
            <w:r>
              <w:br/>
            </w:r>
            <w:r>
              <w:rPr>
                <w:rFonts w:ascii="Times New Roman"/>
                <w:b w:val="false"/>
                <w:i w:val="false"/>
                <w:color w:val="000000"/>
                <w:sz w:val="20"/>
              </w:rPr>
              <w:t>
</w:t>
            </w:r>
            <w:r>
              <w:rPr>
                <w:rFonts w:ascii="Times New Roman"/>
                <w:b/>
                <w:i w:val="false"/>
                <w:color w:val="000000"/>
                <w:sz w:val="20"/>
              </w:rPr>
              <w:t xml:space="preserve">                  изменению конституционного строя либо </w:t>
            </w:r>
            <w:r>
              <w:br/>
            </w:r>
            <w:r>
              <w:rPr>
                <w:rFonts w:ascii="Times New Roman"/>
                <w:b w:val="false"/>
                <w:i w:val="false"/>
                <w:color w:val="000000"/>
                <w:sz w:val="20"/>
              </w:rPr>
              <w:t>
</w:t>
            </w:r>
            <w:r>
              <w:rPr>
                <w:rFonts w:ascii="Times New Roman"/>
                <w:b/>
                <w:i w:val="false"/>
                <w:color w:val="000000"/>
                <w:sz w:val="20"/>
              </w:rPr>
              <w:t xml:space="preserve">                  насильственному нарушению единства </w:t>
            </w:r>
            <w:r>
              <w:br/>
            </w:r>
            <w:r>
              <w:rPr>
                <w:rFonts w:ascii="Times New Roman"/>
                <w:b w:val="false"/>
                <w:i w:val="false"/>
                <w:color w:val="000000"/>
                <w:sz w:val="20"/>
              </w:rPr>
              <w:t>
</w:t>
            </w:r>
            <w:r>
              <w:rPr>
                <w:rFonts w:ascii="Times New Roman"/>
                <w:b/>
                <w:i w:val="false"/>
                <w:color w:val="000000"/>
                <w:sz w:val="20"/>
              </w:rPr>
              <w:t xml:space="preserve">                  территории Республики Казахстан </w:t>
            </w:r>
          </w:p>
          <w:p>
            <w:pPr>
              <w:spacing w:after="20"/>
              <w:ind w:left="20"/>
              <w:jc w:val="both"/>
            </w:pPr>
            <w:r>
              <w:rPr>
                <w:rFonts w:ascii="Times New Roman"/>
                <w:b w:val="false"/>
                <w:i w:val="false"/>
                <w:color w:val="000000"/>
                <w:sz w:val="20"/>
              </w:rPr>
              <w:t xml:space="preserve">      1. Публичные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к насильственному нарушению целостности Республики Казахстан и единства ее территории, а также распространение с этой целью материалов такого содержания - </w:t>
            </w:r>
            <w:r>
              <w:br/>
            </w:r>
            <w:r>
              <w:rPr>
                <w:rFonts w:ascii="Times New Roman"/>
                <w:b w:val="false"/>
                <w:i w:val="false"/>
                <w:color w:val="000000"/>
                <w:sz w:val="20"/>
              </w:rPr>
              <w:t xml:space="preserve">
      наказываются штрафом в размере от трехсот до одной тысячи месячных расчетных показателей либо лишением свободы на срок до пяти лет. </w:t>
            </w:r>
            <w:r>
              <w:br/>
            </w:r>
            <w:r>
              <w:rPr>
                <w:rFonts w:ascii="Times New Roman"/>
                <w:b w:val="false"/>
                <w:i w:val="false"/>
                <w:color w:val="000000"/>
                <w:sz w:val="20"/>
              </w:rPr>
              <w:t>
      2. Те же действия, совершенные с использованием </w:t>
            </w:r>
            <w:r>
              <w:rPr>
                <w:rFonts w:ascii="Times New Roman"/>
                <w:b w:val="false"/>
                <w:i w:val="false"/>
                <w:color w:val="000000"/>
                <w:sz w:val="20"/>
              </w:rPr>
              <w:t>средств массовой информации</w:t>
            </w:r>
            <w:r>
              <w:rPr>
                <w:rFonts w:ascii="Times New Roman"/>
                <w:b w:val="false"/>
                <w:i w:val="false"/>
                <w:color w:val="000000"/>
                <w:sz w:val="20"/>
              </w:rPr>
              <w:t xml:space="preserve"> или организованной группой, - </w:t>
            </w:r>
            <w:r>
              <w:br/>
            </w:r>
            <w:r>
              <w:rPr>
                <w:rFonts w:ascii="Times New Roman"/>
                <w:b w:val="false"/>
                <w:i w:val="false"/>
                <w:color w:val="000000"/>
                <w:sz w:val="20"/>
              </w:rPr>
              <w:t>
      наказываются штрафом в размере от одной до пяти тысяч месячных расчетных показателей либо лишением свободы на срок от трех до семи лет.</w:t>
            </w:r>
            <w:r>
              <w:br/>
            </w:r>
            <w:r>
              <w:rPr>
                <w:rFonts w:ascii="Times New Roman"/>
                <w:b w:val="false"/>
                <w:i w:val="false"/>
                <w:color w:val="000000"/>
                <w:sz w:val="20"/>
              </w:rPr>
              <w:t>
</w:t>
            </w:r>
            <w:r>
              <w:rPr>
                <w:rFonts w:ascii="Times New Roman"/>
                <w:b w:val="false"/>
                <w:i w:val="false"/>
                <w:color w:val="ff0000"/>
                <w:sz w:val="20"/>
              </w:rPr>
              <w:t xml:space="preserve">      Сноска. Статья 170 с изменениями, внесенными законами РК от 19.02.2002 </w:t>
            </w:r>
            <w:r>
              <w:rPr>
                <w:rFonts w:ascii="Times New Roman"/>
                <w:b w:val="false"/>
                <w:i w:val="false"/>
                <w:color w:val="000000"/>
                <w:sz w:val="20"/>
              </w:rPr>
              <w:t>N 295</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171. Диверсия </w:t>
            </w:r>
          </w:p>
          <w:p>
            <w:pPr>
              <w:spacing w:after="20"/>
              <w:ind w:left="20"/>
              <w:jc w:val="both"/>
            </w:pPr>
            <w:r>
              <w:rPr>
                <w:rFonts w:ascii="Times New Roman"/>
                <w:b w:val="false"/>
                <w:i w:val="false"/>
                <w:color w:val="000000"/>
                <w:sz w:val="20"/>
              </w:rPr>
              <w:t xml:space="preserve">      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 </w:t>
            </w:r>
            <w:r>
              <w:br/>
            </w:r>
            <w:r>
              <w:rPr>
                <w:rFonts w:ascii="Times New Roman"/>
                <w:b w:val="false"/>
                <w:i w:val="false"/>
                <w:color w:val="000000"/>
                <w:sz w:val="20"/>
              </w:rPr>
              <w:t xml:space="preserve">
      наказываются лишением свободы на срок от десяти до двадцати лет либо смертной казнью или пожизненным лишением свободы с конфискацией имущества или без таковой. </w:t>
            </w:r>
          </w:p>
          <w:p>
            <w:pPr>
              <w:spacing w:after="20"/>
              <w:ind w:left="20"/>
              <w:jc w:val="both"/>
            </w:pPr>
            <w:r>
              <w:rPr>
                <w:rFonts w:ascii="Times New Roman"/>
                <w:b/>
                <w:i w:val="false"/>
                <w:color w:val="000000"/>
                <w:sz w:val="20"/>
              </w:rPr>
              <w:t>      Статья 172. Незаконное получение, разглашение,</w:t>
            </w:r>
            <w:r>
              <w:br/>
            </w:r>
            <w:r>
              <w:rPr>
                <w:rFonts w:ascii="Times New Roman"/>
                <w:b w:val="false"/>
                <w:i w:val="false"/>
                <w:color w:val="000000"/>
                <w:sz w:val="20"/>
              </w:rPr>
              <w:t>
                    </w:t>
            </w:r>
            <w:r>
              <w:rPr>
                <w:rFonts w:ascii="Times New Roman"/>
                <w:b/>
                <w:i w:val="false"/>
                <w:color w:val="000000"/>
                <w:sz w:val="20"/>
              </w:rPr>
              <w:t xml:space="preserve">распространение государственных секретов </w:t>
            </w:r>
          </w:p>
          <w:p>
            <w:pPr>
              <w:spacing w:after="20"/>
              <w:ind w:left="20"/>
              <w:jc w:val="both"/>
            </w:pPr>
            <w:r>
              <w:rPr>
                <w:rFonts w:ascii="Times New Roman"/>
                <w:b w:val="false"/>
                <w:i w:val="false"/>
                <w:color w:val="ff0000"/>
                <w:sz w:val="20"/>
              </w:rPr>
              <w:t xml:space="preserve">      Сноска. Заголовок с изменением, внесенным Законом РК от 09.11.2011 </w:t>
            </w:r>
            <w:r>
              <w:rPr>
                <w:rFonts w:ascii="Times New Roman"/>
                <w:b w:val="false"/>
                <w:i w:val="false"/>
                <w:color w:val="ff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1. Собирание сведений, составляющих </w:t>
            </w:r>
            <w:r>
              <w:rPr>
                <w:rFonts w:ascii="Times New Roman"/>
                <w:b w:val="false"/>
                <w:i w:val="false"/>
                <w:color w:val="000000"/>
                <w:sz w:val="20"/>
              </w:rPr>
              <w:t>государственные секреты</w:t>
            </w:r>
            <w:r>
              <w:rPr>
                <w:rFonts w:ascii="Times New Roman"/>
                <w:b w:val="false"/>
                <w:i w:val="false"/>
                <w:color w:val="000000"/>
                <w:sz w:val="20"/>
              </w:rPr>
              <w:t>, путем похищения документов, подкупа или угроз в отношении лиц, владеющих государственными секретами,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либо иным незаконным способом,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w:t>
            </w:r>
            <w:r>
              <w:br/>
            </w:r>
            <w:r>
              <w:rPr>
                <w:rFonts w:ascii="Times New Roman"/>
                <w:b w:val="false"/>
                <w:i w:val="false"/>
                <w:color w:val="000000"/>
                <w:sz w:val="20"/>
              </w:rPr>
              <w:t xml:space="preserve">
      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такового. </w:t>
            </w:r>
            <w:r>
              <w:br/>
            </w:r>
            <w:r>
              <w:rPr>
                <w:rFonts w:ascii="Times New Roman"/>
                <w:b w:val="false"/>
                <w:i w:val="false"/>
                <w:color w:val="000000"/>
                <w:sz w:val="20"/>
              </w:rPr>
              <w:t>
      2. Разглашение сведений, составляющих </w:t>
            </w:r>
            <w:r>
              <w:rPr>
                <w:rFonts w:ascii="Times New Roman"/>
                <w:b w:val="false"/>
                <w:i w:val="false"/>
                <w:color w:val="000000"/>
                <w:sz w:val="20"/>
              </w:rPr>
              <w:t>государственную тайну</w:t>
            </w:r>
            <w:r>
              <w:rPr>
                <w:rFonts w:ascii="Times New Roman"/>
                <w:b w:val="false"/>
                <w:i w:val="false"/>
                <w:color w:val="000000"/>
                <w:sz w:val="20"/>
              </w:rPr>
              <w:t xml:space="preserve">, лицом, которому она была доверена или стала известна по службе или работе либо в связи с производством по уголовному, гражданскому делу, делу об административном правонарушении, а равно в ходе подготовки или проведения оперативно-розыскных мероприятий, при отсутствии признаков государственной измены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на тот же срок или без такового. </w:t>
            </w:r>
            <w:r>
              <w:br/>
            </w:r>
            <w:r>
              <w:rPr>
                <w:rFonts w:ascii="Times New Roman"/>
                <w:b w:val="false"/>
                <w:i w:val="false"/>
                <w:color w:val="000000"/>
                <w:sz w:val="20"/>
              </w:rPr>
              <w:t>
      3. Разглашение сведений, составляющих </w:t>
            </w:r>
            <w:r>
              <w:rPr>
                <w:rFonts w:ascii="Times New Roman"/>
                <w:b w:val="false"/>
                <w:i w:val="false"/>
                <w:color w:val="000000"/>
                <w:sz w:val="20"/>
              </w:rPr>
              <w:t>служебную тайну</w:t>
            </w:r>
            <w:r>
              <w:rPr>
                <w:rFonts w:ascii="Times New Roman"/>
                <w:b w:val="false"/>
                <w:i w:val="false"/>
                <w:color w:val="000000"/>
                <w:sz w:val="20"/>
              </w:rPr>
              <w:t xml:space="preserve">, лицом, которому она была доверена или стала известна по службе или работе либо в связи с производством по уголовному, гражданскому делу, делу об административном правонарушении, а равно в ходе подготовки или проведения оперативно-розыскных мероприятий, при отсутствии признаков государственной измены, если это повлекло причинение крупного ущерба или наступление иных тяжких последствий,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0"/>
              </w:rPr>
              <w:t xml:space="preserve">
      4. Деяния, предусмотренные частями первой или второй настоящей статьи, если они повлекли наступление тяжких последствий, - </w:t>
            </w:r>
            <w:r>
              <w:br/>
            </w:r>
            <w:r>
              <w:rPr>
                <w:rFonts w:ascii="Times New Roman"/>
                <w:b w:val="false"/>
                <w:i w:val="false"/>
                <w:color w:val="000000"/>
                <w:sz w:val="20"/>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Примечание. Крупным ущербом в статьях </w:t>
            </w:r>
            <w:r>
              <w:rPr>
                <w:rFonts w:ascii="Times New Roman"/>
                <w:b w:val="false"/>
                <w:i w:val="false"/>
                <w:color w:val="000000"/>
                <w:sz w:val="20"/>
              </w:rPr>
              <w:t>172</w:t>
            </w:r>
            <w:r>
              <w:rPr>
                <w:rFonts w:ascii="Times New Roman"/>
                <w:b w:val="false"/>
                <w:i w:val="false"/>
                <w:color w:val="000000"/>
                <w:sz w:val="20"/>
              </w:rPr>
              <w:t>, </w:t>
            </w:r>
            <w:r>
              <w:rPr>
                <w:rFonts w:ascii="Times New Roman"/>
                <w:b w:val="false"/>
                <w:i w:val="false"/>
                <w:color w:val="000000"/>
                <w:sz w:val="20"/>
              </w:rPr>
              <w:t>173</w:t>
            </w:r>
            <w:r>
              <w:rPr>
                <w:rFonts w:ascii="Times New Roman"/>
                <w:b w:val="false"/>
                <w:i w:val="false"/>
                <w:color w:val="000000"/>
                <w:sz w:val="20"/>
              </w:rPr>
              <w:t xml:space="preserve"> и </w:t>
            </w:r>
            <w:r>
              <w:rPr>
                <w:rFonts w:ascii="Times New Roman"/>
                <w:b w:val="false"/>
                <w:i w:val="false"/>
                <w:color w:val="000000"/>
                <w:sz w:val="20"/>
              </w:rPr>
              <w:t>386</w:t>
            </w:r>
            <w:r>
              <w:rPr>
                <w:rFonts w:ascii="Times New Roman"/>
                <w:b w:val="false"/>
                <w:i w:val="false"/>
                <w:color w:val="000000"/>
                <w:sz w:val="20"/>
              </w:rPr>
              <w:t xml:space="preserve"> настоящего Кодекса признается ущерб на сумму, в пятьсот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172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05.05.2000 N 47;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173. Утрата документов, предметов, содержащих </w:t>
            </w:r>
            <w:r>
              <w:br/>
            </w:r>
            <w:r>
              <w:rPr>
                <w:rFonts w:ascii="Times New Roman"/>
                <w:b w:val="false"/>
                <w:i w:val="false"/>
                <w:color w:val="000000"/>
                <w:sz w:val="20"/>
              </w:rPr>
              <w:t>
</w:t>
            </w:r>
            <w:r>
              <w:rPr>
                <w:rFonts w:ascii="Times New Roman"/>
                <w:b/>
                <w:i w:val="false"/>
                <w:color w:val="000000"/>
                <w:sz w:val="20"/>
              </w:rPr>
              <w:t xml:space="preserve">                  государственные секреты </w:t>
            </w:r>
          </w:p>
          <w:p>
            <w:pPr>
              <w:spacing w:after="20"/>
              <w:ind w:left="20"/>
              <w:jc w:val="both"/>
            </w:pPr>
            <w:r>
              <w:rPr>
                <w:rFonts w:ascii="Times New Roman"/>
                <w:b w:val="false"/>
                <w:i w:val="false"/>
                <w:color w:val="000000"/>
                <w:sz w:val="20"/>
              </w:rPr>
              <w:t>      1. Утрата документов, содержащих </w:t>
            </w:r>
            <w:r>
              <w:rPr>
                <w:rFonts w:ascii="Times New Roman"/>
                <w:b w:val="false"/>
                <w:i w:val="false"/>
                <w:color w:val="000000"/>
                <w:sz w:val="20"/>
              </w:rPr>
              <w:t>государственную тайну</w:t>
            </w:r>
            <w:r>
              <w:rPr>
                <w:rFonts w:ascii="Times New Roman"/>
                <w:b w:val="false"/>
                <w:i w:val="false"/>
                <w:color w:val="000000"/>
                <w:sz w:val="20"/>
              </w:rPr>
              <w:t xml:space="preserve">, а равно предметов, сведения о которых составляют государственную тайну, лицом, которому они были доверены по службе или работе, если утрата явилась результатом нарушения установленных правил обращения с указанными документами или предметами и повлекла причинение крупного ущерба или наступление иных тяжких последствий, - </w:t>
            </w:r>
            <w:r>
              <w:br/>
            </w:r>
            <w:r>
              <w:rPr>
                <w:rFonts w:ascii="Times New Roman"/>
                <w:b w:val="false"/>
                <w:i w:val="false"/>
                <w:color w:val="000000"/>
                <w:sz w:val="20"/>
              </w:rPr>
              <w:t xml:space="preserve">
      наказывается штрафом в размере до одной тысячи месячных расчетных показателей, либо исправительными работами на срок до двух лет,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2. Утрата документов, содержащих </w:t>
            </w:r>
            <w:r>
              <w:rPr>
                <w:rFonts w:ascii="Times New Roman"/>
                <w:b w:val="false"/>
                <w:i w:val="false"/>
                <w:color w:val="000000"/>
                <w:sz w:val="20"/>
              </w:rPr>
              <w:t>служебную тайну</w:t>
            </w:r>
            <w:r>
              <w:rPr>
                <w:rFonts w:ascii="Times New Roman"/>
                <w:b w:val="false"/>
                <w:i w:val="false"/>
                <w:color w:val="000000"/>
                <w:sz w:val="20"/>
              </w:rPr>
              <w:t>, а равно предметов, сведения о которых составляют служебную тайну, лицом, которому они были доверены по службе или работе, если утрата явилась результатом нарушения установленных правил обращения с указанными документами или предметами и повлекла причинение крупного ущерба или наступление иных тяжких последствий, -</w:t>
            </w:r>
            <w:r>
              <w:br/>
            </w:r>
            <w:r>
              <w:rPr>
                <w:rFonts w:ascii="Times New Roman"/>
                <w:b w:val="false"/>
                <w:i w:val="false"/>
                <w:color w:val="000000"/>
                <w:sz w:val="20"/>
              </w:rPr>
              <w:t>
      наказывается штрафом в размере до двухсот месячных расчетных показателей, либо исправительными работами на срок до одного года,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173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05.05.2000 N 47;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174. Уклонение от призыва по мобилизации </w:t>
            </w:r>
          </w:p>
          <w:p>
            <w:pPr>
              <w:spacing w:after="20"/>
              <w:ind w:left="20"/>
              <w:jc w:val="both"/>
            </w:pPr>
            <w:r>
              <w:rPr>
                <w:rFonts w:ascii="Times New Roman"/>
                <w:b w:val="false"/>
                <w:i w:val="false"/>
                <w:color w:val="000000"/>
                <w:sz w:val="20"/>
              </w:rPr>
              <w:t>      1. Уклонение от </w:t>
            </w:r>
            <w:r>
              <w:rPr>
                <w:rFonts w:ascii="Times New Roman"/>
                <w:b w:val="false"/>
                <w:i w:val="false"/>
                <w:color w:val="000000"/>
                <w:sz w:val="20"/>
              </w:rPr>
              <w:t>призыва</w:t>
            </w:r>
            <w:r>
              <w:rPr>
                <w:rFonts w:ascii="Times New Roman"/>
                <w:b w:val="false"/>
                <w:i w:val="false"/>
                <w:color w:val="000000"/>
                <w:sz w:val="20"/>
              </w:rPr>
              <w:t xml:space="preserve"> на воинскую службу по мобилизации в Вооруженные Силы, другие войска и воинские формирования Республики Казахстан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2. То же деяние, а также уклонение от дальнейших призывов для укомплектования Вооруженных Сил Республики Казахстан, совершенные в военное время, - </w:t>
            </w:r>
            <w:r>
              <w:br/>
            </w:r>
            <w:r>
              <w:rPr>
                <w:rFonts w:ascii="Times New Roman"/>
                <w:b w:val="false"/>
                <w:i w:val="false"/>
                <w:color w:val="000000"/>
                <w:sz w:val="20"/>
              </w:rPr>
              <w:t xml:space="preserve">
      наказываются лишением свободы на срок от пяти до десяти лет. </w:t>
            </w:r>
          </w:p>
          <w:p>
            <w:pPr>
              <w:spacing w:after="0"/>
              <w:ind w:left="0"/>
              <w:jc w:val="both"/>
            </w:pPr>
            <w:r>
              <w:rPr>
                <w:rFonts w:ascii="Times New Roman"/>
                <w:b/>
                <w:i w:val="false"/>
                <w:color w:val="000000"/>
              </w:rPr>
              <w:t xml:space="preserve"> Глава 6. ПРЕСТУПЛЕНИЯ ПРОТИВ СОБСТВЕННОСТИ </w:t>
            </w:r>
          </w:p>
          <w:p>
            <w:pPr>
              <w:spacing w:after="20"/>
              <w:ind w:left="20"/>
              <w:jc w:val="both"/>
            </w:pPr>
            <w:r>
              <w:rPr>
                <w:rFonts w:ascii="Times New Roman"/>
                <w:b/>
                <w:i w:val="false"/>
                <w:color w:val="000000"/>
                <w:sz w:val="20"/>
              </w:rPr>
              <w:t xml:space="preserve">      Статья 175. Кража </w:t>
            </w:r>
          </w:p>
          <w:p>
            <w:pPr>
              <w:spacing w:after="20"/>
              <w:ind w:left="20"/>
              <w:jc w:val="both"/>
            </w:pPr>
            <w:r>
              <w:rPr>
                <w:rFonts w:ascii="Times New Roman"/>
                <w:b w:val="false"/>
                <w:i w:val="false"/>
                <w:color w:val="000000"/>
                <w:sz w:val="20"/>
              </w:rPr>
              <w:t>      1. Кража, то есть тайное </w:t>
            </w:r>
            <w:r>
              <w:rPr>
                <w:rFonts w:ascii="Times New Roman"/>
                <w:b w:val="false"/>
                <w:i w:val="false"/>
                <w:color w:val="000000"/>
                <w:sz w:val="20"/>
              </w:rPr>
              <w:t>хищение</w:t>
            </w:r>
            <w:r>
              <w:rPr>
                <w:rFonts w:ascii="Times New Roman"/>
                <w:b w:val="false"/>
                <w:i w:val="false"/>
                <w:color w:val="000000"/>
                <w:sz w:val="20"/>
              </w:rPr>
              <w:t xml:space="preserve"> чужого имущества, - </w:t>
            </w:r>
            <w:r>
              <w:br/>
            </w:r>
            <w:r>
              <w:rPr>
                <w:rFonts w:ascii="Times New Roman"/>
                <w:b w:val="false"/>
                <w:i w:val="false"/>
                <w:color w:val="000000"/>
                <w:sz w:val="20"/>
              </w:rPr>
              <w:t xml:space="preserve">
      наказывается штрафом в размере от двухсот до семисот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Кража, совершенная: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в) с незаконным проникновением в жилое, служебное или производственное помещение, хранилище либо салон транспортного средства;</w:t>
            </w:r>
            <w:r>
              <w:br/>
            </w:r>
            <w:r>
              <w:rPr>
                <w:rFonts w:ascii="Times New Roman"/>
                <w:b w:val="false"/>
                <w:i w:val="false"/>
                <w:color w:val="000000"/>
                <w:sz w:val="20"/>
              </w:rPr>
              <w:t xml:space="preserve">
      г) из нефтегазопровода, - </w:t>
            </w:r>
            <w:r>
              <w:br/>
            </w:r>
            <w:r>
              <w:rPr>
                <w:rFonts w:ascii="Times New Roman"/>
                <w:b w:val="false"/>
                <w:i w:val="false"/>
                <w:color w:val="000000"/>
                <w:sz w:val="20"/>
              </w:rPr>
              <w:t>
      наказывается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0"/>
              </w:rPr>
              <w:t xml:space="preserve">
      3. Кража, совершенная: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б) в крупном размере, -</w:t>
            </w:r>
            <w:r>
              <w:br/>
            </w:r>
            <w:r>
              <w:rPr>
                <w:rFonts w:ascii="Times New Roman"/>
                <w:b w:val="false"/>
                <w:i w:val="false"/>
                <w:color w:val="000000"/>
                <w:sz w:val="20"/>
              </w:rPr>
              <w:t xml:space="preserve">
      в)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наказывается лишением свободы на срок от трех до семи лет с конфискацией имущества.</w:t>
            </w:r>
            <w:r>
              <w:br/>
            </w:r>
            <w:r>
              <w:rPr>
                <w:rFonts w:ascii="Times New Roman"/>
                <w:b w:val="false"/>
                <w:i w:val="false"/>
                <w:color w:val="000000"/>
                <w:sz w:val="20"/>
              </w:rPr>
              <w:t>
      4. Кража, совершенная:</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в особо крупном размере, –</w:t>
            </w:r>
            <w:r>
              <w:br/>
            </w:r>
            <w:r>
              <w:rPr>
                <w:rFonts w:ascii="Times New Roman"/>
                <w:b w:val="false"/>
                <w:i w:val="false"/>
                <w:color w:val="000000"/>
                <w:sz w:val="20"/>
              </w:rPr>
              <w:t>
      наказывается лишением свободы на срок от пяти до десяти лет с конфискацией имущества.</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Под хищением в статьях настоящего Кодекса понимаются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 </w:t>
            </w:r>
            <w:r>
              <w:br/>
            </w:r>
            <w:r>
              <w:rPr>
                <w:rFonts w:ascii="Times New Roman"/>
                <w:b w:val="false"/>
                <w:i w:val="false"/>
                <w:color w:val="000000"/>
                <w:sz w:val="20"/>
              </w:rPr>
              <w:t>
      2. Крупным размером или крупным ущербом в статьях настоящей главы, за исключением статей 184, 184-1 настоящего Кодекса, признается стоимость имущества или размер ущерба, в пятьсот раз превышающие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2-1. Особо крупным размером или ущербом в статьях настоящей главы признается стоимость имущества или размер ущерба, в две тысячи раз превышающие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xml:space="preserve">
      3.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xml:space="preserve">
      4.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5. Мелкое хищение чужого имущества, принадлежащего на праве собственности организации или находящегося в ее ведении, совершенное путем кражи, мошенничества, присвоения или растраты, не влечет уголовной ответственности. Лицо, виновное в его совершении, несет </w:t>
            </w:r>
            <w:r>
              <w:rPr>
                <w:rFonts w:ascii="Times New Roman"/>
                <w:b w:val="false"/>
                <w:i w:val="false"/>
                <w:color w:val="000000"/>
                <w:sz w:val="20"/>
              </w:rPr>
              <w:t xml:space="preserve">административную ответственность </w:t>
            </w:r>
            <w:r>
              <w:rPr>
                <w:rFonts w:ascii="Times New Roman"/>
                <w:b w:val="false"/>
                <w:i w:val="false"/>
                <w:color w:val="000000"/>
                <w:sz w:val="20"/>
              </w:rPr>
              <w:t>в соответствии с законом . Хищение признается мелким, если стоимость похищенного имущества не превышает десятикратного размера месячного расчетного показателя, установленного законодательством Республики Казахстан на момент совершения деяния.</w:t>
            </w:r>
            <w:r>
              <w:br/>
            </w:r>
            <w:r>
              <w:rPr>
                <w:rFonts w:ascii="Times New Roman"/>
                <w:b w:val="false"/>
                <w:i w:val="false"/>
                <w:color w:val="000000"/>
                <w:sz w:val="20"/>
              </w:rPr>
              <w:t>
</w:t>
            </w:r>
            <w:r>
              <w:rPr>
                <w:rFonts w:ascii="Times New Roman"/>
                <w:b w:val="false"/>
                <w:i w:val="false"/>
                <w:color w:val="ff0000"/>
                <w:sz w:val="20"/>
              </w:rPr>
              <w:t xml:space="preserve">      Сноска. Статья 175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000000"/>
                <w:sz w:val="20"/>
              </w:rPr>
              <w:t xml:space="preserve">; </w:t>
            </w:r>
            <w:r>
              <w:rPr>
                <w:rFonts w:ascii="Times New Roman"/>
                <w:b w:val="false"/>
                <w:i w:val="false"/>
                <w:color w:val="ff0000"/>
                <w:sz w:val="20"/>
              </w:rPr>
              <w:t xml:space="preserve">от 22.11.2005 N </w:t>
            </w:r>
            <w:r>
              <w:rPr>
                <w:rFonts w:ascii="Times New Roman"/>
                <w:b w:val="false"/>
                <w:i w:val="false"/>
                <w:color w:val="000000"/>
                <w:sz w:val="20"/>
              </w:rPr>
              <w:t xml:space="preserve">90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06.10.2010 </w:t>
            </w:r>
            <w:r>
              <w:rPr>
                <w:rFonts w:ascii="Times New Roman"/>
                <w:b w:val="false"/>
                <w:i w:val="false"/>
                <w:color w:val="000000"/>
                <w:sz w:val="20"/>
              </w:rPr>
              <w:t>№ 343-IV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176. Присвоение или растрата вверенного </w:t>
            </w:r>
            <w:r>
              <w:br/>
            </w:r>
            <w:r>
              <w:rPr>
                <w:rFonts w:ascii="Times New Roman"/>
                <w:b w:val="false"/>
                <w:i w:val="false"/>
                <w:color w:val="000000"/>
                <w:sz w:val="20"/>
              </w:rPr>
              <w:t>
</w:t>
            </w:r>
            <w:r>
              <w:rPr>
                <w:rFonts w:ascii="Times New Roman"/>
                <w:b/>
                <w:i w:val="false"/>
                <w:color w:val="000000"/>
                <w:sz w:val="20"/>
              </w:rPr>
              <w:t xml:space="preserve">                  чужого имущества </w:t>
            </w:r>
          </w:p>
          <w:p>
            <w:pPr>
              <w:spacing w:after="20"/>
              <w:ind w:left="20"/>
              <w:jc w:val="both"/>
            </w:pPr>
            <w:r>
              <w:rPr>
                <w:rFonts w:ascii="Times New Roman"/>
                <w:b w:val="false"/>
                <w:i w:val="false"/>
                <w:color w:val="000000"/>
                <w:sz w:val="20"/>
              </w:rPr>
              <w:t xml:space="preserve">      1. Присвоение или растрата, то есть хищение чужого имущества, вверенного виновному,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использованием служебного положения, - </w:t>
            </w:r>
            <w:r>
              <w:br/>
            </w:r>
            <w:r>
              <w:rPr>
                <w:rFonts w:ascii="Times New Roman"/>
                <w:b w:val="false"/>
                <w:i w:val="false"/>
                <w:color w:val="000000"/>
                <w:sz w:val="20"/>
              </w:rPr>
              <w:t xml:space="preserve">
      наказываются штрафом в размере от пятисот до одной тысячи месячных расчетных показателей, либо ограничением свободы на срок до четырех лет, либо лишением свободы на срок от двух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3. Деяния, предусмотренные частями первой или второй настоящей статьи, если они совершены: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xml:space="preserve">
      б) в крупном размере; </w:t>
            </w:r>
            <w:r>
              <w:br/>
            </w:r>
            <w:r>
              <w:rPr>
                <w:rFonts w:ascii="Times New Roman"/>
                <w:b w:val="false"/>
                <w:i w:val="false"/>
                <w:color w:val="000000"/>
                <w:sz w:val="20"/>
              </w:rPr>
              <w:t xml:space="preserve">
      в)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г) лицом, </w:t>
            </w:r>
            <w:r>
              <w:rPr>
                <w:rFonts w:ascii="Times New Roman"/>
                <w:b w:val="false"/>
                <w:i w:val="false"/>
                <w:color w:val="000000"/>
                <w:sz w:val="20"/>
              </w:rPr>
              <w:t>уполномоченным</w:t>
            </w:r>
            <w:r>
              <w:rPr>
                <w:rFonts w:ascii="Times New Roman"/>
                <w:b w:val="false"/>
                <w:i w:val="false"/>
                <w:color w:val="000000"/>
                <w:sz w:val="20"/>
              </w:rPr>
              <w:t xml:space="preserve"> на выполнение государственных функций , либо приравненным к нему лицом, если они сопряжены с использованием им своего служебного положения, - </w:t>
            </w:r>
            <w:r>
              <w:br/>
            </w:r>
            <w:r>
              <w:rPr>
                <w:rFonts w:ascii="Times New Roman"/>
                <w:b w:val="false"/>
                <w:i w:val="false"/>
                <w:color w:val="000000"/>
                <w:sz w:val="20"/>
              </w:rPr>
              <w:t>
      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 на срок до трех лет, а в случаях, предусмотренных пунктом г), - до семи лет.</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в особо крупном размере, -</w:t>
            </w:r>
            <w:r>
              <w:br/>
            </w:r>
            <w:r>
              <w:rPr>
                <w:rFonts w:ascii="Times New Roman"/>
                <w:b w:val="false"/>
                <w:i w:val="false"/>
                <w:color w:val="000000"/>
                <w:sz w:val="20"/>
              </w:rPr>
              <w:t>
      наказываются лишением свободы на срок от семи до двенадцати лет с конфискацией имущества и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176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25.09.2003 </w:t>
            </w:r>
            <w:r>
              <w:rPr>
                <w:rFonts w:ascii="Times New Roman"/>
                <w:b w:val="false"/>
                <w:i w:val="false"/>
                <w:color w:val="000000"/>
                <w:sz w:val="20"/>
              </w:rPr>
              <w:t>N 484</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177. Мошенничество </w:t>
            </w:r>
          </w:p>
          <w:p>
            <w:pPr>
              <w:spacing w:after="20"/>
              <w:ind w:left="20"/>
              <w:jc w:val="both"/>
            </w:pPr>
            <w:r>
              <w:rPr>
                <w:rFonts w:ascii="Times New Roman"/>
                <w:b w:val="false"/>
                <w:i w:val="false"/>
                <w:color w:val="000000"/>
                <w:sz w:val="20"/>
              </w:rPr>
              <w:t>      1. Мошенничество, то есть хищение чужого имущества или приобретение права на чужое имущество путем </w:t>
            </w:r>
            <w:r>
              <w:rPr>
                <w:rFonts w:ascii="Times New Roman"/>
                <w:b w:val="false"/>
                <w:i w:val="false"/>
                <w:color w:val="000000"/>
                <w:sz w:val="20"/>
              </w:rPr>
              <w:t>обмана</w:t>
            </w:r>
            <w:r>
              <w:rPr>
                <w:rFonts w:ascii="Times New Roman"/>
                <w:b w:val="false"/>
                <w:i w:val="false"/>
                <w:color w:val="000000"/>
                <w:sz w:val="20"/>
              </w:rPr>
              <w:t xml:space="preserve"> или злоупотребления доверием, - </w:t>
            </w:r>
            <w:r>
              <w:br/>
            </w:r>
            <w:r>
              <w:rPr>
                <w:rFonts w:ascii="Times New Roman"/>
                <w:b w:val="false"/>
                <w:i w:val="false"/>
                <w:color w:val="000000"/>
                <w:sz w:val="20"/>
              </w:rPr>
              <w:t xml:space="preserve">
      наказывается штрафом в размере от двухсот до семисот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Мошенничество, совершенное: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использованием служебного положения, - </w:t>
            </w:r>
            <w:r>
              <w:br/>
            </w:r>
            <w:r>
              <w:rPr>
                <w:rFonts w:ascii="Times New Roman"/>
                <w:b w:val="false"/>
                <w:i w:val="false"/>
                <w:color w:val="000000"/>
                <w:sz w:val="20"/>
              </w:rPr>
              <w:t xml:space="preserve">
      наказывается штрафом в размере от семисот до одной тысячи месячных расчетных показателей, либо ограничением свободы на срок до четырех лет, либо лишением свободы на срок до пяти лет с конфискацией имущества или без таковой. </w:t>
            </w:r>
            <w:r>
              <w:br/>
            </w:r>
            <w:r>
              <w:rPr>
                <w:rFonts w:ascii="Times New Roman"/>
                <w:b w:val="false"/>
                <w:i w:val="false"/>
                <w:color w:val="000000"/>
                <w:sz w:val="20"/>
              </w:rPr>
              <w:t xml:space="preserve">
      3. Мошенничество, совершенное: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xml:space="preserve">
      б) в крупном размере; </w:t>
            </w:r>
            <w:r>
              <w:br/>
            </w:r>
            <w:r>
              <w:rPr>
                <w:rFonts w:ascii="Times New Roman"/>
                <w:b w:val="false"/>
                <w:i w:val="false"/>
                <w:color w:val="000000"/>
                <w:sz w:val="20"/>
              </w:rPr>
              <w:t xml:space="preserve">
      в)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 </w:t>
            </w:r>
            <w:r>
              <w:br/>
            </w:r>
            <w:r>
              <w:rPr>
                <w:rFonts w:ascii="Times New Roman"/>
                <w:b w:val="false"/>
                <w:i w:val="false"/>
                <w:color w:val="000000"/>
                <w:sz w:val="20"/>
              </w:rPr>
              <w:t>
      г) лицом, уполномоченным на выполнение государственных функций, либо приравненным к нему лицом, если оно сопряжено с использованием им своего служебного положения, -</w:t>
            </w:r>
            <w:r>
              <w:br/>
            </w:r>
            <w:r>
              <w:rPr>
                <w:rFonts w:ascii="Times New Roman"/>
                <w:b w:val="false"/>
                <w:i w:val="false"/>
                <w:color w:val="000000"/>
                <w:sz w:val="20"/>
              </w:rPr>
              <w:t>
      наказывается лишением свободы на срок от трех до семи лет с конфискацией имущества.</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в особо крупном размере, –</w:t>
            </w:r>
            <w:r>
              <w:br/>
            </w:r>
            <w:r>
              <w:rPr>
                <w:rFonts w:ascii="Times New Roman"/>
                <w:b w:val="false"/>
                <w:i w:val="false"/>
                <w:color w:val="000000"/>
                <w:sz w:val="20"/>
              </w:rPr>
              <w:t>
      наказываются лишением свободы на срок от пяти до десяти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177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177-1. Создание и (или) руководство деятельностью</w:t>
            </w:r>
            <w:r>
              <w:br/>
            </w:r>
            <w:r>
              <w:rPr>
                <w:rFonts w:ascii="Times New Roman"/>
                <w:b w:val="false"/>
                <w:i w:val="false"/>
                <w:color w:val="000000"/>
                <w:sz w:val="20"/>
              </w:rPr>
              <w:t>
</w:t>
            </w:r>
            <w:r>
              <w:rPr>
                <w:rFonts w:ascii="Times New Roman"/>
                <w:b/>
                <w:i w:val="false"/>
                <w:color w:val="000000"/>
                <w:sz w:val="20"/>
              </w:rPr>
              <w:t>                    финансовой (инвестиционной) пирамиды</w:t>
            </w:r>
          </w:p>
          <w:p>
            <w:pPr>
              <w:spacing w:after="20"/>
              <w:ind w:left="20"/>
              <w:jc w:val="both"/>
            </w:pPr>
            <w:r>
              <w:rPr>
                <w:rFonts w:ascii="Times New Roman"/>
                <w:b w:val="false"/>
                <w:i w:val="false"/>
                <w:color w:val="000000"/>
                <w:sz w:val="20"/>
              </w:rPr>
              <w:t>      1. Создание, а равно руководство деятельностью финансовой (инвестиционной) пирамиды или ее структурного подразделения –</w:t>
            </w:r>
            <w:r>
              <w:br/>
            </w:r>
            <w:r>
              <w:rPr>
                <w:rFonts w:ascii="Times New Roman"/>
                <w:b w:val="false"/>
                <w:i w:val="false"/>
                <w:color w:val="000000"/>
                <w:sz w:val="20"/>
              </w:rPr>
              <w:t>
      наказываются штрафом в размере от одной тысячи до трех тысяч месячных расчетных показателей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с использованием своего служебного положения;</w:t>
            </w:r>
            <w:r>
              <w:br/>
            </w:r>
            <w:r>
              <w:rPr>
                <w:rFonts w:ascii="Times New Roman"/>
                <w:b w:val="false"/>
                <w:i w:val="false"/>
                <w:color w:val="000000"/>
                <w:sz w:val="20"/>
              </w:rPr>
              <w:t>
      г) с привлечением денег или иного имущества в крупном размере,  –</w:t>
            </w:r>
            <w:r>
              <w:br/>
            </w:r>
            <w:r>
              <w:rPr>
                <w:rFonts w:ascii="Times New Roman"/>
                <w:b w:val="false"/>
                <w:i w:val="false"/>
                <w:color w:val="000000"/>
                <w:sz w:val="20"/>
              </w:rPr>
              <w:t>
      наказываются ограничением свободы на срок от трех до семи лет либо лишением свободы на тот же срок с конфискацией имущества 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xml:space="preserve">
      3. Те же деяния, совершенные: </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w:t>
            </w:r>
            <w:r>
              <w:br/>
            </w:r>
            <w:r>
              <w:rPr>
                <w:rFonts w:ascii="Times New Roman"/>
                <w:b w:val="false"/>
                <w:i w:val="false"/>
                <w:color w:val="000000"/>
                <w:sz w:val="20"/>
              </w:rPr>
              <w:t>
      в) с привлечением денег или иного имущества в особо крупном размере, –</w:t>
            </w:r>
            <w:r>
              <w:br/>
            </w:r>
            <w:r>
              <w:rPr>
                <w:rFonts w:ascii="Times New Roman"/>
                <w:b w:val="false"/>
                <w:i w:val="false"/>
                <w:color w:val="000000"/>
                <w:sz w:val="20"/>
              </w:rPr>
              <w:t>
      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 на срок до трех лет, а в случаях, предусмотренных пунктом б), – до семи лет.</w:t>
            </w:r>
            <w:r>
              <w:br/>
            </w:r>
            <w:r>
              <w:rPr>
                <w:rFonts w:ascii="Times New Roman"/>
                <w:b w:val="false"/>
                <w:i w:val="false"/>
                <w:color w:val="000000"/>
                <w:sz w:val="20"/>
              </w:rPr>
              <w:t>
      Примечания.</w:t>
            </w:r>
            <w:r>
              <w:br/>
            </w:r>
            <w:r>
              <w:rPr>
                <w:rFonts w:ascii="Times New Roman"/>
                <w:b w:val="false"/>
                <w:i w:val="false"/>
                <w:color w:val="000000"/>
                <w:sz w:val="20"/>
              </w:rPr>
              <w:t>
      1. Под финансовой (инвестиционной) пирамидой в настоящей статье понимается деятельность по извлечению дохода (имущественной выгоды) от привлечения денег или иного имущества либо права на него физических и (или) юридических лиц без использования привлеченных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w:t>
            </w:r>
            <w:r>
              <w:br/>
            </w:r>
            <w:r>
              <w:rPr>
                <w:rFonts w:ascii="Times New Roman"/>
                <w:b w:val="false"/>
                <w:i w:val="false"/>
                <w:color w:val="000000"/>
                <w:sz w:val="20"/>
              </w:rPr>
              <w:t>
      2. Лицо, добровольно заявившее об участии в финансовой (инвестиционной) пирамиде,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Положения настоящего пункта не распространяются на лицо, создавшее финансовую (инвестиционную) пирамиду.</w:t>
            </w:r>
            <w:r>
              <w:br/>
            </w:r>
            <w:r>
              <w:rPr>
                <w:rFonts w:ascii="Times New Roman"/>
                <w:b w:val="false"/>
                <w:i w:val="false"/>
                <w:color w:val="000000"/>
                <w:sz w:val="20"/>
              </w:rPr>
              <w:t>
      </w:t>
            </w:r>
            <w:r>
              <w:rPr>
                <w:rFonts w:ascii="Times New Roman"/>
                <w:b w:val="false"/>
                <w:i w:val="false"/>
                <w:color w:val="ff0000"/>
                <w:sz w:val="20"/>
              </w:rPr>
              <w:t xml:space="preserve">Сноска. Глава 6 дополнена статьей 177-1 в соответствии с Законом РК от 17.01.2014 </w:t>
            </w:r>
            <w:r>
              <w:rPr>
                <w:rFonts w:ascii="Times New Roman"/>
                <w:b w:val="false"/>
                <w:i w:val="false"/>
                <w:color w:val="000000"/>
                <w:sz w:val="20"/>
              </w:rPr>
              <w:t>№ 166-V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178. Грабеж </w:t>
            </w:r>
          </w:p>
          <w:p>
            <w:pPr>
              <w:spacing w:after="20"/>
              <w:ind w:left="20"/>
              <w:jc w:val="both"/>
            </w:pPr>
            <w:r>
              <w:rPr>
                <w:rFonts w:ascii="Times New Roman"/>
                <w:b w:val="false"/>
                <w:i w:val="false"/>
                <w:color w:val="000000"/>
                <w:sz w:val="20"/>
              </w:rPr>
              <w:t>      1. Грабеж, то есть </w:t>
            </w:r>
            <w:r>
              <w:rPr>
                <w:rFonts w:ascii="Times New Roman"/>
                <w:b w:val="false"/>
                <w:i w:val="false"/>
                <w:color w:val="000000"/>
                <w:sz w:val="20"/>
              </w:rPr>
              <w:t>открытое хищение</w:t>
            </w:r>
            <w:r>
              <w:rPr>
                <w:rFonts w:ascii="Times New Roman"/>
                <w:b w:val="false"/>
                <w:i w:val="false"/>
                <w:color w:val="000000"/>
                <w:sz w:val="20"/>
              </w:rPr>
              <w:t xml:space="preserve"> чужого имущества,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срок до четырех лет. </w:t>
            </w:r>
            <w:r>
              <w:br/>
            </w:r>
            <w:r>
              <w:rPr>
                <w:rFonts w:ascii="Times New Roman"/>
                <w:b w:val="false"/>
                <w:i w:val="false"/>
                <w:color w:val="000000"/>
                <w:sz w:val="20"/>
              </w:rPr>
              <w:t xml:space="preserve">
      2. Грабеж, совершенный: </w:t>
            </w:r>
            <w:r>
              <w:br/>
            </w:r>
            <w:r>
              <w:rPr>
                <w:rFonts w:ascii="Times New Roman"/>
                <w:b w:val="false"/>
                <w:i w:val="false"/>
                <w:color w:val="000000"/>
                <w:sz w:val="20"/>
              </w:rPr>
              <w:t xml:space="preserve">
      а) с применением насилия, не опасного для жизни или здоровья потерпевшего, либо с угрозой применения такого насилия;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группой лиц по предварительному сговору; </w:t>
            </w:r>
            <w:r>
              <w:br/>
            </w:r>
            <w:r>
              <w:rPr>
                <w:rFonts w:ascii="Times New Roman"/>
                <w:b w:val="false"/>
                <w:i w:val="false"/>
                <w:color w:val="000000"/>
                <w:sz w:val="20"/>
              </w:rPr>
              <w:t xml:space="preserve">
      г) с незаконным проникновением в жилое, служебное, производственное помещение либо хранилище, - </w:t>
            </w:r>
            <w:r>
              <w:br/>
            </w:r>
            <w:r>
              <w:rPr>
                <w:rFonts w:ascii="Times New Roman"/>
                <w:b w:val="false"/>
                <w:i w:val="false"/>
                <w:color w:val="000000"/>
                <w:sz w:val="20"/>
              </w:rPr>
              <w:t>
      наказывается ограничением свободы на срок от трех до семи лет либо лишением свободы на тот же срок с конфискацией имущества или без таковой.</w:t>
            </w:r>
            <w:r>
              <w:br/>
            </w:r>
            <w:r>
              <w:rPr>
                <w:rFonts w:ascii="Times New Roman"/>
                <w:b w:val="false"/>
                <w:i w:val="false"/>
                <w:color w:val="000000"/>
                <w:sz w:val="20"/>
              </w:rPr>
              <w:t xml:space="preserve">
      3. Грабеж, совершенный: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xml:space="preserve">
      б) в крупном размере, - </w:t>
            </w:r>
            <w:r>
              <w:br/>
            </w:r>
            <w:r>
              <w:rPr>
                <w:rFonts w:ascii="Times New Roman"/>
                <w:b w:val="false"/>
                <w:i w:val="false"/>
                <w:color w:val="000000"/>
                <w:sz w:val="20"/>
              </w:rPr>
              <w:t xml:space="preserve">
      в)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наказывается лишением свободы на срок от пяти до десяти лет с конфискацией имущества.</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в особо крупном размере, –</w:t>
            </w:r>
            <w:r>
              <w:br/>
            </w:r>
            <w:r>
              <w:rPr>
                <w:rFonts w:ascii="Times New Roman"/>
                <w:b w:val="false"/>
                <w:i w:val="false"/>
                <w:color w:val="000000"/>
                <w:sz w:val="20"/>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Статья 178 с изменениями, внесенными законами РК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179. Разбой </w:t>
            </w:r>
          </w:p>
          <w:p>
            <w:pPr>
              <w:spacing w:after="20"/>
              <w:ind w:left="20"/>
              <w:jc w:val="both"/>
            </w:pPr>
            <w:r>
              <w:rPr>
                <w:rFonts w:ascii="Times New Roman"/>
                <w:b w:val="false"/>
                <w:i w:val="false"/>
                <w:color w:val="000000"/>
                <w:sz w:val="20"/>
              </w:rPr>
              <w:t xml:space="preserve">      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 </w:t>
            </w:r>
            <w:r>
              <w:br/>
            </w:r>
            <w:r>
              <w:rPr>
                <w:rFonts w:ascii="Times New Roman"/>
                <w:b w:val="false"/>
                <w:i w:val="false"/>
                <w:color w:val="000000"/>
                <w:sz w:val="20"/>
              </w:rPr>
              <w:t xml:space="preserve">
      наказывается лишением свободы на срок от трех до семи лет с конфискацией имущества или без таковой. </w:t>
            </w:r>
            <w:r>
              <w:br/>
            </w:r>
            <w:r>
              <w:rPr>
                <w:rFonts w:ascii="Times New Roman"/>
                <w:b w:val="false"/>
                <w:i w:val="false"/>
                <w:color w:val="000000"/>
                <w:sz w:val="20"/>
              </w:rPr>
              <w:t xml:space="preserve">
      2. Разбой, совершенный: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незаконным проникновением в жилое, служебное, производственное помещение либо хранилище; </w:t>
            </w:r>
            <w:r>
              <w:br/>
            </w:r>
            <w:r>
              <w:rPr>
                <w:rFonts w:ascii="Times New Roman"/>
                <w:b w:val="false"/>
                <w:i w:val="false"/>
                <w:color w:val="000000"/>
                <w:sz w:val="20"/>
              </w:rPr>
              <w:t xml:space="preserve">
      г) с применением оружия или предметов, используемых в качестве оружия; </w:t>
            </w:r>
            <w:r>
              <w:br/>
            </w:r>
            <w:r>
              <w:rPr>
                <w:rFonts w:ascii="Times New Roman"/>
                <w:b w:val="false"/>
                <w:i w:val="false"/>
                <w:color w:val="000000"/>
                <w:sz w:val="20"/>
              </w:rPr>
              <w:t xml:space="preserve">
      д) с причинением тяжкого вреда здоровью, - </w:t>
            </w:r>
            <w:r>
              <w:br/>
            </w:r>
            <w:r>
              <w:rPr>
                <w:rFonts w:ascii="Times New Roman"/>
                <w:b w:val="false"/>
                <w:i w:val="false"/>
                <w:color w:val="000000"/>
                <w:sz w:val="20"/>
              </w:rPr>
              <w:t xml:space="preserve">
      наказывается лишением свободы на срок от пяти до десяти лет с конфискацией имущества. </w:t>
            </w:r>
            <w:r>
              <w:br/>
            </w:r>
            <w:r>
              <w:rPr>
                <w:rFonts w:ascii="Times New Roman"/>
                <w:b w:val="false"/>
                <w:i w:val="false"/>
                <w:color w:val="000000"/>
                <w:sz w:val="20"/>
              </w:rPr>
              <w:t xml:space="preserve">
      3. Разбой, совершенный: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б) с причинением тяжкого вреда здоровью, повлекшего по неосторожности смерть потерпевшего; </w:t>
            </w:r>
            <w:r>
              <w:br/>
            </w:r>
            <w:r>
              <w:rPr>
                <w:rFonts w:ascii="Times New Roman"/>
                <w:b w:val="false"/>
                <w:i w:val="false"/>
                <w:color w:val="000000"/>
                <w:sz w:val="20"/>
              </w:rPr>
              <w:t>
      в) с целью хищения имущества в крупном размере, -</w:t>
            </w:r>
            <w:r>
              <w:br/>
            </w:r>
            <w:r>
              <w:rPr>
                <w:rFonts w:ascii="Times New Roman"/>
                <w:b w:val="false"/>
                <w:i w:val="false"/>
                <w:color w:val="000000"/>
                <w:sz w:val="20"/>
              </w:rPr>
              <w:t xml:space="preserve">
      г)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наказывается лишением свободы на срок от семи до двенадцати лет с конфискацией имущества.</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в особо крупном размере,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179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180. Хищение предметов, имеющих особую ценность </w:t>
            </w:r>
          </w:p>
          <w:p>
            <w:pPr>
              <w:spacing w:after="20"/>
              <w:ind w:left="20"/>
              <w:jc w:val="both"/>
            </w:pPr>
            <w:r>
              <w:rPr>
                <w:rFonts w:ascii="Times New Roman"/>
                <w:b w:val="false"/>
                <w:i w:val="false"/>
                <w:color w:val="000000"/>
                <w:sz w:val="20"/>
              </w:rPr>
              <w:t>      1. Хищение предметов или документов, имеющих особую историческую, научную, художественную или культурную ценность, независимо от способа </w:t>
            </w:r>
            <w:r>
              <w:rPr>
                <w:rFonts w:ascii="Times New Roman"/>
                <w:b w:val="false"/>
                <w:i w:val="false"/>
                <w:color w:val="000000"/>
                <w:sz w:val="20"/>
              </w:rPr>
              <w:t>хищения</w:t>
            </w:r>
            <w:r>
              <w:rPr>
                <w:rFonts w:ascii="Times New Roman"/>
                <w:b w:val="false"/>
                <w:i w:val="false"/>
                <w:color w:val="000000"/>
                <w:sz w:val="20"/>
              </w:rPr>
              <w:t xml:space="preserve">, - </w:t>
            </w:r>
            <w:r>
              <w:br/>
            </w:r>
            <w:r>
              <w:rPr>
                <w:rFonts w:ascii="Times New Roman"/>
                <w:b w:val="false"/>
                <w:i w:val="false"/>
                <w:color w:val="000000"/>
                <w:sz w:val="20"/>
              </w:rPr>
              <w:t xml:space="preserve">
      наказывается лишением свободы на срок от шести до десяти лет с конфискацией имущества или без таковой. </w:t>
            </w:r>
            <w:r>
              <w:br/>
            </w:r>
            <w:r>
              <w:rPr>
                <w:rFonts w:ascii="Times New Roman"/>
                <w:b w:val="false"/>
                <w:i w:val="false"/>
                <w:color w:val="000000"/>
                <w:sz w:val="20"/>
              </w:rPr>
              <w:t xml:space="preserve">
      2. То же деяние: </w:t>
            </w:r>
            <w:r>
              <w:br/>
            </w:r>
            <w:r>
              <w:rPr>
                <w:rFonts w:ascii="Times New Roman"/>
                <w:b w:val="false"/>
                <w:i w:val="false"/>
                <w:color w:val="000000"/>
                <w:sz w:val="20"/>
              </w:rPr>
              <w:t xml:space="preserve">
      а) совершенное группой лиц по предварительному сговору или организованной группой; </w:t>
            </w:r>
            <w:r>
              <w:br/>
            </w:r>
            <w:r>
              <w:rPr>
                <w:rFonts w:ascii="Times New Roman"/>
                <w:b w:val="false"/>
                <w:i w:val="false"/>
                <w:color w:val="000000"/>
                <w:sz w:val="20"/>
              </w:rPr>
              <w:t xml:space="preserve">
      б) совершенное неоднократно; </w:t>
            </w:r>
            <w:r>
              <w:br/>
            </w:r>
            <w:r>
              <w:rPr>
                <w:rFonts w:ascii="Times New Roman"/>
                <w:b w:val="false"/>
                <w:i w:val="false"/>
                <w:color w:val="000000"/>
                <w:sz w:val="20"/>
              </w:rPr>
              <w:t xml:space="preserve">
      в) повлекшее уничтожение, порчу или разрушение предметов или документов, указанных в части первой настоящей статьи, - </w:t>
            </w:r>
            <w:r>
              <w:br/>
            </w:r>
            <w:r>
              <w:rPr>
                <w:rFonts w:ascii="Times New Roman"/>
                <w:b w:val="false"/>
                <w:i w:val="false"/>
                <w:color w:val="000000"/>
                <w:sz w:val="20"/>
              </w:rPr>
              <w:t xml:space="preserve">
      наказывается лишением свободы на срок от восьми до пятнадцати лет с конфискацией имущества. </w:t>
            </w:r>
          </w:p>
          <w:p>
            <w:pPr>
              <w:spacing w:after="20"/>
              <w:ind w:left="20"/>
              <w:jc w:val="both"/>
            </w:pPr>
            <w:r>
              <w:rPr>
                <w:rFonts w:ascii="Times New Roman"/>
                <w:b/>
                <w:i w:val="false"/>
                <w:color w:val="000000"/>
                <w:sz w:val="20"/>
              </w:rPr>
              <w:t xml:space="preserve">      Статья 181. Вымогательство </w:t>
            </w:r>
          </w:p>
          <w:p>
            <w:pPr>
              <w:spacing w:after="20"/>
              <w:ind w:left="20"/>
              <w:jc w:val="both"/>
            </w:pPr>
            <w:r>
              <w:rPr>
                <w:rFonts w:ascii="Times New Roman"/>
                <w:b w:val="false"/>
                <w:i w:val="false"/>
                <w:color w:val="000000"/>
                <w:sz w:val="20"/>
              </w:rPr>
              <w:t>      1. </w:t>
            </w:r>
            <w:r>
              <w:rPr>
                <w:rFonts w:ascii="Times New Roman"/>
                <w:b w:val="false"/>
                <w:i w:val="false"/>
                <w:color w:val="000000"/>
                <w:sz w:val="20"/>
              </w:rPr>
              <w:t>Вымогательство</w:t>
            </w:r>
            <w:r>
              <w:rPr>
                <w:rFonts w:ascii="Times New Roman"/>
                <w:b w:val="false"/>
                <w:i w:val="false"/>
                <w:color w:val="000000"/>
                <w:sz w:val="20"/>
              </w:rPr>
              <w:t xml:space="preserve">,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срок до четырех лет со штрафом в размере до ста месячных расчетных показателей или без такового. </w:t>
            </w:r>
            <w:r>
              <w:br/>
            </w:r>
            <w:r>
              <w:rPr>
                <w:rFonts w:ascii="Times New Roman"/>
                <w:b w:val="false"/>
                <w:i w:val="false"/>
                <w:color w:val="000000"/>
                <w:sz w:val="20"/>
              </w:rPr>
              <w:t xml:space="preserve">
      2. Вымогательство, совершенное: </w:t>
            </w:r>
            <w:r>
              <w:br/>
            </w:r>
            <w:r>
              <w:rPr>
                <w:rFonts w:ascii="Times New Roman"/>
                <w:b w:val="false"/>
                <w:i w:val="false"/>
                <w:color w:val="000000"/>
                <w:sz w:val="20"/>
              </w:rPr>
              <w:t xml:space="preserve">
      а) с применением насилия; </w:t>
            </w:r>
            <w:r>
              <w:br/>
            </w:r>
            <w:r>
              <w:rPr>
                <w:rFonts w:ascii="Times New Roman"/>
                <w:b w:val="false"/>
                <w:i w:val="false"/>
                <w:color w:val="000000"/>
                <w:sz w:val="20"/>
              </w:rPr>
              <w:t xml:space="preserve">
      б) группой лиц по предварительному сговору; </w:t>
            </w:r>
            <w:r>
              <w:br/>
            </w:r>
            <w:r>
              <w:rPr>
                <w:rFonts w:ascii="Times New Roman"/>
                <w:b w:val="false"/>
                <w:i w:val="false"/>
                <w:color w:val="000000"/>
                <w:sz w:val="20"/>
              </w:rPr>
              <w:t xml:space="preserve">
      в) неоднократно, - </w:t>
            </w:r>
            <w:r>
              <w:br/>
            </w:r>
            <w:r>
              <w:rPr>
                <w:rFonts w:ascii="Times New Roman"/>
                <w:b w:val="false"/>
                <w:i w:val="false"/>
                <w:color w:val="000000"/>
                <w:sz w:val="20"/>
              </w:rPr>
              <w:t>
      наказывается ограничением свободы на срок от трех до семи лет либо лишением свободы на тот же срок с конфискацией имущества или без таковой.</w:t>
            </w:r>
            <w:r>
              <w:br/>
            </w:r>
            <w:r>
              <w:rPr>
                <w:rFonts w:ascii="Times New Roman"/>
                <w:b w:val="false"/>
                <w:i w:val="false"/>
                <w:color w:val="000000"/>
                <w:sz w:val="20"/>
              </w:rPr>
              <w:t xml:space="preserve">
      3. Вымогательство, совершенное: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xml:space="preserve">
      б) с причинением тяжкого вреда здоровью потерпевшего; </w:t>
            </w:r>
            <w:r>
              <w:br/>
            </w:r>
            <w:r>
              <w:rPr>
                <w:rFonts w:ascii="Times New Roman"/>
                <w:b w:val="false"/>
                <w:i w:val="false"/>
                <w:color w:val="000000"/>
                <w:sz w:val="20"/>
              </w:rPr>
              <w:t>
      в) с целью получения имущества в крупном размере, -</w:t>
            </w:r>
            <w:r>
              <w:br/>
            </w:r>
            <w:r>
              <w:rPr>
                <w:rFonts w:ascii="Times New Roman"/>
                <w:b w:val="false"/>
                <w:i w:val="false"/>
                <w:color w:val="000000"/>
                <w:sz w:val="20"/>
              </w:rPr>
              <w:t xml:space="preserve">
      г) </w:t>
            </w:r>
            <w:r>
              <w:rPr>
                <w:rFonts w:ascii="Times New Roman"/>
                <w:b w:val="false"/>
                <w:i w:val="false"/>
                <w:color w:val="ff0000"/>
                <w:sz w:val="20"/>
              </w:rPr>
              <w:t xml:space="preserve">исключен Законом РК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w:t>
            </w:r>
            <w:r>
              <w:br/>
            </w:r>
            <w:r>
              <w:rPr>
                <w:rFonts w:ascii="Times New Roman"/>
                <w:b w:val="false"/>
                <w:i w:val="false"/>
                <w:color w:val="000000"/>
                <w:sz w:val="20"/>
              </w:rPr>
              <w:t>
      наказывается лишением свободы на срок от пяти до десяти лет с конфискацией имущества.</w:t>
            </w:r>
            <w:r>
              <w:br/>
            </w:r>
            <w:r>
              <w:rPr>
                <w:rFonts w:ascii="Times New Roman"/>
                <w:b w:val="false"/>
                <w:i w:val="false"/>
                <w:color w:val="000000"/>
                <w:sz w:val="20"/>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в особо крупном размере, –</w:t>
            </w:r>
            <w:r>
              <w:br/>
            </w:r>
            <w:r>
              <w:rPr>
                <w:rFonts w:ascii="Times New Roman"/>
                <w:b w:val="false"/>
                <w:i w:val="false"/>
                <w:color w:val="000000"/>
                <w:sz w:val="20"/>
              </w:rPr>
              <w:t>
      наказываются лишением свободы на срок от семи до пятнадцати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Статья 181 с изменениями, внесенными законами РК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182. Причинение имущественного ущерба путем обмана</w:t>
            </w:r>
            <w:r>
              <w:br/>
            </w:r>
            <w:r>
              <w:rPr>
                <w:rFonts w:ascii="Times New Roman"/>
                <w:b w:val="false"/>
                <w:i w:val="false"/>
                <w:color w:val="000000"/>
                <w:sz w:val="20"/>
              </w:rPr>
              <w:t>
</w:t>
            </w:r>
            <w:r>
              <w:rPr>
                <w:rFonts w:ascii="Times New Roman"/>
                <w:b/>
                <w:i w:val="false"/>
                <w:color w:val="000000"/>
                <w:sz w:val="20"/>
              </w:rPr>
              <w:t>                  или злоупотребления доверием</w:t>
            </w:r>
          </w:p>
          <w:p>
            <w:pPr>
              <w:spacing w:after="20"/>
              <w:ind w:left="20"/>
              <w:jc w:val="both"/>
            </w:pPr>
            <w:r>
              <w:rPr>
                <w:rFonts w:ascii="Times New Roman"/>
                <w:b w:val="false"/>
                <w:i w:val="false"/>
                <w:color w:val="000000"/>
                <w:sz w:val="20"/>
              </w:rPr>
              <w:t>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w:t>
            </w:r>
            <w:r>
              <w:br/>
            </w:r>
            <w:r>
              <w:rPr>
                <w:rFonts w:ascii="Times New Roman"/>
                <w:b w:val="false"/>
                <w:i w:val="false"/>
                <w:color w:val="000000"/>
                <w:sz w:val="20"/>
              </w:rPr>
              <w:t>
      а)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с использованием служебного положения, -</w:t>
            </w:r>
            <w:r>
              <w:br/>
            </w:r>
            <w:r>
              <w:rPr>
                <w:rFonts w:ascii="Times New Roman"/>
                <w:b w:val="false"/>
                <w:i w:val="false"/>
                <w:color w:val="000000"/>
                <w:sz w:val="20"/>
              </w:rPr>
              <w:t>
      наказывается штрафом в размере от четырехсот до восьмисот месячных расчетных показателей либо ограничением свободы на срок до трех лет, либо лишением свободы на тот же срок со штрафом в размере до ста месячных расчетных показателей либо без такового.</w:t>
            </w:r>
            <w:r>
              <w:br/>
            </w:r>
            <w:r>
              <w:rPr>
                <w:rFonts w:ascii="Times New Roman"/>
                <w:b w:val="false"/>
                <w:i w:val="false"/>
                <w:color w:val="000000"/>
                <w:sz w:val="20"/>
              </w:rPr>
              <w:t>
      2. То же деяние:</w:t>
            </w:r>
            <w:r>
              <w:br/>
            </w:r>
            <w:r>
              <w:rPr>
                <w:rFonts w:ascii="Times New Roman"/>
                <w:b w:val="false"/>
                <w:i w:val="false"/>
                <w:color w:val="000000"/>
                <w:sz w:val="20"/>
              </w:rPr>
              <w:t>
      а) совершенное организованной группой;</w:t>
            </w:r>
            <w:r>
              <w:br/>
            </w:r>
            <w:r>
              <w:rPr>
                <w:rFonts w:ascii="Times New Roman"/>
                <w:b w:val="false"/>
                <w:i w:val="false"/>
                <w:color w:val="000000"/>
                <w:sz w:val="20"/>
              </w:rPr>
              <w:t>
      б) причинившее крупный ущерб, -</w:t>
            </w:r>
            <w:r>
              <w:br/>
            </w:r>
            <w:r>
              <w:rPr>
                <w:rFonts w:ascii="Times New Roman"/>
                <w:b w:val="false"/>
                <w:i w:val="false"/>
                <w:color w:val="000000"/>
                <w:sz w:val="20"/>
              </w:rPr>
              <w:t>
      наказывается лишением свободы на срок до пяти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Статья 182 в редакции Закона РК от 18.01.2011 </w:t>
            </w:r>
            <w:r>
              <w:rPr>
                <w:rFonts w:ascii="Times New Roman"/>
                <w:b w:val="false"/>
                <w:i w:val="false"/>
                <w:color w:val="000000"/>
                <w:sz w:val="20"/>
              </w:rPr>
              <w:t>№ 393-IV</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183. Приобретение или сбыт имущества, заведомо </w:t>
            </w:r>
            <w:r>
              <w:br/>
            </w:r>
            <w:r>
              <w:rPr>
                <w:rFonts w:ascii="Times New Roman"/>
                <w:b w:val="false"/>
                <w:i w:val="false"/>
                <w:color w:val="000000"/>
                <w:sz w:val="20"/>
              </w:rPr>
              <w:t>
</w:t>
            </w:r>
            <w:r>
              <w:rPr>
                <w:rFonts w:ascii="Times New Roman"/>
                <w:b/>
                <w:i w:val="false"/>
                <w:color w:val="000000"/>
                <w:sz w:val="20"/>
              </w:rPr>
              <w:t xml:space="preserve">                  добытого преступным путем </w:t>
            </w:r>
          </w:p>
          <w:p>
            <w:pPr>
              <w:spacing w:after="20"/>
              <w:ind w:left="20"/>
              <w:jc w:val="both"/>
            </w:pPr>
            <w:r>
              <w:rPr>
                <w:rFonts w:ascii="Times New Roman"/>
                <w:b w:val="false"/>
                <w:i w:val="false"/>
                <w:color w:val="000000"/>
                <w:sz w:val="20"/>
              </w:rPr>
              <w:t>      1. Заранее необещанное приобретение или сбыт </w:t>
            </w:r>
            <w:r>
              <w:rPr>
                <w:rFonts w:ascii="Times New Roman"/>
                <w:b w:val="false"/>
                <w:i w:val="false"/>
                <w:color w:val="000000"/>
                <w:sz w:val="20"/>
              </w:rPr>
              <w:t>имущества</w:t>
            </w:r>
            <w:r>
              <w:rPr>
                <w:rFonts w:ascii="Times New Roman"/>
                <w:b w:val="false"/>
                <w:i w:val="false"/>
                <w:color w:val="000000"/>
                <w:sz w:val="20"/>
              </w:rPr>
              <w:t xml:space="preserve">, заведомо добытого преступным путем, - </w:t>
            </w:r>
            <w:r>
              <w:br/>
            </w:r>
            <w:r>
              <w:rPr>
                <w:rFonts w:ascii="Times New Roman"/>
                <w:b w:val="false"/>
                <w:i w:val="false"/>
                <w:color w:val="000000"/>
                <w:sz w:val="20"/>
              </w:rPr>
              <w:t xml:space="preserve">
      наказываются штрафом в размере от пятидесяти до ста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двух лет с конфискацией имущества или без таковой.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в отношении автомобиля, нефти и нефтепродуктов или иного имущества в крупном размере; </w:t>
            </w:r>
            <w:r>
              <w:br/>
            </w:r>
            <w:r>
              <w:rPr>
                <w:rFonts w:ascii="Times New Roman"/>
                <w:b w:val="false"/>
                <w:i w:val="false"/>
                <w:color w:val="000000"/>
                <w:sz w:val="20"/>
              </w:rPr>
              <w:t xml:space="preserve">
      б) группой лиц по предварительному сговору; </w:t>
            </w:r>
            <w:r>
              <w:br/>
            </w:r>
            <w:r>
              <w:rPr>
                <w:rFonts w:ascii="Times New Roman"/>
                <w:b w:val="false"/>
                <w:i w:val="false"/>
                <w:color w:val="000000"/>
                <w:sz w:val="20"/>
              </w:rPr>
              <w:t>
      в) неоднократно, -</w:t>
            </w:r>
            <w:r>
              <w:br/>
            </w:r>
            <w:r>
              <w:rPr>
                <w:rFonts w:ascii="Times New Roman"/>
                <w:b w:val="false"/>
                <w:i w:val="false"/>
                <w:color w:val="000000"/>
                <w:sz w:val="20"/>
              </w:rPr>
              <w:t xml:space="preserve">
      г) </w:t>
            </w:r>
            <w:r>
              <w:rPr>
                <w:rFonts w:ascii="Times New Roman"/>
                <w:b w:val="false"/>
                <w:i w:val="false"/>
                <w:color w:val="ff0000"/>
                <w:sz w:val="20"/>
              </w:rPr>
              <w:t xml:space="preserve">исключен Законом РК от 25.01.2012 </w:t>
            </w:r>
            <w:r>
              <w:rPr>
                <w:rFonts w:ascii="Times New Roman"/>
                <w:b w:val="false"/>
                <w:i w:val="false"/>
                <w:color w:val="000000"/>
                <w:sz w:val="20"/>
              </w:rPr>
              <w:t>№ 548-IV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наказываются ограничением свободы на срок до трех лет либо лишением свободы на срок до четырех лет со штрафом в размере до ста месячных расчетных показателей либо без такового с конфискацией имущества или без таковой.</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 </w:t>
            </w:r>
            <w:r>
              <w:br/>
            </w:r>
            <w:r>
              <w:rPr>
                <w:rFonts w:ascii="Times New Roman"/>
                <w:b w:val="false"/>
                <w:i w:val="false"/>
                <w:color w:val="000000"/>
                <w:sz w:val="20"/>
              </w:rPr>
              <w:t>
      наказываются лишением свободы на срок до пяти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Статья 183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(вводится в действие с 01.01.2010); от 06.10.2010 </w:t>
            </w:r>
            <w:r>
              <w:rPr>
                <w:rFonts w:ascii="Times New Roman"/>
                <w:b w:val="false"/>
                <w:i w:val="false"/>
                <w:color w:val="000000"/>
                <w:sz w:val="20"/>
              </w:rPr>
              <w:t>№ 343-IV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0"/>
              </w:rPr>
              <w:t>№ 548-IV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183-1. Транспортировка, приобретение, реализация,</w:t>
            </w:r>
            <w:r>
              <w:br/>
            </w:r>
            <w:r>
              <w:rPr>
                <w:rFonts w:ascii="Times New Roman"/>
                <w:b w:val="false"/>
                <w:i w:val="false"/>
                <w:color w:val="000000"/>
                <w:sz w:val="20"/>
              </w:rPr>
              <w:t>
</w:t>
            </w:r>
            <w:r>
              <w:rPr>
                <w:rFonts w:ascii="Times New Roman"/>
                <w:b/>
                <w:i w:val="false"/>
                <w:color w:val="000000"/>
                <w:sz w:val="20"/>
              </w:rPr>
              <w:t>                    хранение нефти и нефтепродуктов, а также</w:t>
            </w:r>
            <w:r>
              <w:br/>
            </w:r>
            <w:r>
              <w:rPr>
                <w:rFonts w:ascii="Times New Roman"/>
                <w:b w:val="false"/>
                <w:i w:val="false"/>
                <w:color w:val="000000"/>
                <w:sz w:val="20"/>
              </w:rPr>
              <w:t>
</w:t>
            </w:r>
            <w:r>
              <w:rPr>
                <w:rFonts w:ascii="Times New Roman"/>
                <w:b/>
                <w:i w:val="false"/>
                <w:color w:val="000000"/>
                <w:sz w:val="20"/>
              </w:rPr>
              <w:t>                    переработка нефти без документов,</w:t>
            </w:r>
            <w:r>
              <w:br/>
            </w:r>
            <w:r>
              <w:rPr>
                <w:rFonts w:ascii="Times New Roman"/>
                <w:b w:val="false"/>
                <w:i w:val="false"/>
                <w:color w:val="000000"/>
                <w:sz w:val="20"/>
              </w:rPr>
              <w:t>
</w:t>
            </w:r>
            <w:r>
              <w:rPr>
                <w:rFonts w:ascii="Times New Roman"/>
                <w:b/>
                <w:i w:val="false"/>
                <w:color w:val="000000"/>
                <w:sz w:val="20"/>
              </w:rPr>
              <w:t>                    подтверждающих законность их происхождения</w:t>
            </w:r>
          </w:p>
          <w:p>
            <w:pPr>
              <w:spacing w:after="20"/>
              <w:ind w:left="20"/>
              <w:jc w:val="both"/>
            </w:pPr>
            <w:r>
              <w:rPr>
                <w:rFonts w:ascii="Times New Roman"/>
                <w:b w:val="false"/>
                <w:i w:val="false"/>
                <w:color w:val="000000"/>
                <w:sz w:val="20"/>
              </w:rPr>
              <w:t>      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в крупном размере -</w:t>
            </w:r>
            <w:r>
              <w:br/>
            </w:r>
            <w:r>
              <w:rPr>
                <w:rFonts w:ascii="Times New Roman"/>
                <w:b w:val="false"/>
                <w:i w:val="false"/>
                <w:color w:val="000000"/>
                <w:sz w:val="20"/>
              </w:rPr>
              <w:t>
      наказываются лишением свободы на срок от двух до трех лет с конфискацией имущества, являющегося орудием или средством совершения преступления.</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неоднократно;</w:t>
            </w:r>
            <w:r>
              <w:br/>
            </w:r>
            <w:r>
              <w:rPr>
                <w:rFonts w:ascii="Times New Roman"/>
                <w:b w:val="false"/>
                <w:i w:val="false"/>
                <w:color w:val="000000"/>
                <w:sz w:val="20"/>
              </w:rPr>
              <w:t>
      б) организованной группой, -</w:t>
            </w:r>
            <w:r>
              <w:br/>
            </w:r>
            <w:r>
              <w:rPr>
                <w:rFonts w:ascii="Times New Roman"/>
                <w:b w:val="false"/>
                <w:i w:val="false"/>
                <w:color w:val="000000"/>
                <w:sz w:val="20"/>
              </w:rPr>
              <w:t>
      наказываются лишением свободы на срок от пяти до восьми лет с конфискацией имущества осужденного либо без таковой, а также имущества, являющегося орудием или средством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183-1 в соответствии с Законом РК от 06.10.2010 </w:t>
            </w:r>
            <w:r>
              <w:rPr>
                <w:rFonts w:ascii="Times New Roman"/>
                <w:b w:val="false"/>
                <w:i w:val="false"/>
                <w:color w:val="000000"/>
                <w:sz w:val="20"/>
              </w:rPr>
              <w:t>№ 343-IV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184. Нарушение авторских и (или) смежных прав </w:t>
            </w:r>
          </w:p>
          <w:p>
            <w:pPr>
              <w:spacing w:after="20"/>
              <w:ind w:left="20"/>
              <w:jc w:val="both"/>
            </w:pPr>
            <w:r>
              <w:rPr>
                <w:rFonts w:ascii="Times New Roman"/>
                <w:b w:val="false"/>
                <w:i w:val="false"/>
                <w:color w:val="000000"/>
                <w:sz w:val="20"/>
              </w:rPr>
              <w:t>      1. Присвоение авторства или принуждение к соавторству, если это деяние причинило существенный вред правам или законным интересам автора или иного правообладателя, в том числе повлекшее значительный ущерб, –</w:t>
            </w:r>
            <w:r>
              <w:br/>
            </w:r>
            <w:r>
              <w:rPr>
                <w:rFonts w:ascii="Times New Roman"/>
                <w:b w:val="false"/>
                <w:i w:val="false"/>
                <w:color w:val="000000"/>
                <w:sz w:val="20"/>
              </w:rPr>
              <w:t>
      наказывается штрафом в размере от ста до пятисот месячных расчетных показателей либо привлечением к общественным работам на срок от ста до ста восьмидесяти часов, либо ограничением свободы на срок до двух лет.</w:t>
            </w:r>
            <w:r>
              <w:br/>
            </w:r>
            <w:r>
              <w:rPr>
                <w:rFonts w:ascii="Times New Roman"/>
                <w:b w:val="false"/>
                <w:i w:val="false"/>
                <w:color w:val="000000"/>
                <w:sz w:val="20"/>
              </w:rPr>
              <w:t>
      2.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совершенные в значительном размере, –</w:t>
            </w:r>
            <w:r>
              <w:br/>
            </w:r>
            <w:r>
              <w:rPr>
                <w:rFonts w:ascii="Times New Roman"/>
                <w:b w:val="false"/>
                <w:i w:val="false"/>
                <w:color w:val="000000"/>
                <w:sz w:val="20"/>
              </w:rPr>
              <w:t>
      наказываются штрафом в размере от пятисот до семисот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w:t>
            </w:r>
            <w:r>
              <w:br/>
            </w:r>
            <w:r>
              <w:rPr>
                <w:rFonts w:ascii="Times New Roman"/>
                <w:b w:val="false"/>
                <w:i w:val="false"/>
                <w:color w:val="000000"/>
                <w:sz w:val="20"/>
              </w:rPr>
              <w:t>
      3. Незаконное использование объектов авторского и (или) смежных прав путем организации, создания интернет-ресурсов для дальнейшего доступа к обмену, хранению, перемещению экземпляров произведений и (или) объектов смежных прав в электронном цифровом формате, причинившее значительный ущерб, –</w:t>
            </w:r>
            <w:r>
              <w:br/>
            </w:r>
            <w:r>
              <w:rPr>
                <w:rFonts w:ascii="Times New Roman"/>
                <w:b w:val="false"/>
                <w:i w:val="false"/>
                <w:color w:val="000000"/>
                <w:sz w:val="20"/>
              </w:rPr>
              <w:t>
      наказывается штрафом в размере от шестисот до восьмисот месячных расчетных показателей либо привлечением к общественным работам на срок от двухсот до двухсот сорока часов, либо ограничением свободы на срок до одного года.</w:t>
            </w:r>
            <w:r>
              <w:br/>
            </w:r>
            <w:r>
              <w:rPr>
                <w:rFonts w:ascii="Times New Roman"/>
                <w:b w:val="false"/>
                <w:i w:val="false"/>
                <w:color w:val="000000"/>
                <w:sz w:val="20"/>
              </w:rPr>
              <w:t>
      4. Деяния, предусмотренные частями второй и третьей настоящей статьи, совершенные:</w:t>
            </w:r>
            <w:r>
              <w:br/>
            </w:r>
            <w:r>
              <w:rPr>
                <w:rFonts w:ascii="Times New Roman"/>
                <w:b w:val="false"/>
                <w:i w:val="false"/>
                <w:color w:val="000000"/>
                <w:sz w:val="20"/>
              </w:rPr>
              <w:t>
      а) неоднократно;</w:t>
            </w:r>
            <w:r>
              <w:br/>
            </w:r>
            <w:r>
              <w:rPr>
                <w:rFonts w:ascii="Times New Roman"/>
                <w:b w:val="false"/>
                <w:i w:val="false"/>
                <w:color w:val="000000"/>
                <w:sz w:val="20"/>
              </w:rPr>
              <w:t>
      б) группой лиц по предварительному сговору или организованной группой;</w:t>
            </w:r>
            <w:r>
              <w:br/>
            </w:r>
            <w:r>
              <w:rPr>
                <w:rFonts w:ascii="Times New Roman"/>
                <w:b w:val="false"/>
                <w:i w:val="false"/>
                <w:color w:val="000000"/>
                <w:sz w:val="20"/>
              </w:rPr>
              <w:t>
      в) в крупном размере или причинившие крупный ущерб;</w:t>
            </w:r>
            <w:r>
              <w:br/>
            </w:r>
            <w:r>
              <w:rPr>
                <w:rFonts w:ascii="Times New Roman"/>
                <w:b w:val="false"/>
                <w:i w:val="false"/>
                <w:color w:val="000000"/>
                <w:sz w:val="20"/>
              </w:rPr>
              <w:t>
      г) лицом с использованием своего служебного положения, – наказываются лишением свободы на срок от двух до пяти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Статья 184 в редакции Закона РК от 12.01.2012 </w:t>
            </w:r>
            <w:r>
              <w:rPr>
                <w:rFonts w:ascii="Times New Roman"/>
                <w:b w:val="false"/>
                <w:i w:val="false"/>
                <w:color w:val="000000"/>
                <w:sz w:val="20"/>
              </w:rPr>
              <w:t>№ 537</w:t>
            </w:r>
            <w:r>
              <w:rPr>
                <w:rFonts w:ascii="Times New Roman"/>
                <w:b w:val="false"/>
                <w:i w:val="false"/>
                <w:color w:val="ff0000"/>
                <w:sz w:val="20"/>
              </w:rPr>
              <w:t xml:space="preserve"> (вводится в действие по истечении 10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184-1. Нарушение прав на изобретения, полезные </w:t>
            </w:r>
            <w:r>
              <w:br/>
            </w:r>
            <w:r>
              <w:rPr>
                <w:rFonts w:ascii="Times New Roman"/>
                <w:b w:val="false"/>
                <w:i w:val="false"/>
                <w:color w:val="000000"/>
                <w:sz w:val="20"/>
              </w:rPr>
              <w:t>
</w:t>
            </w:r>
            <w:r>
              <w:rPr>
                <w:rFonts w:ascii="Times New Roman"/>
                <w:b/>
                <w:i w:val="false"/>
                <w:color w:val="000000"/>
                <w:sz w:val="20"/>
              </w:rPr>
              <w:t xml:space="preserve">                    модели, промышленные образцы, </w:t>
            </w:r>
            <w:r>
              <w:br/>
            </w:r>
            <w:r>
              <w:rPr>
                <w:rFonts w:ascii="Times New Roman"/>
                <w:b w:val="false"/>
                <w:i w:val="false"/>
                <w:color w:val="000000"/>
                <w:sz w:val="20"/>
              </w:rPr>
              <w:t>
</w:t>
            </w:r>
            <w:r>
              <w:rPr>
                <w:rFonts w:ascii="Times New Roman"/>
                <w:b/>
                <w:i w:val="false"/>
                <w:color w:val="000000"/>
                <w:sz w:val="20"/>
              </w:rPr>
              <w:t xml:space="preserve">                    селекционные достижения или топологии </w:t>
            </w:r>
            <w:r>
              <w:br/>
            </w:r>
            <w:r>
              <w:rPr>
                <w:rFonts w:ascii="Times New Roman"/>
                <w:b w:val="false"/>
                <w:i w:val="false"/>
                <w:color w:val="000000"/>
                <w:sz w:val="20"/>
              </w:rPr>
              <w:t>
</w:t>
            </w:r>
            <w:r>
              <w:rPr>
                <w:rFonts w:ascii="Times New Roman"/>
                <w:b/>
                <w:i w:val="false"/>
                <w:color w:val="000000"/>
                <w:sz w:val="20"/>
              </w:rPr>
              <w:t xml:space="preserve">                    интегральных микросхем </w:t>
            </w:r>
          </w:p>
          <w:p>
            <w:pPr>
              <w:spacing w:after="20"/>
              <w:ind w:left="20"/>
              <w:jc w:val="both"/>
            </w:pPr>
            <w:r>
              <w:rPr>
                <w:rFonts w:ascii="Times New Roman"/>
                <w:b w:val="false"/>
                <w:i w:val="false"/>
                <w:color w:val="000000"/>
                <w:sz w:val="20"/>
              </w:rPr>
              <w:t xml:space="preserve">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если эти деяния причинили значительный ущерб автору или иному правообладателю или существенный вред их правам или законным интересам, - </w:t>
            </w:r>
            <w:r>
              <w:br/>
            </w:r>
            <w:r>
              <w:rPr>
                <w:rFonts w:ascii="Times New Roman"/>
                <w:b w:val="false"/>
                <w:i w:val="false"/>
                <w:color w:val="000000"/>
                <w:sz w:val="20"/>
              </w:rPr>
              <w:t xml:space="preserve">
      наказываются штрафом в размере от ста до пятисот месячных расчетных показателей либо привлечением к общественным работам на срок от ста до ста восьмидесяти часов, либо ограничением свободы на срок до двух лет. </w:t>
            </w:r>
            <w:r>
              <w:br/>
            </w:r>
            <w:r>
              <w:rPr>
                <w:rFonts w:ascii="Times New Roman"/>
                <w:b w:val="false"/>
                <w:i w:val="false"/>
                <w:color w:val="000000"/>
                <w:sz w:val="20"/>
              </w:rPr>
              <w:t xml:space="preserve">
      2. Незаконное использование изобретения, полезной модели, промышленного образца, селекционного достижения или топологии интегральной микросхемы, совершенное в значительном размере, - </w:t>
            </w:r>
            <w:r>
              <w:br/>
            </w:r>
            <w:r>
              <w:rPr>
                <w:rFonts w:ascii="Times New Roman"/>
                <w:b w:val="false"/>
                <w:i w:val="false"/>
                <w:color w:val="000000"/>
                <w:sz w:val="20"/>
              </w:rPr>
              <w:t xml:space="preserve">
      наказывается штрафом в размере от пятисот до семисот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w:t>
            </w:r>
            <w:r>
              <w:br/>
            </w:r>
            <w:r>
              <w:rPr>
                <w:rFonts w:ascii="Times New Roman"/>
                <w:b w:val="false"/>
                <w:i w:val="false"/>
                <w:color w:val="000000"/>
                <w:sz w:val="20"/>
              </w:rPr>
              <w:t xml:space="preserve">
      3. Деяния, предусмотренные частью второй настоящей статьи, совершенные: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группой лиц по предварительному сговору или организованной группой; </w:t>
            </w:r>
            <w:r>
              <w:br/>
            </w:r>
            <w:r>
              <w:rPr>
                <w:rFonts w:ascii="Times New Roman"/>
                <w:b w:val="false"/>
                <w:i w:val="false"/>
                <w:color w:val="000000"/>
                <w:sz w:val="20"/>
              </w:rPr>
              <w:t xml:space="preserve">
      в) в крупном размере или причинившие крупный ущерб; </w:t>
            </w:r>
            <w:r>
              <w:br/>
            </w:r>
            <w:r>
              <w:rPr>
                <w:rFonts w:ascii="Times New Roman"/>
                <w:b w:val="false"/>
                <w:i w:val="false"/>
                <w:color w:val="000000"/>
                <w:sz w:val="20"/>
              </w:rPr>
              <w:t xml:space="preserve">
      г) лицом с использованием своего служебного положения, - </w:t>
            </w:r>
            <w:r>
              <w:br/>
            </w:r>
            <w:r>
              <w:rPr>
                <w:rFonts w:ascii="Times New Roman"/>
                <w:b w:val="false"/>
                <w:i w:val="false"/>
                <w:color w:val="000000"/>
                <w:sz w:val="20"/>
              </w:rPr>
              <w:t xml:space="preserve">
      наказываются лишением свободы на срок от двух до пяти лет с конфискацией имущества или без таковой.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Деяния, предусмотренные статьями 184, 184-1 настоящего Кодекса, признаются причинившими значительный ущерб или совершенными в значительном размере, если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превышает месячный расчетный показатель, установленный законодательством Республики Казахстан на момент совершения преступления. </w:t>
            </w:r>
            <w:r>
              <w:br/>
            </w:r>
            <w:r>
              <w:rPr>
                <w:rFonts w:ascii="Times New Roman"/>
                <w:b w:val="false"/>
                <w:i w:val="false"/>
                <w:color w:val="000000"/>
                <w:sz w:val="20"/>
              </w:rPr>
              <w:t xml:space="preserve">
      2. Деяния, предусмотренные статьями 184, 184-1 настоящего Кодекса, признаются причинившими крупный ущерб или совершенными в крупном размере, если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превышает месячный расчетный показатель, установленный законодательством Республики Казахстан на момент совершения преступления. </w:t>
            </w:r>
            <w:r>
              <w:br/>
            </w:r>
            <w:r>
              <w:rPr>
                <w:rFonts w:ascii="Times New Roman"/>
                <w:b w:val="false"/>
                <w:i w:val="false"/>
                <w:color w:val="000000"/>
                <w:sz w:val="20"/>
              </w:rPr>
              <w:t>
</w:t>
            </w:r>
            <w:r>
              <w:rPr>
                <w:rFonts w:ascii="Times New Roman"/>
                <w:b w:val="false"/>
                <w:i w:val="false"/>
                <w:color w:val="ff0000"/>
                <w:sz w:val="20"/>
              </w:rPr>
              <w:t xml:space="preserve">     Сноска. Глава дополнена статьей 184-1 в соответствии с Законом РК от 22.11.2005 N </w:t>
            </w:r>
            <w:r>
              <w:rPr>
                <w:rFonts w:ascii="Times New Roman"/>
                <w:b w:val="false"/>
                <w:i w:val="false"/>
                <w:color w:val="000000"/>
                <w:sz w:val="20"/>
              </w:rPr>
              <w:t>90</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000000"/>
                <w:sz w:val="20"/>
              </w:rPr>
              <w:t> </w:t>
            </w:r>
            <w:r>
              <w:rPr>
                <w:rFonts w:ascii="Times New Roman"/>
                <w:b w:val="false"/>
                <w:i w:val="false"/>
                <w:color w:val="ff0000"/>
                <w:sz w:val="20"/>
              </w:rPr>
              <w:t xml:space="preserve">Закона); с изменениями, внесенными законами РК от 10.07.2009 </w:t>
            </w:r>
            <w:r>
              <w:rPr>
                <w:rFonts w:ascii="Times New Roman"/>
                <w:b w:val="false"/>
                <w:i w:val="false"/>
                <w:color w:val="000000"/>
                <w:sz w:val="20"/>
              </w:rPr>
              <w:t xml:space="preserve">N 179-IV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185. Неправомерное завладение автомобилем или </w:t>
            </w:r>
            <w:r>
              <w:br/>
            </w:r>
            <w:r>
              <w:rPr>
                <w:rFonts w:ascii="Times New Roman"/>
                <w:b w:val="false"/>
                <w:i w:val="false"/>
                <w:color w:val="000000"/>
                <w:sz w:val="20"/>
              </w:rPr>
              <w:t>
</w:t>
            </w:r>
            <w:r>
              <w:rPr>
                <w:rFonts w:ascii="Times New Roman"/>
                <w:b/>
                <w:i w:val="false"/>
                <w:color w:val="000000"/>
                <w:sz w:val="20"/>
              </w:rPr>
              <w:t xml:space="preserve">                  иным транспортным средством без цели </w:t>
            </w:r>
            <w:r>
              <w:br/>
            </w:r>
            <w:r>
              <w:rPr>
                <w:rFonts w:ascii="Times New Roman"/>
                <w:b w:val="false"/>
                <w:i w:val="false"/>
                <w:color w:val="000000"/>
                <w:sz w:val="20"/>
              </w:rPr>
              <w:t>
</w:t>
            </w:r>
            <w:r>
              <w:rPr>
                <w:rFonts w:ascii="Times New Roman"/>
                <w:b/>
                <w:i w:val="false"/>
                <w:color w:val="000000"/>
                <w:sz w:val="20"/>
              </w:rPr>
              <w:t xml:space="preserve">                  хищения </w:t>
            </w:r>
          </w:p>
          <w:p>
            <w:pPr>
              <w:spacing w:after="20"/>
              <w:ind w:left="20"/>
              <w:jc w:val="both"/>
            </w:pPr>
            <w:r>
              <w:rPr>
                <w:rFonts w:ascii="Times New Roman"/>
                <w:b w:val="false"/>
                <w:i w:val="false"/>
                <w:color w:val="000000"/>
                <w:sz w:val="20"/>
              </w:rPr>
              <w:t xml:space="preserve">      1. Неправомерное завладение автомобилем или иным транспортным средством без цели хищения (угон) - </w:t>
            </w:r>
            <w:r>
              <w:br/>
            </w:r>
            <w:r>
              <w:rPr>
                <w:rFonts w:ascii="Times New Roman"/>
                <w:b w:val="false"/>
                <w:i w:val="false"/>
                <w:color w:val="000000"/>
                <w:sz w:val="20"/>
              </w:rPr>
              <w:t xml:space="preserve">
      наказывается штрафом в размере от пятисот до двух тысяч месячных расчетных показателей или ограничением свободы на срок до трех лет, либо лишением свободы на тот же срок.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c применением насилия, не опасного для жизни или здоровья, либо с угрозой применения такого насилия, - </w:t>
            </w:r>
            <w:r>
              <w:br/>
            </w:r>
            <w:r>
              <w:rPr>
                <w:rFonts w:ascii="Times New Roman"/>
                <w:b w:val="false"/>
                <w:i w:val="false"/>
                <w:color w:val="000000"/>
                <w:sz w:val="20"/>
              </w:rPr>
              <w:t xml:space="preserve">
      наказывается ограничением свободы на срок до пяти лет либо лишением свободы на тот же срок.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организованной группой либо причинившие крупный ущерб,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xml:space="preserve">
      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w:t>
            </w:r>
            <w:r>
              <w:br/>
            </w:r>
            <w:r>
              <w:rPr>
                <w:rFonts w:ascii="Times New Roman"/>
                <w:b w:val="false"/>
                <w:i w:val="false"/>
                <w:color w:val="000000"/>
                <w:sz w:val="20"/>
              </w:rPr>
              <w:t>
      наказываются лишением свободы на срок от шести до двенадцати лет.</w:t>
            </w:r>
            <w:r>
              <w:br/>
            </w:r>
            <w:r>
              <w:rPr>
                <w:rFonts w:ascii="Times New Roman"/>
                <w:b w:val="false"/>
                <w:i w:val="false"/>
                <w:color w:val="000000"/>
                <w:sz w:val="20"/>
              </w:rPr>
              <w:t>
</w:t>
            </w:r>
            <w:r>
              <w:rPr>
                <w:rFonts w:ascii="Times New Roman"/>
                <w:b w:val="false"/>
                <w:i w:val="false"/>
                <w:color w:val="ff0000"/>
                <w:sz w:val="20"/>
              </w:rPr>
              <w:t xml:space="preserve">      Сноска. Статья 185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186. Нарушение вещных прав на землю</w:t>
            </w:r>
          </w:p>
          <w:p>
            <w:pPr>
              <w:spacing w:after="20"/>
              <w:ind w:left="20"/>
              <w:jc w:val="both"/>
            </w:pPr>
            <w:r>
              <w:rPr>
                <w:rFonts w:ascii="Times New Roman"/>
                <w:b w:val="false"/>
                <w:i w:val="false"/>
                <w:color w:val="000000"/>
                <w:sz w:val="20"/>
              </w:rPr>
              <w:t>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w:t>
            </w:r>
            <w:r>
              <w:rPr>
                <w:rFonts w:ascii="Times New Roman"/>
                <w:b w:val="false"/>
                <w:i w:val="false"/>
                <w:color w:val="000000"/>
                <w:sz w:val="20"/>
              </w:rPr>
              <w:t>незаконный захват</w:t>
            </w:r>
            <w:r>
              <w:rPr>
                <w:rFonts w:ascii="Times New Roman"/>
                <w:b w:val="false"/>
                <w:i w:val="false"/>
                <w:color w:val="000000"/>
                <w:sz w:val="20"/>
              </w:rPr>
              <w:t xml:space="preserve"> чужого земельного участка -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ограничением свободы на срок до двух лет, либо лишением свободы на тот же срок.</w:t>
            </w:r>
            <w:r>
              <w:br/>
            </w:r>
            <w:r>
              <w:rPr>
                <w:rFonts w:ascii="Times New Roman"/>
                <w:b w:val="false"/>
                <w:i w:val="false"/>
                <w:color w:val="000000"/>
                <w:sz w:val="20"/>
              </w:rPr>
              <w:t xml:space="preserve">
      2. Деяния, предусмотренные частью первой настоящей статьи, совершенные лицом с использованием своего служебного положения, - </w:t>
            </w:r>
            <w:r>
              <w:br/>
            </w:r>
            <w:r>
              <w:rPr>
                <w:rFonts w:ascii="Times New Roman"/>
                <w:b w:val="false"/>
                <w:i w:val="false"/>
                <w:color w:val="000000"/>
                <w:sz w:val="20"/>
              </w:rPr>
              <w:t>
      наказываются штрафом в размере от пятисот до восьмисот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ограничением свободы на срок до трех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Cтатья 186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187. Умышленное уничтожение или повреждение </w:t>
            </w:r>
            <w:r>
              <w:br/>
            </w:r>
            <w:r>
              <w:rPr>
                <w:rFonts w:ascii="Times New Roman"/>
                <w:b w:val="false"/>
                <w:i w:val="false"/>
                <w:color w:val="000000"/>
                <w:sz w:val="20"/>
              </w:rPr>
              <w:t>
</w:t>
            </w:r>
            <w:r>
              <w:rPr>
                <w:rFonts w:ascii="Times New Roman"/>
                <w:b/>
                <w:i w:val="false"/>
                <w:color w:val="000000"/>
                <w:sz w:val="20"/>
              </w:rPr>
              <w:t xml:space="preserve">                   чужого имущества </w:t>
            </w:r>
          </w:p>
          <w:p>
            <w:pPr>
              <w:spacing w:after="20"/>
              <w:ind w:left="20"/>
              <w:jc w:val="both"/>
            </w:pPr>
            <w:r>
              <w:rPr>
                <w:rFonts w:ascii="Times New Roman"/>
                <w:b w:val="false"/>
                <w:i w:val="false"/>
                <w:color w:val="000000"/>
                <w:sz w:val="20"/>
              </w:rPr>
              <w:t xml:space="preserve">      1. Умышленное уничтожение или повреждение чужого имущества, причинившие значительный ущерб, - </w:t>
            </w:r>
            <w:r>
              <w:br/>
            </w:r>
            <w:r>
              <w:rPr>
                <w:rFonts w:ascii="Times New Roman"/>
                <w:b w:val="false"/>
                <w:i w:val="false"/>
                <w:color w:val="000000"/>
                <w:sz w:val="20"/>
              </w:rPr>
              <w:t>
      наказываются штрафом в размере от пятидесяти до ста месячных расчетных показателей либо привлечением к общественным работам на срок от ста до ста восьмидесяти часов, либо исправительными работами на срок до одного года, либо ограничением свободы на срок до двух лет, либо лишением свободы на тот же срок.</w:t>
            </w:r>
            <w:r>
              <w:br/>
            </w:r>
            <w:r>
              <w:rPr>
                <w:rFonts w:ascii="Times New Roman"/>
                <w:b w:val="false"/>
                <w:i w:val="false"/>
                <w:color w:val="000000"/>
                <w:sz w:val="20"/>
              </w:rPr>
              <w:t xml:space="preserve">
      2. Те же деяния: </w:t>
            </w:r>
            <w:r>
              <w:br/>
            </w:r>
            <w:r>
              <w:rPr>
                <w:rFonts w:ascii="Times New Roman"/>
                <w:b w:val="false"/>
                <w:i w:val="false"/>
                <w:color w:val="000000"/>
                <w:sz w:val="20"/>
              </w:rPr>
              <w:t xml:space="preserve">
      а) совершенные путем поджога, взрыва или иным общеопасным способом; </w:t>
            </w:r>
            <w:r>
              <w:br/>
            </w:r>
            <w:r>
              <w:rPr>
                <w:rFonts w:ascii="Times New Roman"/>
                <w:b w:val="false"/>
                <w:i w:val="false"/>
                <w:color w:val="000000"/>
                <w:sz w:val="20"/>
              </w:rPr>
              <w:t xml:space="preserve">
      б) повлекшие по неосторожности причинение тяжкого или средней тяжести вреда здоровью; </w:t>
            </w:r>
            <w:r>
              <w:br/>
            </w:r>
            <w:r>
              <w:rPr>
                <w:rFonts w:ascii="Times New Roman"/>
                <w:b w:val="false"/>
                <w:i w:val="false"/>
                <w:color w:val="000000"/>
                <w:sz w:val="20"/>
              </w:rPr>
              <w:t xml:space="preserve">
      в) совершенные в связи с выполнением потерпевшим своего служебного или общественного долга либо в отношении его близких родственников по тем же мотивам; </w:t>
            </w:r>
            <w:r>
              <w:br/>
            </w:r>
            <w:r>
              <w:rPr>
                <w:rFonts w:ascii="Times New Roman"/>
                <w:b w:val="false"/>
                <w:i w:val="false"/>
                <w:color w:val="000000"/>
                <w:sz w:val="20"/>
              </w:rPr>
              <w:t xml:space="preserve">
      г) по мотивам социальной, национальной, расовой или религиозной вражды - </w:t>
            </w:r>
            <w:r>
              <w:br/>
            </w:r>
            <w:r>
              <w:rPr>
                <w:rFonts w:ascii="Times New Roman"/>
                <w:b w:val="false"/>
                <w:i w:val="false"/>
                <w:color w:val="000000"/>
                <w:sz w:val="20"/>
              </w:rPr>
              <w:t>
      наказываются исправительными работами на срок до двух лет либо ограничением свободы на срок до четырех лет, либо лишением свободы на тот же срок.</w:t>
            </w:r>
            <w:r>
              <w:br/>
            </w:r>
            <w:r>
              <w:rPr>
                <w:rFonts w:ascii="Times New Roman"/>
                <w:b w:val="false"/>
                <w:i w:val="false"/>
                <w:color w:val="000000"/>
                <w:sz w:val="20"/>
              </w:rPr>
              <w:t xml:space="preserve">
      3. Деяния, предусмотренные частями первой или второй настоящей статьи, повлекшие: </w:t>
            </w:r>
            <w:r>
              <w:br/>
            </w:r>
            <w:r>
              <w:rPr>
                <w:rFonts w:ascii="Times New Roman"/>
                <w:b w:val="false"/>
                <w:i w:val="false"/>
                <w:color w:val="000000"/>
                <w:sz w:val="20"/>
              </w:rPr>
              <w:t xml:space="preserve">
      а) по неосторожности смерть человека; </w:t>
            </w:r>
            <w:r>
              <w:br/>
            </w:r>
            <w:r>
              <w:rPr>
                <w:rFonts w:ascii="Times New Roman"/>
                <w:b w:val="false"/>
                <w:i w:val="false"/>
                <w:color w:val="000000"/>
                <w:sz w:val="20"/>
              </w:rPr>
              <w:t xml:space="preserve">
      б)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 </w:t>
            </w:r>
            <w:r>
              <w:br/>
            </w:r>
            <w:r>
              <w:rPr>
                <w:rFonts w:ascii="Times New Roman"/>
                <w:b w:val="false"/>
                <w:i w:val="false"/>
                <w:color w:val="000000"/>
                <w:sz w:val="20"/>
              </w:rPr>
              <w:t xml:space="preserve">
      наказываются лишением свободы на срок от трех до семи лет. </w:t>
            </w:r>
            <w:r>
              <w:br/>
            </w:r>
            <w:r>
              <w:rPr>
                <w:rFonts w:ascii="Times New Roman"/>
                <w:b w:val="false"/>
                <w:i w:val="false"/>
                <w:color w:val="000000"/>
                <w:sz w:val="20"/>
              </w:rPr>
              <w:t>
      Примечание. Значительным ущербом признается размер ущерба, в сто раз превышающий месячный расчетный показатель.</w:t>
            </w:r>
            <w:r>
              <w:br/>
            </w:r>
            <w:r>
              <w:rPr>
                <w:rFonts w:ascii="Times New Roman"/>
                <w:b w:val="false"/>
                <w:i w:val="false"/>
                <w:color w:val="000000"/>
                <w:sz w:val="20"/>
              </w:rPr>
              <w:t>
</w:t>
            </w:r>
            <w:r>
              <w:rPr>
                <w:rFonts w:ascii="Times New Roman"/>
                <w:b w:val="false"/>
                <w:i w:val="false"/>
                <w:color w:val="ff0000"/>
                <w:sz w:val="20"/>
              </w:rPr>
              <w:t xml:space="preserve">      Сноска. Статья 187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188. Неосторожное уничтожение или повреждение</w:t>
            </w:r>
            <w:r>
              <w:br/>
            </w:r>
            <w:r>
              <w:rPr>
                <w:rFonts w:ascii="Times New Roman"/>
                <w:b w:val="false"/>
                <w:i w:val="false"/>
                <w:color w:val="000000"/>
                <w:sz w:val="20"/>
              </w:rPr>
              <w:t>
</w:t>
            </w:r>
            <w:r>
              <w:rPr>
                <w:rFonts w:ascii="Times New Roman"/>
                <w:b/>
                <w:i w:val="false"/>
                <w:color w:val="000000"/>
                <w:sz w:val="20"/>
              </w:rPr>
              <w:t>                  чужого имущества</w:t>
            </w:r>
          </w:p>
          <w:p>
            <w:pPr>
              <w:spacing w:after="20"/>
              <w:ind w:left="20"/>
              <w:jc w:val="both"/>
            </w:pPr>
            <w:r>
              <w:rPr>
                <w:rFonts w:ascii="Times New Roman"/>
                <w:b w:val="false"/>
                <w:i w:val="false"/>
                <w:color w:val="000000"/>
                <w:sz w:val="20"/>
              </w:rPr>
              <w:t>      Уничтожение или повреждение чужого имущества в результате неосторожного обращения с огнем или иными источниками повышенной опасности либо повлекшие по неосторожности тяжкие последствия,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188 в редакции Закона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7. ПРЕСТУПЛЕНИЯ В СФЕРЕ </w:t>
            </w:r>
            <w:r>
              <w:br/>
            </w:r>
            <w:r>
              <w:rPr>
                <w:rFonts w:ascii="Times New Roman"/>
                <w:b/>
                <w:i w:val="false"/>
                <w:color w:val="000000"/>
              </w:rPr>
              <w:t xml:space="preserve">
ЭКОНОМИЧЕСКОЙ ДЕЯТЕЛЬНОСТИ </w:t>
            </w:r>
          </w:p>
          <w:p>
            <w:pPr>
              <w:spacing w:after="20"/>
              <w:ind w:left="20"/>
              <w:jc w:val="both"/>
            </w:pPr>
            <w:r>
              <w:rPr>
                <w:rFonts w:ascii="Times New Roman"/>
                <w:b/>
                <w:i w:val="false"/>
                <w:color w:val="000000"/>
                <w:sz w:val="20"/>
              </w:rPr>
              <w:t xml:space="preserve">       Статья 189. Воспрепятствование законной </w:t>
            </w:r>
            <w:r>
              <w:br/>
            </w:r>
            <w:r>
              <w:rPr>
                <w:rFonts w:ascii="Times New Roman"/>
                <w:b w:val="false"/>
                <w:i w:val="false"/>
                <w:color w:val="000000"/>
                <w:sz w:val="20"/>
              </w:rPr>
              <w:t>
</w:t>
            </w:r>
            <w:r>
              <w:rPr>
                <w:rFonts w:ascii="Times New Roman"/>
                <w:b/>
                <w:i w:val="false"/>
                <w:color w:val="000000"/>
                <w:sz w:val="20"/>
              </w:rPr>
              <w:t xml:space="preserve">                   предпринимательской деятельности </w:t>
            </w:r>
          </w:p>
          <w:p>
            <w:pPr>
              <w:spacing w:after="20"/>
              <w:ind w:left="20"/>
              <w:jc w:val="both"/>
            </w:pPr>
            <w:r>
              <w:rPr>
                <w:rFonts w:ascii="Times New Roman"/>
                <w:b w:val="false"/>
                <w:i w:val="false"/>
                <w:color w:val="ff0000"/>
                <w:sz w:val="20"/>
              </w:rPr>
              <w:t xml:space="preserve">      Сноска. Статья 189 исключена Законом РК от 09.11.2011 </w:t>
            </w:r>
            <w:r>
              <w:rPr>
                <w:rFonts w:ascii="Times New Roman"/>
                <w:b w:val="false"/>
                <w:i w:val="false"/>
                <w:color w:val="ff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190. Незаконное предпринимательство </w:t>
            </w:r>
          </w:p>
          <w:p>
            <w:pPr>
              <w:spacing w:after="20"/>
              <w:ind w:left="20"/>
              <w:jc w:val="both"/>
            </w:pPr>
            <w:r>
              <w:rPr>
                <w:rFonts w:ascii="Times New Roman"/>
                <w:b w:val="false"/>
                <w:i w:val="false"/>
                <w:color w:val="000000"/>
                <w:sz w:val="20"/>
              </w:rPr>
              <w:t>      1. Осуществление </w:t>
            </w:r>
            <w:r>
              <w:rPr>
                <w:rFonts w:ascii="Times New Roman"/>
                <w:b w:val="false"/>
                <w:i w:val="false"/>
                <w:color w:val="000000"/>
                <w:sz w:val="20"/>
              </w:rPr>
              <w:t>предпринимательской деятельности</w:t>
            </w:r>
            <w:r>
              <w:rPr>
                <w:rFonts w:ascii="Times New Roman"/>
                <w:b w:val="false"/>
                <w:i w:val="false"/>
                <w:color w:val="000000"/>
                <w:sz w:val="20"/>
              </w:rPr>
              <w:t xml:space="preserve">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w:t>
            </w:r>
            <w:r>
              <w:rPr>
                <w:rFonts w:ascii="Times New Roman"/>
                <w:b w:val="false"/>
                <w:i w:val="false"/>
                <w:color w:val="000000"/>
                <w:sz w:val="20"/>
              </w:rPr>
              <w:t>подакцизных товаров</w:t>
            </w:r>
            <w:r>
              <w:rPr>
                <w:rFonts w:ascii="Times New Roman"/>
                <w:b w:val="false"/>
                <w:i w:val="false"/>
                <w:color w:val="000000"/>
                <w:sz w:val="20"/>
              </w:rPr>
              <w:t xml:space="preserve"> в значительных размерах, -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срок до двух лет со штрафом в размере до пятидесяти месячных расчетных показателей либо без такового.</w:t>
            </w:r>
            <w:r>
              <w:br/>
            </w:r>
            <w:r>
              <w:rPr>
                <w:rFonts w:ascii="Times New Roman"/>
                <w:b w:val="false"/>
                <w:i w:val="false"/>
                <w:color w:val="000000"/>
                <w:sz w:val="20"/>
              </w:rPr>
              <w:t xml:space="preserve">
      2. Те же деяния: </w:t>
            </w:r>
            <w:r>
              <w:br/>
            </w:r>
            <w:r>
              <w:rPr>
                <w:rFonts w:ascii="Times New Roman"/>
                <w:b w:val="false"/>
                <w:i w:val="false"/>
                <w:color w:val="000000"/>
                <w:sz w:val="20"/>
              </w:rPr>
              <w:t xml:space="preserve">
      а) совершенные организованной группой; </w:t>
            </w:r>
            <w:r>
              <w:br/>
            </w:r>
            <w:r>
              <w:rPr>
                <w:rFonts w:ascii="Times New Roman"/>
                <w:b w:val="false"/>
                <w:i w:val="false"/>
                <w:color w:val="000000"/>
                <w:sz w:val="20"/>
              </w:rPr>
              <w:t xml:space="preserve">
      б) сопряженные с извлечением дохода в особо крупном размере; </w:t>
            </w:r>
            <w:r>
              <w:br/>
            </w:r>
            <w:r>
              <w:rPr>
                <w:rFonts w:ascii="Times New Roman"/>
                <w:b w:val="false"/>
                <w:i w:val="false"/>
                <w:color w:val="000000"/>
                <w:sz w:val="20"/>
              </w:rPr>
              <w:t>
      в) совершенные неоднократно, -</w:t>
            </w:r>
            <w:r>
              <w:br/>
            </w:r>
            <w:r>
              <w:rPr>
                <w:rFonts w:ascii="Times New Roman"/>
                <w:b w:val="false"/>
                <w:i w:val="false"/>
                <w:color w:val="000000"/>
                <w:sz w:val="20"/>
              </w:rPr>
              <w:t>
      наказываются штрафом в размере от одной тысячи до полутора тысяч месячных расчетных показателей либо исправительными работами на срок от одного года до двух лет, либо ограничением свободы на срок от двух до пяти лет, либо лишением свободы на срок до пяти лет с конфискацией имущества или без таковой.</w:t>
            </w:r>
            <w:r>
              <w:br/>
            </w:r>
            <w:r>
              <w:rPr>
                <w:rFonts w:ascii="Times New Roman"/>
                <w:b w:val="false"/>
                <w:i w:val="false"/>
                <w:color w:val="000000"/>
                <w:sz w:val="20"/>
              </w:rPr>
              <w:t>
      Примечание.</w:t>
            </w:r>
            <w:r>
              <w:br/>
            </w:r>
            <w:r>
              <w:rPr>
                <w:rFonts w:ascii="Times New Roman"/>
                <w:b w:val="false"/>
                <w:i w:val="false"/>
                <w:color w:val="000000"/>
                <w:sz w:val="20"/>
              </w:rPr>
              <w:t>
      1. В статьях 190, 191, 205-2 и 205-3 настоящего Кодекса доходом в крупном размере признается доход, сумма которого превышает десять тысяч месячных расчетных показателей, доходом в особо крупном размере - доход, сумма которого превышает двадцать тысяч месячных расчетных показателей.</w:t>
            </w:r>
            <w:r>
              <w:br/>
            </w:r>
            <w:r>
              <w:rPr>
                <w:rFonts w:ascii="Times New Roman"/>
                <w:b w:val="false"/>
                <w:i w:val="false"/>
                <w:color w:val="000000"/>
                <w:sz w:val="20"/>
              </w:rPr>
              <w:t>
      2. В статье 190 настоящего Кодекса значительным размером признается такое количество товаров, стоимость которых превышает одну тысячу месячных расчетных показателей.</w:t>
            </w:r>
            <w:r>
              <w:br/>
            </w:r>
            <w:r>
              <w:rPr>
                <w:rFonts w:ascii="Times New Roman"/>
                <w:b w:val="false"/>
                <w:i w:val="false"/>
                <w:color w:val="000000"/>
                <w:sz w:val="20"/>
              </w:rPr>
              <w:t>
      3. Крупным ущербом в статьях 190, 191, 192-1, 205-2, 205-3, 215, 216, 217, 219 и 220 настоящей главы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4. Крупным ущербом в </w:t>
            </w:r>
            <w:r>
              <w:rPr>
                <w:rFonts w:ascii="Times New Roman"/>
                <w:b w:val="false"/>
                <w:i w:val="false"/>
                <w:color w:val="000000"/>
                <w:sz w:val="20"/>
              </w:rPr>
              <w:t>статьях 194</w:t>
            </w:r>
            <w:r>
              <w:rPr>
                <w:rFonts w:ascii="Times New Roman"/>
                <w:b w:val="false"/>
                <w:i w:val="false"/>
                <w:color w:val="000000"/>
                <w:sz w:val="20"/>
              </w:rPr>
              <w:t>, </w:t>
            </w:r>
            <w:r>
              <w:rPr>
                <w:rFonts w:ascii="Times New Roman"/>
                <w:b w:val="false"/>
                <w:i w:val="false"/>
                <w:color w:val="000000"/>
                <w:sz w:val="20"/>
              </w:rPr>
              <w:t>198</w:t>
            </w:r>
            <w:r>
              <w:rPr>
                <w:rFonts w:ascii="Times New Roman"/>
                <w:b w:val="false"/>
                <w:i w:val="false"/>
                <w:color w:val="000000"/>
                <w:sz w:val="20"/>
              </w:rPr>
              <w:t>, </w:t>
            </w:r>
            <w:r>
              <w:rPr>
                <w:rFonts w:ascii="Times New Roman"/>
                <w:b w:val="false"/>
                <w:i w:val="false"/>
                <w:color w:val="000000"/>
                <w:sz w:val="20"/>
              </w:rPr>
              <w:t>199</w:t>
            </w:r>
            <w:r>
              <w:rPr>
                <w:rFonts w:ascii="Times New Roman"/>
                <w:b w:val="false"/>
                <w:i w:val="false"/>
                <w:color w:val="000000"/>
                <w:sz w:val="20"/>
              </w:rPr>
              <w:t>, </w:t>
            </w:r>
            <w:r>
              <w:rPr>
                <w:rFonts w:ascii="Times New Roman"/>
                <w:b w:val="false"/>
                <w:i w:val="false"/>
                <w:color w:val="000000"/>
                <w:sz w:val="20"/>
              </w:rPr>
              <w:t>200</w:t>
            </w:r>
            <w:r>
              <w:rPr>
                <w:rFonts w:ascii="Times New Roman"/>
                <w:b w:val="false"/>
                <w:i w:val="false"/>
                <w:color w:val="000000"/>
                <w:sz w:val="20"/>
              </w:rPr>
              <w:t>, </w:t>
            </w:r>
            <w:r>
              <w:rPr>
                <w:rFonts w:ascii="Times New Roman"/>
                <w:b w:val="false"/>
                <w:i w:val="false"/>
                <w:color w:val="000000"/>
                <w:sz w:val="20"/>
              </w:rPr>
              <w:t>202</w:t>
            </w:r>
            <w:r>
              <w:rPr>
                <w:rFonts w:ascii="Times New Roman"/>
                <w:b w:val="false"/>
                <w:i w:val="false"/>
                <w:color w:val="000000"/>
                <w:sz w:val="20"/>
              </w:rPr>
              <w:t>, </w:t>
            </w:r>
            <w:r>
              <w:rPr>
                <w:rFonts w:ascii="Times New Roman"/>
                <w:b w:val="false"/>
                <w:i w:val="false"/>
                <w:color w:val="000000"/>
                <w:sz w:val="20"/>
              </w:rPr>
              <w:t>202-1</w:t>
            </w:r>
            <w:r>
              <w:rPr>
                <w:rFonts w:ascii="Times New Roman"/>
                <w:b w:val="false"/>
                <w:i w:val="false"/>
                <w:color w:val="000000"/>
                <w:sz w:val="20"/>
              </w:rPr>
              <w:t>, </w:t>
            </w:r>
            <w:r>
              <w:rPr>
                <w:rFonts w:ascii="Times New Roman"/>
                <w:b w:val="false"/>
                <w:i w:val="false"/>
                <w:color w:val="000000"/>
                <w:sz w:val="20"/>
              </w:rPr>
              <w:t>203</w:t>
            </w:r>
            <w:r>
              <w:rPr>
                <w:rFonts w:ascii="Times New Roman"/>
                <w:b w:val="false"/>
                <w:i w:val="false"/>
                <w:color w:val="000000"/>
                <w:sz w:val="20"/>
              </w:rPr>
              <w:t>, </w:t>
            </w:r>
            <w:r>
              <w:rPr>
                <w:rFonts w:ascii="Times New Roman"/>
                <w:b w:val="false"/>
                <w:i w:val="false"/>
                <w:color w:val="000000"/>
                <w:sz w:val="20"/>
              </w:rPr>
              <w:t>204</w:t>
            </w:r>
            <w:r>
              <w:rPr>
                <w:rFonts w:ascii="Times New Roman"/>
                <w:b w:val="false"/>
                <w:i w:val="false"/>
                <w:color w:val="000000"/>
                <w:sz w:val="20"/>
              </w:rPr>
              <w:t>, </w:t>
            </w:r>
            <w:r>
              <w:rPr>
                <w:rFonts w:ascii="Times New Roman"/>
                <w:b w:val="false"/>
                <w:i w:val="false"/>
                <w:color w:val="000000"/>
                <w:sz w:val="20"/>
              </w:rPr>
              <w:t>205</w:t>
            </w:r>
            <w:r>
              <w:rPr>
                <w:rFonts w:ascii="Times New Roman"/>
                <w:b w:val="false"/>
                <w:i w:val="false"/>
                <w:color w:val="000000"/>
                <w:sz w:val="20"/>
              </w:rPr>
              <w:t xml:space="preserve"> и </w:t>
            </w:r>
            <w:r>
              <w:rPr>
                <w:rFonts w:ascii="Times New Roman"/>
                <w:b w:val="false"/>
                <w:i w:val="false"/>
                <w:color w:val="000000"/>
                <w:sz w:val="20"/>
              </w:rPr>
              <w:t>218</w:t>
            </w:r>
            <w:r>
              <w:rPr>
                <w:rFonts w:ascii="Times New Roman"/>
                <w:b w:val="false"/>
                <w:i w:val="false"/>
                <w:color w:val="000000"/>
                <w:sz w:val="20"/>
              </w:rPr>
              <w:t xml:space="preserve"> настоящей главы признается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190 с изменениями, внесенными законами РК от 16.07.1999 </w:t>
            </w:r>
            <w:r>
              <w:rPr>
                <w:rFonts w:ascii="Times New Roman"/>
                <w:b w:val="false"/>
                <w:i w:val="false"/>
                <w:color w:val="000000"/>
                <w:sz w:val="20"/>
              </w:rPr>
              <w:t>N 430</w:t>
            </w:r>
            <w:r>
              <w:rPr>
                <w:rFonts w:ascii="Times New Roman"/>
                <w:b w:val="false"/>
                <w:i w:val="false"/>
                <w:color w:val="ff0000"/>
                <w:sz w:val="20"/>
              </w:rPr>
              <w:t xml:space="preserve">; от 21.12.2002 </w:t>
            </w:r>
            <w:r>
              <w:rPr>
                <w:rFonts w:ascii="Times New Roman"/>
                <w:b w:val="false"/>
                <w:i w:val="false"/>
                <w:color w:val="000000"/>
                <w:sz w:val="20"/>
              </w:rPr>
              <w:t>N 363</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0"/>
              </w:rPr>
              <w:t>№ 206-V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191. Незаконная банковская деятельность </w:t>
            </w:r>
          </w:p>
          <w:p>
            <w:pPr>
              <w:spacing w:after="20"/>
              <w:ind w:left="20"/>
              <w:jc w:val="both"/>
            </w:pPr>
            <w:r>
              <w:rPr>
                <w:rFonts w:ascii="Times New Roman"/>
                <w:b w:val="false"/>
                <w:i w:val="false"/>
                <w:color w:val="000000"/>
                <w:sz w:val="20"/>
              </w:rPr>
              <w:t xml:space="preserve">      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условий лицензирования, если это деяние причинило крупный ущерб гражданину, организации или государству либо сопряжено с извлечением дохода в крупном размере, - </w:t>
            </w:r>
            <w:r>
              <w:br/>
            </w:r>
            <w:r>
              <w:rPr>
                <w:rFonts w:ascii="Times New Roman"/>
                <w:b w:val="false"/>
                <w:i w:val="false"/>
                <w:color w:val="000000"/>
                <w:sz w:val="20"/>
              </w:rPr>
              <w:t>
      наказывается штрафом в размере от восьмисот до одной тысячи месячных расчетных показателей либо исправительными работами на срок до одного года, либо ограничением свободы на срок до трех лет со штрафом в размере до пятидесяти месячных расчетных показателей либо без такового.</w:t>
            </w:r>
            <w:r>
              <w:br/>
            </w:r>
            <w:r>
              <w:rPr>
                <w:rFonts w:ascii="Times New Roman"/>
                <w:b w:val="false"/>
                <w:i w:val="false"/>
                <w:color w:val="000000"/>
                <w:sz w:val="20"/>
              </w:rPr>
              <w:t xml:space="preserve">
      2. То же деяние: </w:t>
            </w:r>
            <w:r>
              <w:br/>
            </w:r>
            <w:r>
              <w:rPr>
                <w:rFonts w:ascii="Times New Roman"/>
                <w:b w:val="false"/>
                <w:i w:val="false"/>
                <w:color w:val="000000"/>
                <w:sz w:val="20"/>
              </w:rPr>
              <w:t xml:space="preserve">
      а) совершенное организованной группой; </w:t>
            </w:r>
            <w:r>
              <w:br/>
            </w:r>
            <w:r>
              <w:rPr>
                <w:rFonts w:ascii="Times New Roman"/>
                <w:b w:val="false"/>
                <w:i w:val="false"/>
                <w:color w:val="000000"/>
                <w:sz w:val="20"/>
              </w:rPr>
              <w:t xml:space="preserve">
      б) сопряженное с извлечением дохода в особо крупном размере; </w:t>
            </w:r>
            <w:r>
              <w:br/>
            </w:r>
            <w:r>
              <w:rPr>
                <w:rFonts w:ascii="Times New Roman"/>
                <w:b w:val="false"/>
                <w:i w:val="false"/>
                <w:color w:val="000000"/>
                <w:sz w:val="20"/>
              </w:rPr>
              <w:t>
      в) совершенное неоднократно, -</w:t>
            </w:r>
            <w:r>
              <w:br/>
            </w:r>
            <w:r>
              <w:rPr>
                <w:rFonts w:ascii="Times New Roman"/>
                <w:b w:val="false"/>
                <w:i w:val="false"/>
                <w:color w:val="000000"/>
                <w:sz w:val="20"/>
              </w:rPr>
              <w:t>
      наказывается исправительными работами на срок от одного года до двух лет либо ограничением свободы на срок от двух до шести лет с конфискацией имущества или без таковой, либо лишением свободы на срок от двух до шести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Сноска. Статья 191 с изменениями, внесенными законами РК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09.11.2011 </w:t>
            </w:r>
            <w:r>
              <w:rPr>
                <w:rFonts w:ascii="Times New Roman"/>
                <w:b w:val="false"/>
                <w:i w:val="false"/>
                <w:color w:val="000000"/>
                <w:sz w:val="20"/>
              </w:rPr>
              <w:t>№ 490-IV</w:t>
            </w:r>
            <w:r>
              <w:rPr>
                <w:rFonts w:ascii="Times New Roman"/>
                <w:b w:val="false"/>
                <w:i w:val="false"/>
                <w:color w:val="000000"/>
                <w:sz w:val="20"/>
              </w:rPr>
              <w:t> </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192. Лжепредпринимательство </w:t>
            </w:r>
          </w:p>
          <w:p>
            <w:pPr>
              <w:spacing w:after="20"/>
              <w:ind w:left="20"/>
              <w:jc w:val="both"/>
            </w:pPr>
            <w:r>
              <w:rPr>
                <w:rFonts w:ascii="Times New Roman"/>
                <w:b w:val="false"/>
                <w:i w:val="false"/>
                <w:color w:val="000000"/>
                <w:sz w:val="20"/>
              </w:rPr>
              <w:t>      1. Лжепредпринимательство, то есть </w:t>
            </w:r>
            <w:r>
              <w:rPr>
                <w:rFonts w:ascii="Times New Roman"/>
                <w:b w:val="false"/>
                <w:i w:val="false"/>
                <w:color w:val="000000"/>
                <w:sz w:val="20"/>
              </w:rPr>
              <w:t>создание</w:t>
            </w:r>
            <w:r>
              <w:rPr>
                <w:rFonts w:ascii="Times New Roman"/>
                <w:b w:val="false"/>
                <w:i w:val="false"/>
                <w:color w:val="000000"/>
                <w:sz w:val="20"/>
              </w:rPr>
              <w:t xml:space="preserve"> субъекта частного предпринимательства либо приобретение акций (долей участия, паев) других юридических лиц, предоставляющее право определять их решения, а равно руководство им, без намерения осуществлять предпринимательскую деятельность, при условии, если все совершенные сделки преследуют противоправные цели и причинили крупный ущерб гражданину, организации или государству, -</w:t>
            </w:r>
            <w:r>
              <w:br/>
            </w:r>
            <w:r>
              <w:rPr>
                <w:rFonts w:ascii="Times New Roman"/>
                <w:b w:val="false"/>
                <w:i w:val="false"/>
                <w:color w:val="000000"/>
                <w:sz w:val="20"/>
              </w:rPr>
              <w:t>
      наказываются штрафом в размере от шестисот пятидесяти до двух тысяч месячных расчетных показателей либо ограничением свободы на срок от двух до пяти лет или лишением свободы на тот же срок со штрафом в размере двухсот месячных расчетных показателей либо без такового.</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неоднократно;</w:t>
            </w:r>
            <w:r>
              <w:br/>
            </w:r>
            <w:r>
              <w:rPr>
                <w:rFonts w:ascii="Times New Roman"/>
                <w:b w:val="false"/>
                <w:i w:val="false"/>
                <w:color w:val="000000"/>
                <w:sz w:val="20"/>
              </w:rPr>
              <w:t>
      б) группой лиц по предварительному сговору;</w:t>
            </w:r>
            <w:r>
              <w:br/>
            </w:r>
            <w:r>
              <w:rPr>
                <w:rFonts w:ascii="Times New Roman"/>
                <w:b w:val="false"/>
                <w:i w:val="false"/>
                <w:color w:val="000000"/>
                <w:sz w:val="20"/>
              </w:rPr>
              <w:t>
      в)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0"/>
              </w:rPr>
              <w:t>
      наказываются штрафом в размере от двух тысяч до пяти тысяч месячных расчетных показателей либо лишением свободы на срок от трех до семи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преступным сообществом (преступной организацией), -</w:t>
            </w:r>
            <w:r>
              <w:br/>
            </w:r>
            <w:r>
              <w:rPr>
                <w:rFonts w:ascii="Times New Roman"/>
                <w:b w:val="false"/>
                <w:i w:val="false"/>
                <w:color w:val="000000"/>
                <w:sz w:val="20"/>
              </w:rPr>
              <w:t>
      наказываются штрафом в размере от трех тысяч до шести тысяч месячных расчетных показателей либо лишением свободы на срок от шести до десяти лет с конфискацией имущества.</w:t>
            </w:r>
            <w:r>
              <w:br/>
            </w:r>
            <w:r>
              <w:rPr>
                <w:rFonts w:ascii="Times New Roman"/>
                <w:b w:val="false"/>
                <w:i w:val="false"/>
                <w:color w:val="000000"/>
                <w:sz w:val="20"/>
              </w:rPr>
              <w:t>
      Примечания.</w:t>
            </w:r>
            <w:r>
              <w:br/>
            </w:r>
            <w:r>
              <w:rPr>
                <w:rFonts w:ascii="Times New Roman"/>
                <w:b w:val="false"/>
                <w:i w:val="false"/>
                <w:color w:val="000000"/>
                <w:sz w:val="20"/>
              </w:rPr>
              <w:t>
      1. К сделкам, преследующим противоправные цели, в настоящей статье и статье 192-1 настоящего Кодекса относятся сделки, направленные на незаконное получение кредитов, уклонение от уплаты налогов, сокрытие запрещенной деятельности, незаконное получение доходов и (или) извлечение иной имущественной выгоды, а также содействие в совершении указанных действий.</w:t>
            </w:r>
            <w:r>
              <w:br/>
            </w:r>
            <w:r>
              <w:rPr>
                <w:rFonts w:ascii="Times New Roman"/>
                <w:b w:val="false"/>
                <w:i w:val="false"/>
                <w:color w:val="000000"/>
                <w:sz w:val="20"/>
              </w:rPr>
              <w:t>
      2. Крупным ущербом в настоящей статье признается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192 в редакции Закона РК от 08.12.2009 </w:t>
            </w:r>
            <w:r>
              <w:rPr>
                <w:rFonts w:ascii="Times New Roman"/>
                <w:b w:val="false"/>
                <w:i w:val="false"/>
                <w:color w:val="000000"/>
                <w:sz w:val="20"/>
              </w:rPr>
              <w:t>№ 225-IV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192-1. Совершение субъектом частного</w:t>
            </w:r>
            <w:r>
              <w:br/>
            </w:r>
            <w:r>
              <w:rPr>
                <w:rFonts w:ascii="Times New Roman"/>
                <w:b w:val="false"/>
                <w:i w:val="false"/>
                <w:color w:val="000000"/>
                <w:sz w:val="20"/>
              </w:rPr>
              <w:t>
</w:t>
            </w:r>
            <w:r>
              <w:rPr>
                <w:rFonts w:ascii="Times New Roman"/>
                <w:b/>
                <w:i w:val="false"/>
                <w:color w:val="000000"/>
                <w:sz w:val="20"/>
              </w:rPr>
              <w:t>                    предпринимательства сделки (сделок) без</w:t>
            </w:r>
            <w:r>
              <w:br/>
            </w:r>
            <w:r>
              <w:rPr>
                <w:rFonts w:ascii="Times New Roman"/>
                <w:b w:val="false"/>
                <w:i w:val="false"/>
                <w:color w:val="000000"/>
                <w:sz w:val="20"/>
              </w:rPr>
              <w:t>
</w:t>
            </w:r>
            <w:r>
              <w:rPr>
                <w:rFonts w:ascii="Times New Roman"/>
                <w:b/>
                <w:i w:val="false"/>
                <w:color w:val="000000"/>
                <w:sz w:val="20"/>
              </w:rPr>
              <w:t>                    намерения осуществлять предпринимательскую</w:t>
            </w:r>
            <w:r>
              <w:br/>
            </w:r>
            <w:r>
              <w:rPr>
                <w:rFonts w:ascii="Times New Roman"/>
                <w:b w:val="false"/>
                <w:i w:val="false"/>
                <w:color w:val="000000"/>
                <w:sz w:val="20"/>
              </w:rPr>
              <w:t>
</w:t>
            </w:r>
            <w:r>
              <w:rPr>
                <w:rFonts w:ascii="Times New Roman"/>
                <w:b/>
                <w:i w:val="false"/>
                <w:color w:val="000000"/>
                <w:sz w:val="20"/>
              </w:rPr>
              <w:t>                    деятельность</w:t>
            </w:r>
          </w:p>
          <w:p>
            <w:pPr>
              <w:spacing w:after="20"/>
              <w:ind w:left="20"/>
              <w:jc w:val="both"/>
            </w:pPr>
            <w:r>
              <w:rPr>
                <w:rFonts w:ascii="Times New Roman"/>
                <w:b w:val="false"/>
                <w:i w:val="false"/>
                <w:color w:val="000000"/>
                <w:sz w:val="20"/>
              </w:rPr>
              <w:t>      Совершение субъектом частного предпринимательства сделки (сделок) (в том числе путем использования счета-фактуры) без фактического выполнения работ, оказания услуг, отгрузки товаров, преследующей противоправные цели и причинившей крупный ущерб гражданину, организации или государству, -</w:t>
            </w:r>
            <w:r>
              <w:br/>
            </w:r>
            <w:r>
              <w:rPr>
                <w:rFonts w:ascii="Times New Roman"/>
                <w:b w:val="false"/>
                <w:i w:val="false"/>
                <w:color w:val="000000"/>
                <w:sz w:val="20"/>
              </w:rPr>
              <w:t>
      наказывается штрафом в размере от пятисот до двух тысяч месячных расчетных показателей либо исправительными работами на срок до двух лет,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192-1 в соответствии с Законом РК от 08.12.2009 </w:t>
            </w:r>
            <w:r>
              <w:rPr>
                <w:rFonts w:ascii="Times New Roman"/>
                <w:b w:val="false"/>
                <w:i w:val="false"/>
                <w:color w:val="000000"/>
                <w:sz w:val="20"/>
              </w:rPr>
              <w:t>№ 225-IV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193. Легализация (отмывание) денег и (или) иного</w:t>
            </w:r>
            <w:r>
              <w:br/>
            </w:r>
            <w:r>
              <w:rPr>
                <w:rFonts w:ascii="Times New Roman"/>
                <w:b w:val="false"/>
                <w:i w:val="false"/>
                <w:color w:val="000000"/>
                <w:sz w:val="20"/>
              </w:rPr>
              <w:t>
                    </w:t>
            </w:r>
            <w:r>
              <w:rPr>
                <w:rFonts w:ascii="Times New Roman"/>
                <w:b/>
                <w:i w:val="false"/>
                <w:color w:val="000000"/>
                <w:sz w:val="20"/>
              </w:rPr>
              <w:t>имущества, полученных преступным путем</w:t>
            </w:r>
          </w:p>
          <w:p>
            <w:pPr>
              <w:spacing w:after="20"/>
              <w:ind w:left="20"/>
              <w:jc w:val="both"/>
            </w:pPr>
            <w:r>
              <w:rPr>
                <w:rFonts w:ascii="Times New Roman"/>
                <w:b w:val="false"/>
                <w:i w:val="false"/>
                <w:color w:val="ff0000"/>
                <w:sz w:val="20"/>
              </w:rPr>
              <w:t xml:space="preserve">      Сноска. Заголовок статьи 193 в редакции от 10.06.2014 </w:t>
            </w:r>
            <w:r>
              <w:rPr>
                <w:rFonts w:ascii="Times New Roman"/>
                <w:b w:val="false"/>
                <w:i w:val="false"/>
                <w:color w:val="ff0000"/>
                <w:sz w:val="20"/>
              </w:rPr>
              <w:t>№ 206-V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      1. Вовлечение в законный оборот денег и (или) иного имущества, полученных преступным путем, посредством совершения сделок путем конверсии или перевода имущества, представляющего доходы от преступлений, сокрытие или утаивание подлинного характера, источника, места нахождения, способа распоряжения, перемещения, прав на имущество или его принадлежность, если известно, что такое имущество представляет доходы от преступлений, а равно владение и использование этого имущества – </w:t>
            </w:r>
            <w:r>
              <w:br/>
            </w:r>
            <w:r>
              <w:rPr>
                <w:rFonts w:ascii="Times New Roman"/>
                <w:b w:val="false"/>
                <w:i w:val="false"/>
                <w:color w:val="000000"/>
                <w:sz w:val="20"/>
              </w:rPr>
              <w:t>
      наказываются штрафом в размере от пятисот до тысячи месячных расчетных показателей либо ограничением свободы на срок от одного до трех лет или лишением свободы на тот же срок со штрафом в размере до ста месячных расчетных показателей либо без такового, с конфискацией имущества.</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лицом с использованием своего служебного положения, - </w:t>
            </w:r>
            <w:r>
              <w:br/>
            </w:r>
            <w:r>
              <w:rPr>
                <w:rFonts w:ascii="Times New Roman"/>
                <w:b w:val="false"/>
                <w:i w:val="false"/>
                <w:color w:val="000000"/>
                <w:sz w:val="20"/>
              </w:rPr>
              <w:t>
      наказываются штрафом в размере от семисот до одной тысячи месячных расчетных показателей либо лишением свободы на срок до пяти лет с конфискацией имущества или без таковой.</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0"/>
              </w:rPr>
              <w:t xml:space="preserve">
      а)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0"/>
              </w:rPr>
              <w:t xml:space="preserve">
      б) организованной группой; </w:t>
            </w:r>
            <w:r>
              <w:br/>
            </w:r>
            <w:r>
              <w:rPr>
                <w:rFonts w:ascii="Times New Roman"/>
                <w:b w:val="false"/>
                <w:i w:val="false"/>
                <w:color w:val="000000"/>
                <w:sz w:val="20"/>
              </w:rPr>
              <w:t xml:space="preserve">
      в) преступным сообществом (преступной организацией) или в крупных размерах, - </w:t>
            </w:r>
            <w:r>
              <w:br/>
            </w:r>
            <w:r>
              <w:rPr>
                <w:rFonts w:ascii="Times New Roman"/>
                <w:b w:val="false"/>
                <w:i w:val="false"/>
                <w:color w:val="000000"/>
                <w:sz w:val="20"/>
              </w:rPr>
              <w:t xml:space="preserve">
      наказываются штрафом в размере от одной тысячи до двух тысяч месячных расчетных показателей либо лишением свободы на срок от трех до семи лет с лишением права занимать определенные должности или заниматься определенной деятельностью сроком до трех лет с конфискацией имущества, а в случаях, предусмотренных пунктом а), – до семи лет с конфискацией имущества. </w:t>
            </w:r>
          </w:p>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xml:space="preserve">
      1. Крупным размером в настоящей статье признается совершение сделки или использование денег и (или) иного имущества, полученных преступным путем, на сумму, превышающую двадцать тысяч месячных расчетных показателей. </w:t>
            </w:r>
            <w:r>
              <w:br/>
            </w:r>
            <w:r>
              <w:rPr>
                <w:rFonts w:ascii="Times New Roman"/>
                <w:b w:val="false"/>
                <w:i w:val="false"/>
                <w:color w:val="000000"/>
                <w:sz w:val="20"/>
              </w:rPr>
              <w:t>
      2. Лицо, добровольно заявившее о готовящейся либо совершенной легализации денег и (или) иного имущества, полученных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 третьей настоящей статьи, или иного преступления.</w:t>
            </w:r>
            <w:r>
              <w:br/>
            </w:r>
            <w:r>
              <w:rPr>
                <w:rFonts w:ascii="Times New Roman"/>
                <w:b w:val="false"/>
                <w:i w:val="false"/>
                <w:color w:val="000000"/>
                <w:sz w:val="20"/>
              </w:rPr>
              <w:t>
      3. Под конверсией в настоящей статье понимаются существенное преобразование, изменение условий, замена одних денег и (или) иного имущества другими.</w:t>
            </w:r>
            <w:r>
              <w:br/>
            </w:r>
            <w:r>
              <w:rPr>
                <w:rFonts w:ascii="Times New Roman"/>
                <w:b w:val="false"/>
                <w:i w:val="false"/>
                <w:color w:val="000000"/>
                <w:sz w:val="20"/>
              </w:rPr>
              <w:t>
</w:t>
            </w:r>
            <w:r>
              <w:rPr>
                <w:rFonts w:ascii="Times New Roman"/>
                <w:b w:val="false"/>
                <w:i w:val="false"/>
                <w:color w:val="ff0000"/>
                <w:sz w:val="20"/>
              </w:rPr>
              <w:t xml:space="preserve">      Сноска. Статья 193 с изменениями, внесенными законами РК от 16.03.2001 </w:t>
            </w:r>
            <w:r>
              <w:rPr>
                <w:rFonts w:ascii="Times New Roman"/>
                <w:b w:val="false"/>
                <w:i w:val="false"/>
                <w:color w:val="000000"/>
                <w:sz w:val="20"/>
              </w:rPr>
              <w:t>N 163</w:t>
            </w:r>
            <w:r>
              <w:rPr>
                <w:rFonts w:ascii="Times New Roman"/>
                <w:b w:val="false"/>
                <w:i w:val="false"/>
                <w:color w:val="ff0000"/>
                <w:sz w:val="20"/>
              </w:rPr>
              <w:t xml:space="preserve">; от 25.09.2003 </w:t>
            </w:r>
            <w:r>
              <w:rPr>
                <w:rFonts w:ascii="Times New Roman"/>
                <w:b w:val="false"/>
                <w:i w:val="false"/>
                <w:color w:val="000000"/>
                <w:sz w:val="20"/>
              </w:rPr>
              <w:t>N 484</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0"/>
              </w:rPr>
              <w:t>№ 206-V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194. Незаконное получение и нецелевое </w:t>
            </w:r>
            <w:r>
              <w:br/>
            </w:r>
            <w:r>
              <w:rPr>
                <w:rFonts w:ascii="Times New Roman"/>
                <w:b w:val="false"/>
                <w:i w:val="false"/>
                <w:color w:val="000000"/>
                <w:sz w:val="20"/>
              </w:rPr>
              <w:t>
</w:t>
            </w:r>
            <w:r>
              <w:rPr>
                <w:rFonts w:ascii="Times New Roman"/>
                <w:b/>
                <w:i w:val="false"/>
                <w:color w:val="000000"/>
                <w:sz w:val="20"/>
              </w:rPr>
              <w:t xml:space="preserve">                  использование кредита </w:t>
            </w:r>
          </w:p>
          <w:p>
            <w:pPr>
              <w:spacing w:after="20"/>
              <w:ind w:left="20"/>
              <w:jc w:val="both"/>
            </w:pPr>
            <w:r>
              <w:rPr>
                <w:rFonts w:ascii="Times New Roman"/>
                <w:b w:val="false"/>
                <w:i w:val="false"/>
                <w:color w:val="000000"/>
                <w:sz w:val="20"/>
              </w:rPr>
              <w:t>      1. Получение индивидуальным предпринимателем или руководителем организации кредита, дотаций либо льготных условий кредитования путем представления банку или иному кредитору заведомо </w:t>
            </w:r>
            <w:r>
              <w:rPr>
                <w:rFonts w:ascii="Times New Roman"/>
                <w:b w:val="false"/>
                <w:i w:val="false"/>
                <w:color w:val="000000"/>
                <w:sz w:val="20"/>
              </w:rPr>
              <w:t>ложных сведений</w:t>
            </w:r>
            <w:r>
              <w:rPr>
                <w:rFonts w:ascii="Times New Roman"/>
                <w:b w:val="false"/>
                <w:i w:val="false"/>
                <w:color w:val="000000"/>
                <w:sz w:val="20"/>
              </w:rPr>
              <w:t xml:space="preserve">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до двух лет, либо лишением свободы на тот же срок. </w:t>
            </w:r>
            <w:r>
              <w:br/>
            </w:r>
            <w:r>
              <w:rPr>
                <w:rFonts w:ascii="Times New Roman"/>
                <w:b w:val="false"/>
                <w:i w:val="false"/>
                <w:color w:val="000000"/>
                <w:sz w:val="20"/>
              </w:rPr>
              <w:t xml:space="preserve">
      2. Использование бюджетного кредита не по целевому назначению, если это деяние причинило крупный ущерб гражданину, организации или государству,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194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0"/>
              </w:rPr>
              <w:t>№ 557-IV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194-1. Нецелевое использование денег, полученных</w:t>
            </w:r>
            <w:r>
              <w:br/>
            </w:r>
            <w:r>
              <w:rPr>
                <w:rFonts w:ascii="Times New Roman"/>
                <w:b w:val="false"/>
                <w:i w:val="false"/>
                <w:color w:val="000000"/>
                <w:sz w:val="20"/>
              </w:rPr>
              <w:t>
</w:t>
            </w:r>
            <w:r>
              <w:rPr>
                <w:rFonts w:ascii="Times New Roman"/>
                <w:b/>
                <w:i w:val="false"/>
                <w:color w:val="000000"/>
                <w:sz w:val="20"/>
              </w:rPr>
              <w:t>                    от размещения облигаций</w:t>
            </w:r>
          </w:p>
          <w:p>
            <w:pPr>
              <w:spacing w:after="20"/>
              <w:ind w:left="20"/>
              <w:jc w:val="both"/>
            </w:pPr>
            <w:r>
              <w:rPr>
                <w:rFonts w:ascii="Times New Roman"/>
                <w:b w:val="false"/>
                <w:i w:val="false"/>
                <w:color w:val="000000"/>
                <w:sz w:val="20"/>
              </w:rPr>
              <w:t>      Принятие органами эмитента (должностными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причинило крупный ущерб держателям облигаций, –</w:t>
            </w:r>
            <w:r>
              <w:br/>
            </w:r>
            <w:r>
              <w:rPr>
                <w:rFonts w:ascii="Times New Roman"/>
                <w:b w:val="false"/>
                <w:i w:val="false"/>
                <w:color w:val="000000"/>
                <w:sz w:val="20"/>
              </w:rPr>
              <w:t>
      наказывается штрафом в размере от десяти тысяч до двадцати тысяч месячных расчетных показателей, либо исправительными работами на срок до двух лет, либо лишением свободы на тот же срок.</w:t>
            </w:r>
            <w:r>
              <w:br/>
            </w:r>
            <w:r>
              <w:rPr>
                <w:rFonts w:ascii="Times New Roman"/>
                <w:b w:val="false"/>
                <w:i w:val="false"/>
                <w:color w:val="000000"/>
                <w:sz w:val="20"/>
              </w:rPr>
              <w:t>
      Примечание.</w:t>
            </w:r>
            <w:r>
              <w:br/>
            </w:r>
            <w:r>
              <w:rPr>
                <w:rFonts w:ascii="Times New Roman"/>
                <w:b w:val="false"/>
                <w:i w:val="false"/>
                <w:color w:val="000000"/>
                <w:sz w:val="20"/>
              </w:rPr>
              <w:t>
      Крупным ущербом в настоящей статье признается ущерб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Сноска. Глава 7 дополнена статьей 194-1 в соответствии с Законом РК от 28.12.2011 </w:t>
            </w:r>
            <w:r>
              <w:rPr>
                <w:rFonts w:ascii="Times New Roman"/>
                <w:b w:val="false"/>
                <w:i w:val="false"/>
                <w:color w:val="000000"/>
                <w:sz w:val="20"/>
              </w:rPr>
              <w:t>№ 524-IV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195. Злостное уклонение от погашения </w:t>
            </w:r>
            <w:r>
              <w:br/>
            </w:r>
            <w:r>
              <w:rPr>
                <w:rFonts w:ascii="Times New Roman"/>
                <w:b w:val="false"/>
                <w:i w:val="false"/>
                <w:color w:val="000000"/>
                <w:sz w:val="20"/>
              </w:rPr>
              <w:t>
</w:t>
            </w:r>
            <w:r>
              <w:rPr>
                <w:rFonts w:ascii="Times New Roman"/>
                <w:b/>
                <w:i w:val="false"/>
                <w:color w:val="000000"/>
                <w:sz w:val="20"/>
              </w:rPr>
              <w:t xml:space="preserve">                  кредиторской задолженности </w:t>
            </w:r>
          </w:p>
          <w:p>
            <w:pPr>
              <w:spacing w:after="20"/>
              <w:ind w:left="20"/>
              <w:jc w:val="both"/>
            </w:pPr>
            <w:r>
              <w:rPr>
                <w:rFonts w:ascii="Times New Roman"/>
                <w:b w:val="false"/>
                <w:i w:val="false"/>
                <w:color w:val="ff0000"/>
                <w:sz w:val="20"/>
              </w:rPr>
              <w:t xml:space="preserve">      Сноска. Статья 195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196. Монополистическая деятельность </w:t>
            </w:r>
            <w:r>
              <w:br/>
            </w:r>
            <w:r>
              <w:rPr>
                <w:rFonts w:ascii="Times New Roman"/>
                <w:b w:val="false"/>
                <w:i w:val="false"/>
                <w:color w:val="000000"/>
                <w:sz w:val="20"/>
              </w:rPr>
              <w:t xml:space="preserve">
       </w:t>
            </w:r>
            <w:r>
              <w:br/>
            </w:r>
            <w:r>
              <w:rPr>
                <w:rFonts w:ascii="Times New Roman"/>
                <w:b w:val="false"/>
                <w:i w:val="false"/>
                <w:color w:val="000000"/>
                <w:sz w:val="20"/>
              </w:rPr>
              <w:t>
      1. Установление и (или) поддержание субъектами рынка </w:t>
            </w:r>
            <w:r>
              <w:rPr>
                <w:rFonts w:ascii="Times New Roman"/>
                <w:b w:val="false"/>
                <w:i w:val="false"/>
                <w:color w:val="000000"/>
                <w:sz w:val="20"/>
              </w:rPr>
              <w:t xml:space="preserve">монопольно </w:t>
            </w:r>
            <w:r>
              <w:rPr>
                <w:rFonts w:ascii="Times New Roman"/>
                <w:b w:val="false"/>
                <w:i w:val="false"/>
                <w:color w:val="000000"/>
                <w:sz w:val="20"/>
              </w:rPr>
              <w:t>высоких (низких) или согласованных цен, установление </w:t>
            </w:r>
            <w:r>
              <w:rPr>
                <w:rFonts w:ascii="Times New Roman"/>
                <w:b w:val="false"/>
                <w:i w:val="false"/>
                <w:color w:val="000000"/>
                <w:sz w:val="20"/>
              </w:rPr>
              <w:t xml:space="preserve">ограничений </w:t>
            </w:r>
            <w:r>
              <w:rPr>
                <w:rFonts w:ascii="Times New Roman"/>
                <w:b w:val="false"/>
                <w:i w:val="false"/>
                <w:color w:val="000000"/>
                <w:sz w:val="20"/>
              </w:rPr>
              <w:t xml:space="preserve">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физическому лицу, организации или государству либо сопряжены с извлечением субъектом рынка дохода в крупном размере, - </w:t>
            </w:r>
            <w:r>
              <w:br/>
            </w:r>
            <w:r>
              <w:rPr>
                <w:rFonts w:ascii="Times New Roman"/>
                <w:b w:val="false"/>
                <w:i w:val="false"/>
                <w:color w:val="000000"/>
                <w:sz w:val="20"/>
              </w:rPr>
              <w:t xml:space="preserve">
      наказываются штрафом в размере от пятисот до тысячи месячных расчетных показателей либо исправительными работами на срок до двух лет, либо ограничением свободы на срок до двух лет. </w:t>
            </w:r>
            <w:r>
              <w:br/>
            </w:r>
            <w:r>
              <w:rPr>
                <w:rFonts w:ascii="Times New Roman"/>
                <w:b w:val="false"/>
                <w:i w:val="false"/>
                <w:color w:val="000000"/>
                <w:sz w:val="20"/>
              </w:rPr>
              <w:t xml:space="preserve">
      2. Те же деяния, совершенные неоднократно, либо группой лиц по предварительному сговору или организованной группой, либо лицом с использованием своего служебного положения, - </w:t>
            </w:r>
            <w:r>
              <w:br/>
            </w:r>
            <w:r>
              <w:rPr>
                <w:rFonts w:ascii="Times New Roman"/>
                <w:b w:val="false"/>
                <w:i w:val="false"/>
                <w:color w:val="000000"/>
                <w:sz w:val="20"/>
              </w:rPr>
              <w:t xml:space="preserve">
      наказываются штрафом в размере от тысячи до двух тысяч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 второй настоящей статьи, совершенные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 - </w:t>
            </w:r>
            <w:r>
              <w:br/>
            </w:r>
            <w:r>
              <w:rPr>
                <w:rFonts w:ascii="Times New Roman"/>
                <w:b w:val="false"/>
                <w:i w:val="false"/>
                <w:color w:val="000000"/>
                <w:sz w:val="20"/>
              </w:rPr>
              <w:t xml:space="preserve">
      наказываются штрафом в размере от двух до пяти тысяч месячных расчетных показателей либо лишением свободы на срок от трех до семи лет с конфискацией имущества или без таковой. </w:t>
            </w:r>
            <w:r>
              <w:br/>
            </w:r>
            <w:r>
              <w:rPr>
                <w:rFonts w:ascii="Times New Roman"/>
                <w:b w:val="false"/>
                <w:i w:val="false"/>
                <w:color w:val="000000"/>
                <w:sz w:val="20"/>
              </w:rPr>
              <w:t>
      Примечания.</w:t>
            </w:r>
            <w:r>
              <w:br/>
            </w:r>
            <w:r>
              <w:rPr>
                <w:rFonts w:ascii="Times New Roman"/>
                <w:b w:val="false"/>
                <w:i w:val="false"/>
                <w:color w:val="000000"/>
                <w:sz w:val="20"/>
              </w:rPr>
              <w:t>
      1. Доходом в крупном размере в настоящей статье признается доход, сумма которого превышает двести тысяч месячных расчетных показателей.</w:t>
            </w:r>
            <w:r>
              <w:br/>
            </w:r>
            <w:r>
              <w:rPr>
                <w:rFonts w:ascii="Times New Roman"/>
                <w:b w:val="false"/>
                <w:i w:val="false"/>
                <w:color w:val="000000"/>
                <w:sz w:val="20"/>
              </w:rPr>
              <w:t>
      2. Крупным ущербом в настоящей статье признается ущерб, причиненный физическому лицу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196 в редакции Закона РК от 25.12.2008 </w:t>
            </w:r>
            <w:r>
              <w:rPr>
                <w:rFonts w:ascii="Times New Roman"/>
                <w:b w:val="false"/>
                <w:i w:val="false"/>
                <w:color w:val="000000"/>
                <w:sz w:val="20"/>
              </w:rPr>
              <w:t xml:space="preserve">N 113 </w:t>
            </w:r>
            <w:r>
              <w:rPr>
                <w:rFonts w:ascii="Times New Roman"/>
                <w:b w:val="false"/>
                <w:i w:val="false"/>
                <w:color w:val="ff0000"/>
                <w:sz w:val="20"/>
              </w:rPr>
              <w:t xml:space="preserve">(вводится в действие с 01.01.2009);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0"/>
              </w:rPr>
              <w:t>№ 81-V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197. Злостное нарушение установленного порядка </w:t>
            </w:r>
            <w:r>
              <w:br/>
            </w:r>
            <w:r>
              <w:rPr>
                <w:rFonts w:ascii="Times New Roman"/>
                <w:b w:val="false"/>
                <w:i w:val="false"/>
                <w:color w:val="000000"/>
                <w:sz w:val="20"/>
              </w:rPr>
              <w:t>
</w:t>
            </w:r>
            <w:r>
              <w:rPr>
                <w:rFonts w:ascii="Times New Roman"/>
                <w:b/>
                <w:i w:val="false"/>
                <w:color w:val="000000"/>
                <w:sz w:val="20"/>
              </w:rPr>
              <w:t xml:space="preserve">                    проведения публичных торгов, </w:t>
            </w:r>
            <w:r>
              <w:br/>
            </w:r>
            <w:r>
              <w:rPr>
                <w:rFonts w:ascii="Times New Roman"/>
                <w:b w:val="false"/>
                <w:i w:val="false"/>
                <w:color w:val="000000"/>
                <w:sz w:val="20"/>
              </w:rPr>
              <w:t>
</w:t>
            </w:r>
            <w:r>
              <w:rPr>
                <w:rFonts w:ascii="Times New Roman"/>
                <w:b/>
                <w:i w:val="false"/>
                <w:color w:val="000000"/>
                <w:sz w:val="20"/>
              </w:rPr>
              <w:t xml:space="preserve">                    аукционов и конкурсов </w:t>
            </w:r>
          </w:p>
          <w:p>
            <w:pPr>
              <w:spacing w:after="20"/>
              <w:ind w:left="20"/>
              <w:jc w:val="both"/>
            </w:pPr>
            <w:r>
              <w:rPr>
                <w:rFonts w:ascii="Times New Roman"/>
                <w:b w:val="false"/>
                <w:i w:val="false"/>
                <w:color w:val="ff0000"/>
                <w:sz w:val="20"/>
              </w:rPr>
              <w:t xml:space="preserve">     Сноска. Статья 197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198. Заведомо ложная реклама </w:t>
            </w:r>
          </w:p>
          <w:p>
            <w:pPr>
              <w:spacing w:after="20"/>
              <w:ind w:left="20"/>
              <w:jc w:val="both"/>
            </w:pPr>
            <w:r>
              <w:rPr>
                <w:rFonts w:ascii="Times New Roman"/>
                <w:b w:val="false"/>
                <w:i w:val="false"/>
                <w:color w:val="000000"/>
                <w:sz w:val="20"/>
              </w:rPr>
              <w:t>      Использование рекламодателем в </w:t>
            </w:r>
            <w:r>
              <w:rPr>
                <w:rFonts w:ascii="Times New Roman"/>
                <w:b w:val="false"/>
                <w:i w:val="false"/>
                <w:color w:val="000000"/>
                <w:sz w:val="20"/>
              </w:rPr>
              <w:t>рекламе</w:t>
            </w:r>
            <w:r>
              <w:rPr>
                <w:rFonts w:ascii="Times New Roman"/>
                <w:b w:val="false"/>
                <w:i w:val="false"/>
                <w:color w:val="000000"/>
                <w:sz w:val="20"/>
              </w:rPr>
              <w:t xml:space="preserve">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совершенное лицом, к которому в течение года применялось административное взыскание за совершение такого же деяния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двух лет.</w:t>
            </w:r>
            <w:r>
              <w:rPr>
                <w:rFonts w:ascii="Times New Roman"/>
                <w:b w:val="false"/>
                <w:i w:val="false"/>
                <w:color w:val="ff0000"/>
                <w:sz w:val="20"/>
              </w:rPr>
              <w:t> </w:t>
            </w:r>
            <w:r>
              <w:br/>
            </w:r>
            <w:r>
              <w:rPr>
                <w:rFonts w:ascii="Times New Roman"/>
                <w:b w:val="false"/>
                <w:i w:val="false"/>
                <w:color w:val="000000"/>
                <w:sz w:val="20"/>
              </w:rPr>
              <w:t>
</w:t>
            </w:r>
            <w:r>
              <w:rPr>
                <w:rFonts w:ascii="Times New Roman"/>
                <w:b w:val="false"/>
                <w:i w:val="false"/>
                <w:color w:val="ff0000"/>
                <w:sz w:val="20"/>
              </w:rPr>
              <w:t xml:space="preserve">      Сноска. Статья 198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199. Незаконное использование товарного знака </w:t>
            </w:r>
          </w:p>
          <w:p>
            <w:pPr>
              <w:spacing w:after="20"/>
              <w:ind w:left="20"/>
              <w:jc w:val="both"/>
            </w:pPr>
            <w:r>
              <w:rPr>
                <w:rFonts w:ascii="Times New Roman"/>
                <w:b w:val="false"/>
                <w:i w:val="false"/>
                <w:color w:val="000000"/>
                <w:sz w:val="20"/>
              </w:rPr>
              <w:t>      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совершенное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w:t>
            </w:r>
            <w:r>
              <w:br/>
            </w:r>
            <w:r>
              <w:rPr>
                <w:rFonts w:ascii="Times New Roman"/>
                <w:b w:val="false"/>
                <w:i w:val="false"/>
                <w:color w:val="000000"/>
                <w:sz w:val="20"/>
              </w:rPr>
              <w:t>
      2. Незаконное использование предупредительной маркировки в отношении не зарегистрированного в Республике Казахстан товарного знака или наименования </w:t>
            </w:r>
            <w:r>
              <w:rPr>
                <w:rFonts w:ascii="Times New Roman"/>
                <w:b w:val="false"/>
                <w:i w:val="false"/>
                <w:color w:val="000000"/>
                <w:sz w:val="20"/>
              </w:rPr>
              <w:t>места происхождения товара</w:t>
            </w:r>
            <w:r>
              <w:rPr>
                <w:rFonts w:ascii="Times New Roman"/>
                <w:b w:val="false"/>
                <w:i w:val="false"/>
                <w:color w:val="000000"/>
                <w:sz w:val="20"/>
              </w:rPr>
              <w:t xml:space="preserve">, если это деяние совершено неоднократно или причинило крупный ущерб,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Сноска. Статья 199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200. Незаконные получение и разглашение </w:t>
            </w:r>
            <w:r>
              <w:br/>
            </w:r>
            <w:r>
              <w:rPr>
                <w:rFonts w:ascii="Times New Roman"/>
                <w:b w:val="false"/>
                <w:i w:val="false"/>
                <w:color w:val="000000"/>
                <w:sz w:val="20"/>
              </w:rPr>
              <w:t>
</w:t>
            </w:r>
            <w:r>
              <w:rPr>
                <w:rFonts w:ascii="Times New Roman"/>
                <w:b/>
                <w:i w:val="false"/>
                <w:color w:val="000000"/>
                <w:sz w:val="20"/>
              </w:rPr>
              <w:t xml:space="preserve">                  сведений, составляющих коммерческую или </w:t>
            </w:r>
            <w:r>
              <w:br/>
            </w:r>
            <w:r>
              <w:rPr>
                <w:rFonts w:ascii="Times New Roman"/>
                <w:b w:val="false"/>
                <w:i w:val="false"/>
                <w:color w:val="000000"/>
                <w:sz w:val="20"/>
              </w:rPr>
              <w:t>
</w:t>
            </w:r>
            <w:r>
              <w:rPr>
                <w:rFonts w:ascii="Times New Roman"/>
                <w:b/>
                <w:i w:val="false"/>
                <w:color w:val="000000"/>
                <w:sz w:val="20"/>
              </w:rPr>
              <w:t xml:space="preserve">                  банковскую тайну </w:t>
            </w:r>
          </w:p>
          <w:p>
            <w:pPr>
              <w:spacing w:after="20"/>
              <w:ind w:left="20"/>
              <w:jc w:val="both"/>
            </w:pPr>
            <w:r>
              <w:rPr>
                <w:rFonts w:ascii="Times New Roman"/>
                <w:b w:val="false"/>
                <w:i w:val="false"/>
                <w:color w:val="000000"/>
                <w:sz w:val="20"/>
              </w:rPr>
              <w:t xml:space="preserve">      1. Собирание сведений, составляющих коммерческую или банковскую тайну, путем похищения документов, подкупа или угроз в отношении лиц, владеющих коммерческой или банковской тайной,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исправительными работами на срок до двух лет, либо ограничением свободы на срок до одного года, либо лишением свободы на тот же срок. </w:t>
            </w:r>
            <w:r>
              <w:br/>
            </w:r>
            <w:r>
              <w:rPr>
                <w:rFonts w:ascii="Times New Roman"/>
                <w:b w:val="false"/>
                <w:i w:val="false"/>
                <w:color w:val="000000"/>
                <w:sz w:val="20"/>
              </w:rPr>
              <w:t>
      2. Незаконные разглашение или использование сведений, составляющих </w:t>
            </w:r>
            <w:r>
              <w:rPr>
                <w:rFonts w:ascii="Times New Roman"/>
                <w:b w:val="false"/>
                <w:i w:val="false"/>
                <w:color w:val="000000"/>
                <w:sz w:val="20"/>
              </w:rPr>
              <w:t>коммерческую</w:t>
            </w:r>
            <w:r>
              <w:rPr>
                <w:rFonts w:ascii="Times New Roman"/>
                <w:b w:val="false"/>
                <w:i w:val="false"/>
                <w:color w:val="000000"/>
                <w:sz w:val="20"/>
              </w:rPr>
              <w:t xml:space="preserve"> или </w:t>
            </w:r>
            <w:r>
              <w:rPr>
                <w:rFonts w:ascii="Times New Roman"/>
                <w:b w:val="false"/>
                <w:i w:val="false"/>
                <w:color w:val="000000"/>
                <w:sz w:val="20"/>
              </w:rPr>
              <w:t>банковскую</w:t>
            </w:r>
            <w:r>
              <w:rPr>
                <w:rFonts w:ascii="Times New Roman"/>
                <w:b w:val="false"/>
                <w:i w:val="false"/>
                <w:color w:val="000000"/>
                <w:sz w:val="20"/>
              </w:rPr>
              <w:t xml:space="preserve"> тайну, без согласия их владельца лицом, которому она была доверена по службе или работе, совершенные из корыстной или иной личной заинтересованности и причинившие крупный ущерб,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трех лет или лишением свободы на тот же срок со штрафом в размере до ста месячных расчетных показателей либо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200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201. Подкуп участников и организаторов </w:t>
            </w:r>
            <w:r>
              <w:br/>
            </w:r>
            <w:r>
              <w:rPr>
                <w:rFonts w:ascii="Times New Roman"/>
                <w:b w:val="false"/>
                <w:i w:val="false"/>
                <w:color w:val="000000"/>
                <w:sz w:val="20"/>
              </w:rPr>
              <w:t>
</w:t>
            </w:r>
            <w:r>
              <w:rPr>
                <w:rFonts w:ascii="Times New Roman"/>
                <w:b/>
                <w:i w:val="false"/>
                <w:color w:val="000000"/>
                <w:sz w:val="20"/>
              </w:rPr>
              <w:t xml:space="preserve">                  профессиональных спортивных соревнований </w:t>
            </w:r>
            <w:r>
              <w:br/>
            </w:r>
            <w:r>
              <w:rPr>
                <w:rFonts w:ascii="Times New Roman"/>
                <w:b w:val="false"/>
                <w:i w:val="false"/>
                <w:color w:val="000000"/>
                <w:sz w:val="20"/>
              </w:rPr>
              <w:t>
</w:t>
            </w:r>
            <w:r>
              <w:rPr>
                <w:rFonts w:ascii="Times New Roman"/>
                <w:b/>
                <w:i w:val="false"/>
                <w:color w:val="000000"/>
                <w:sz w:val="20"/>
              </w:rPr>
              <w:t xml:space="preserve">                  и зрелищных коммерческих конкурсов </w:t>
            </w:r>
          </w:p>
          <w:p>
            <w:pPr>
              <w:spacing w:after="20"/>
              <w:ind w:left="20"/>
              <w:jc w:val="both"/>
            </w:pPr>
            <w:r>
              <w:rPr>
                <w:rFonts w:ascii="Times New Roman"/>
                <w:b w:val="false"/>
                <w:i w:val="false"/>
                <w:color w:val="ff0000"/>
                <w:sz w:val="20"/>
              </w:rPr>
              <w:t xml:space="preserve">      Сноска. Статья 201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202. Нарушение порядка выпуска эмиссионных </w:t>
            </w:r>
            <w:r>
              <w:br/>
            </w:r>
            <w:r>
              <w:rPr>
                <w:rFonts w:ascii="Times New Roman"/>
                <w:b w:val="false"/>
                <w:i w:val="false"/>
                <w:color w:val="000000"/>
                <w:sz w:val="20"/>
              </w:rPr>
              <w:t>
</w:t>
            </w:r>
            <w:r>
              <w:rPr>
                <w:rFonts w:ascii="Times New Roman"/>
                <w:b/>
                <w:i w:val="false"/>
                <w:color w:val="000000"/>
                <w:sz w:val="20"/>
              </w:rPr>
              <w:t xml:space="preserve">                    ценных бумаг </w:t>
            </w:r>
          </w:p>
          <w:p>
            <w:pPr>
              <w:spacing w:after="20"/>
              <w:ind w:left="20"/>
              <w:jc w:val="both"/>
            </w:pPr>
            <w:r>
              <w:rPr>
                <w:rFonts w:ascii="Times New Roman"/>
                <w:b w:val="false"/>
                <w:i w:val="false"/>
                <w:color w:val="000000"/>
                <w:sz w:val="20"/>
              </w:rPr>
              <w:t>      Утверждение проспекта выпуска эмиссионных ценных бумаг, содержащего заведомо недостоверную информацию, а равно утверждение заведомо недостоверного отчета по выпуску эмиссионных ценных бумаг, если эти деяния причинили крупный ущерб,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трех лет или лишением свободы на срок до двух лет со штрафом в размере до ста месячных расчетных показателей либо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202 в редакции Закона РК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202-1. Непредоставление информации либо </w:t>
            </w:r>
            <w:r>
              <w:br/>
            </w:r>
            <w:r>
              <w:rPr>
                <w:rFonts w:ascii="Times New Roman"/>
                <w:b w:val="false"/>
                <w:i w:val="false"/>
                <w:color w:val="000000"/>
                <w:sz w:val="20"/>
              </w:rPr>
              <w:t>
</w:t>
            </w:r>
            <w:r>
              <w:rPr>
                <w:rFonts w:ascii="Times New Roman"/>
                <w:b/>
                <w:i w:val="false"/>
                <w:color w:val="000000"/>
                <w:sz w:val="20"/>
              </w:rPr>
              <w:t xml:space="preserve">                    представление заведомо ложных сведений </w:t>
            </w:r>
            <w:r>
              <w:br/>
            </w:r>
            <w:r>
              <w:rPr>
                <w:rFonts w:ascii="Times New Roman"/>
                <w:b w:val="false"/>
                <w:i w:val="false"/>
                <w:color w:val="000000"/>
                <w:sz w:val="20"/>
              </w:rPr>
              <w:t>
</w:t>
            </w:r>
            <w:r>
              <w:rPr>
                <w:rFonts w:ascii="Times New Roman"/>
                <w:b/>
                <w:i w:val="false"/>
                <w:color w:val="000000"/>
                <w:sz w:val="20"/>
              </w:rPr>
              <w:t xml:space="preserve">                    должностным лицом эмитента ценных бумаг </w:t>
            </w:r>
          </w:p>
          <w:p>
            <w:pPr>
              <w:spacing w:after="20"/>
              <w:ind w:left="20"/>
              <w:jc w:val="both"/>
            </w:pPr>
            <w:r>
              <w:rPr>
                <w:rFonts w:ascii="Times New Roman"/>
                <w:b w:val="false"/>
                <w:i w:val="false"/>
                <w:color w:val="000000"/>
                <w:sz w:val="20"/>
              </w:rPr>
              <w:t>      Непредоставление информации либо представление заведомо ложных сведений государственным органам и держателям </w:t>
            </w:r>
            <w:r>
              <w:rPr>
                <w:rFonts w:ascii="Times New Roman"/>
                <w:b w:val="false"/>
                <w:i w:val="false"/>
                <w:color w:val="000000"/>
                <w:sz w:val="20"/>
              </w:rPr>
              <w:t xml:space="preserve">ценных бумаг </w:t>
            </w:r>
            <w:r>
              <w:rPr>
                <w:rFonts w:ascii="Times New Roman"/>
                <w:b w:val="false"/>
                <w:i w:val="false"/>
                <w:color w:val="000000"/>
                <w:sz w:val="20"/>
              </w:rPr>
              <w:t xml:space="preserve">должностными лицами эмитента ценных бумаг в целях извлечения имущественной выгоды, причинившее крупный ущерб держателям ценных бумаг либо эмитенту, - </w:t>
            </w:r>
            <w:r>
              <w:br/>
            </w:r>
            <w:r>
              <w:rPr>
                <w:rFonts w:ascii="Times New Roman"/>
                <w:b w:val="false"/>
                <w:i w:val="false"/>
                <w:color w:val="000000"/>
                <w:sz w:val="20"/>
              </w:rPr>
              <w:t>
      наказывается штрафом в размере от трехсот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двух лет,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202-1 в соответствии с Законом РК от 08.07.2005 </w:t>
            </w:r>
            <w:r>
              <w:rPr>
                <w:rFonts w:ascii="Times New Roman"/>
                <w:b w:val="false"/>
                <w:i w:val="false"/>
                <w:color w:val="000000"/>
                <w:sz w:val="20"/>
              </w:rPr>
              <w:t>N 72</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ст.2);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203. Внесение в реестр держателей ценных бумаг </w:t>
            </w:r>
            <w:r>
              <w:br/>
            </w:r>
            <w:r>
              <w:rPr>
                <w:rFonts w:ascii="Times New Roman"/>
                <w:b w:val="false"/>
                <w:i w:val="false"/>
                <w:color w:val="000000"/>
                <w:sz w:val="20"/>
              </w:rPr>
              <w:t>
</w:t>
            </w:r>
            <w:r>
              <w:rPr>
                <w:rFonts w:ascii="Times New Roman"/>
                <w:b/>
                <w:i w:val="false"/>
                <w:color w:val="000000"/>
                <w:sz w:val="20"/>
              </w:rPr>
              <w:t xml:space="preserve">                  заведомо ложных сведений </w:t>
            </w:r>
          </w:p>
          <w:p>
            <w:pPr>
              <w:spacing w:after="20"/>
              <w:ind w:left="20"/>
              <w:jc w:val="both"/>
            </w:pPr>
            <w:r>
              <w:rPr>
                <w:rFonts w:ascii="Times New Roman"/>
                <w:b w:val="false"/>
                <w:i w:val="false"/>
                <w:color w:val="000000"/>
                <w:sz w:val="20"/>
              </w:rPr>
              <w:t xml:space="preserve">      1. Внесение в реестр держателей ценных бумаг заведомо ложных сведений, повлекшее переход прав на эти ценные бумаги другому лицу, - </w:t>
            </w:r>
            <w:r>
              <w:br/>
            </w:r>
            <w:r>
              <w:rPr>
                <w:rFonts w:ascii="Times New Roman"/>
                <w:b w:val="false"/>
                <w:i w:val="false"/>
                <w:color w:val="000000"/>
                <w:sz w:val="20"/>
              </w:rPr>
              <w:t xml:space="preserve">
      наказывается штрафом в размере от трехсот до пятисот месячных расчетных показателей, либо исправительными работами на срок до одного года, либо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2. То же деяние, причинившее крупный ущерб, –</w:t>
            </w:r>
            <w:r>
              <w:br/>
            </w:r>
            <w:r>
              <w:rPr>
                <w:rFonts w:ascii="Times New Roman"/>
                <w:b w:val="false"/>
                <w:i w:val="false"/>
                <w:color w:val="000000"/>
                <w:sz w:val="20"/>
              </w:rPr>
              <w:t>
      наказывается штрафом в размере от пятисот до одной тысячи месячных расчетных показателей либо исправительными работами на срок от одного года до двух лет, либо лишением права занимать определенные должности или заниматься определенной деятельностью на срок до пяти лет,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      Сноска. Статья 203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204. Представление заведомо ложных сведений </w:t>
            </w:r>
            <w:r>
              <w:br/>
            </w:r>
            <w:r>
              <w:rPr>
                <w:rFonts w:ascii="Times New Roman"/>
                <w:b w:val="false"/>
                <w:i w:val="false"/>
                <w:color w:val="000000"/>
                <w:sz w:val="20"/>
              </w:rPr>
              <w:t>
</w:t>
            </w:r>
            <w:r>
              <w:rPr>
                <w:rFonts w:ascii="Times New Roman"/>
                <w:b/>
                <w:i w:val="false"/>
                <w:color w:val="000000"/>
                <w:sz w:val="20"/>
              </w:rPr>
              <w:t xml:space="preserve">                  профессиональными участниками рынка ценных </w:t>
            </w:r>
            <w:r>
              <w:br/>
            </w:r>
            <w:r>
              <w:rPr>
                <w:rFonts w:ascii="Times New Roman"/>
                <w:b w:val="false"/>
                <w:i w:val="false"/>
                <w:color w:val="000000"/>
                <w:sz w:val="20"/>
              </w:rPr>
              <w:t>
</w:t>
            </w:r>
            <w:r>
              <w:rPr>
                <w:rFonts w:ascii="Times New Roman"/>
                <w:b/>
                <w:i w:val="false"/>
                <w:color w:val="000000"/>
                <w:sz w:val="20"/>
              </w:rPr>
              <w:t xml:space="preserve">                  бумаг </w:t>
            </w:r>
          </w:p>
          <w:p>
            <w:pPr>
              <w:spacing w:after="20"/>
              <w:ind w:left="20"/>
              <w:jc w:val="both"/>
            </w:pPr>
            <w:r>
              <w:rPr>
                <w:rFonts w:ascii="Times New Roman"/>
                <w:b w:val="false"/>
                <w:i w:val="false"/>
                <w:color w:val="000000"/>
                <w:sz w:val="20"/>
              </w:rPr>
              <w:t>      Представление профессиональными </w:t>
            </w:r>
            <w:r>
              <w:rPr>
                <w:rFonts w:ascii="Times New Roman"/>
                <w:b w:val="false"/>
                <w:i w:val="false"/>
                <w:color w:val="000000"/>
                <w:sz w:val="20"/>
              </w:rPr>
              <w:t>участниками рынка</w:t>
            </w:r>
            <w:r>
              <w:rPr>
                <w:rFonts w:ascii="Times New Roman"/>
                <w:b w:val="false"/>
                <w:i w:val="false"/>
                <w:color w:val="000000"/>
                <w:sz w:val="20"/>
              </w:rPr>
              <w:t xml:space="preserve">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 </w:t>
            </w:r>
            <w:r>
              <w:br/>
            </w:r>
            <w:r>
              <w:rPr>
                <w:rFonts w:ascii="Times New Roman"/>
                <w:b w:val="false"/>
                <w:i w:val="false"/>
                <w:color w:val="000000"/>
                <w:sz w:val="20"/>
              </w:rPr>
              <w:t xml:space="preserve">
      наказывается штрафом в размере от трехсот до пятисот месячных расчетных показателей,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пяти лет,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      Сноска. Статья 204 с изменениями, внесенными законами РК от 08.07.2005 </w:t>
            </w:r>
            <w:r>
              <w:rPr>
                <w:rFonts w:ascii="Times New Roman"/>
                <w:b w:val="false"/>
                <w:i w:val="false"/>
                <w:color w:val="000000"/>
                <w:sz w:val="20"/>
              </w:rPr>
              <w:t>N 72</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ст.2);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205. Нарушение правил проведения операций с </w:t>
            </w:r>
            <w:r>
              <w:br/>
            </w:r>
            <w:r>
              <w:rPr>
                <w:rFonts w:ascii="Times New Roman"/>
                <w:b w:val="false"/>
                <w:i w:val="false"/>
                <w:color w:val="000000"/>
                <w:sz w:val="20"/>
              </w:rPr>
              <w:t>
</w:t>
            </w:r>
            <w:r>
              <w:rPr>
                <w:rFonts w:ascii="Times New Roman"/>
                <w:b/>
                <w:i w:val="false"/>
                <w:color w:val="000000"/>
                <w:sz w:val="20"/>
              </w:rPr>
              <w:t xml:space="preserve">                  ценными бумагами </w:t>
            </w:r>
          </w:p>
          <w:p>
            <w:pPr>
              <w:spacing w:after="20"/>
              <w:ind w:left="20"/>
              <w:jc w:val="both"/>
            </w:pPr>
            <w:r>
              <w:rPr>
                <w:rFonts w:ascii="Times New Roman"/>
                <w:b w:val="false"/>
                <w:i w:val="false"/>
                <w:color w:val="000000"/>
                <w:sz w:val="20"/>
              </w:rPr>
              <w:t xml:space="preserve">      1. Нарушение правил проведения операций с ценными бумагами, причинившее крупный ущерб,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совершенное неоднократно либо группой лиц по предварительному сговору или организованной группой, - </w:t>
            </w:r>
            <w:r>
              <w:br/>
            </w:r>
            <w:r>
              <w:rPr>
                <w:rFonts w:ascii="Times New Roman"/>
                <w:b w:val="false"/>
                <w:i w:val="false"/>
                <w:color w:val="000000"/>
                <w:sz w:val="20"/>
              </w:rPr>
              <w:t xml:space="preserve">
      наказывается штрафом в размере от одной до двух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на срок до трех лет с конфискацией имущества или без таковой. </w:t>
            </w:r>
            <w:r>
              <w:br/>
            </w:r>
            <w:r>
              <w:rPr>
                <w:rFonts w:ascii="Times New Roman"/>
                <w:b w:val="false"/>
                <w:i w:val="false"/>
                <w:color w:val="000000"/>
                <w:sz w:val="20"/>
              </w:rPr>
              <w:t>
      </w:t>
            </w:r>
            <w:r>
              <w:rPr>
                <w:rFonts w:ascii="Times New Roman"/>
                <w:b w:val="false"/>
                <w:i w:val="false"/>
                <w:color w:val="ff0000"/>
                <w:sz w:val="20"/>
              </w:rPr>
              <w:t xml:space="preserve">Сноска. Статья 205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205-1. Утрата документов и сведений, составляющих</w:t>
            </w:r>
            <w:r>
              <w:br/>
            </w:r>
            <w:r>
              <w:rPr>
                <w:rFonts w:ascii="Times New Roman"/>
                <w:b w:val="false"/>
                <w:i w:val="false"/>
                <w:color w:val="000000"/>
                <w:sz w:val="20"/>
              </w:rPr>
              <w:t>
</w:t>
            </w:r>
            <w:r>
              <w:rPr>
                <w:rFonts w:ascii="Times New Roman"/>
                <w:b/>
                <w:i w:val="false"/>
                <w:color w:val="000000"/>
                <w:sz w:val="20"/>
              </w:rPr>
              <w:t>                     систему реестров держателей ценных бумаг</w:t>
            </w:r>
          </w:p>
          <w:p>
            <w:pPr>
              <w:spacing w:after="20"/>
              <w:ind w:left="20"/>
              <w:jc w:val="both"/>
            </w:pPr>
            <w:r>
              <w:rPr>
                <w:rFonts w:ascii="Times New Roman"/>
                <w:b w:val="false"/>
                <w:i w:val="false"/>
                <w:color w:val="000000"/>
                <w:sz w:val="20"/>
              </w:rPr>
              <w:t>      Утрата документов и сведений, составляющих систему реестров держателей ценных бумаг, лицом, которому они были доверены в силу исполнения служебных обязанностей, если утрата явилась результатом нарушения установленных правил хранения и обращения с указанными документами, –</w:t>
            </w:r>
            <w:r>
              <w:br/>
            </w:r>
            <w:r>
              <w:rPr>
                <w:rFonts w:ascii="Times New Roman"/>
                <w:b w:val="false"/>
                <w:i w:val="false"/>
                <w:color w:val="000000"/>
                <w:sz w:val="20"/>
              </w:rPr>
              <w:t>
      наказывается штрафом в размере двухсот месячных расчетных показателей либо исправительными работами на срок до одного года,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Глава 7 дополнена статьей 205-1 в соответствии с Законом РК от 28.12.2011 </w:t>
            </w:r>
            <w:r>
              <w:rPr>
                <w:rFonts w:ascii="Times New Roman"/>
                <w:b w:val="false"/>
                <w:i w:val="false"/>
                <w:color w:val="000000"/>
                <w:sz w:val="20"/>
              </w:rPr>
              <w:t>№ 524-IV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205-2. Манипулирование на рынке ценных бумаг</w:t>
            </w:r>
          </w:p>
          <w:p>
            <w:pPr>
              <w:spacing w:after="20"/>
              <w:ind w:left="20"/>
              <w:jc w:val="both"/>
            </w:pPr>
            <w:r>
              <w:rPr>
                <w:rFonts w:ascii="Times New Roman"/>
                <w:b w:val="false"/>
                <w:i w:val="false"/>
                <w:color w:val="000000"/>
                <w:sz w:val="20"/>
              </w:rPr>
              <w:t>      1. Манипулирование на рынке ценных бумаг, если такое деяние причинило крупный ущерб гражданину, организации или государству либо сопряжено с извлечением дохода в крупном размере, –</w:t>
            </w:r>
            <w:r>
              <w:br/>
            </w:r>
            <w:r>
              <w:rPr>
                <w:rFonts w:ascii="Times New Roman"/>
                <w:b w:val="false"/>
                <w:i w:val="false"/>
                <w:color w:val="000000"/>
                <w:sz w:val="20"/>
              </w:rPr>
              <w:t>
      наказывается штрафом в размере от пятисот до тысячи месячных расчетных показателей либо исправительными работами на срок до двух лет, либо ограничением свободы на срок от шести месяцев до двух лет.</w:t>
            </w:r>
            <w:r>
              <w:br/>
            </w:r>
            <w:r>
              <w:rPr>
                <w:rFonts w:ascii="Times New Roman"/>
                <w:b w:val="false"/>
                <w:i w:val="false"/>
                <w:color w:val="000000"/>
                <w:sz w:val="20"/>
              </w:rPr>
              <w:t>
      2. То же деяние:</w:t>
            </w:r>
            <w:r>
              <w:br/>
            </w:r>
            <w:r>
              <w:rPr>
                <w:rFonts w:ascii="Times New Roman"/>
                <w:b w:val="false"/>
                <w:i w:val="false"/>
                <w:color w:val="000000"/>
                <w:sz w:val="20"/>
              </w:rPr>
              <w:t>
      1) совершенное неоднократно;</w:t>
            </w:r>
            <w:r>
              <w:br/>
            </w:r>
            <w:r>
              <w:rPr>
                <w:rFonts w:ascii="Times New Roman"/>
                <w:b w:val="false"/>
                <w:i w:val="false"/>
                <w:color w:val="000000"/>
                <w:sz w:val="20"/>
              </w:rPr>
              <w:t>
      2) сопряженное с извлечением дохода в особо крупном размере;</w:t>
            </w:r>
            <w:r>
              <w:br/>
            </w:r>
            <w:r>
              <w:rPr>
                <w:rFonts w:ascii="Times New Roman"/>
                <w:b w:val="false"/>
                <w:i w:val="false"/>
                <w:color w:val="000000"/>
                <w:sz w:val="20"/>
              </w:rPr>
              <w:t>
      3) совершенное группой лиц по предварительному сговору или организованной группой, –</w:t>
            </w:r>
            <w:r>
              <w:br/>
            </w:r>
            <w:r>
              <w:rPr>
                <w:rFonts w:ascii="Times New Roman"/>
                <w:b w:val="false"/>
                <w:i w:val="false"/>
                <w:color w:val="000000"/>
                <w:sz w:val="20"/>
              </w:rPr>
              <w:t>
      наказывается штрафом в размере от тысячи до двух тысяч месячных расчетных показателей либо лишением свободы на срок от одного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r>
              <w:br/>
            </w:r>
            <w:r>
              <w:rPr>
                <w:rFonts w:ascii="Times New Roman"/>
                <w:b w:val="false"/>
                <w:i w:val="false"/>
                <w:color w:val="000000"/>
                <w:sz w:val="20"/>
              </w:rPr>
              <w:t>
      Примечания.</w:t>
            </w:r>
            <w:r>
              <w:br/>
            </w:r>
            <w:r>
              <w:rPr>
                <w:rFonts w:ascii="Times New Roman"/>
                <w:b w:val="false"/>
                <w:i w:val="false"/>
                <w:color w:val="000000"/>
                <w:sz w:val="20"/>
              </w:rPr>
              <w:t>
      1. Под манипулированием на рынке ценных бумаг в настоящей статье понимаются запрещенные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на создание видимости торговли ценной бумагой.</w:t>
            </w:r>
            <w:r>
              <w:br/>
            </w:r>
            <w:r>
              <w:rPr>
                <w:rFonts w:ascii="Times New Roman"/>
                <w:b w:val="false"/>
                <w:i w:val="false"/>
                <w:color w:val="000000"/>
                <w:sz w:val="20"/>
              </w:rPr>
              <w:t>
      2. Крупным ущербом в статьях 205-2 и 205-3 настоящего Кодекса признается ущерб, сумма которого превышает десять тысяч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205-2 в соответствии с Законом РК от 10.06.2014 </w:t>
            </w:r>
            <w:r>
              <w:rPr>
                <w:rFonts w:ascii="Times New Roman"/>
                <w:b w:val="false"/>
                <w:i w:val="false"/>
                <w:color w:val="000000"/>
                <w:sz w:val="20"/>
              </w:rPr>
              <w:t>№ 206-V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Статья 205-3. Незаконное использование инсайдерской информации</w:t>
            </w:r>
          </w:p>
          <w:p>
            <w:pPr>
              <w:spacing w:after="20"/>
              <w:ind w:left="20"/>
              <w:jc w:val="both"/>
            </w:pPr>
            <w:r>
              <w:rPr>
                <w:rFonts w:ascii="Times New Roman"/>
                <w:b w:val="false"/>
                <w:i w:val="false"/>
                <w:color w:val="000000"/>
                <w:sz w:val="20"/>
              </w:rPr>
              <w:t>      1. Умышленные действия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если эти действия причинили крупный ущерб гражданину, организации или государству либо сопряжены с извлечением дохода в крупном размере, –</w:t>
            </w:r>
            <w:r>
              <w:br/>
            </w:r>
            <w:r>
              <w:rPr>
                <w:rFonts w:ascii="Times New Roman"/>
                <w:b w:val="false"/>
                <w:i w:val="false"/>
                <w:color w:val="000000"/>
                <w:sz w:val="20"/>
              </w:rPr>
              <w:t>
      наказываются штрафом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лишением права занимать определенные должности или заниматься определенной деятельностью на срок до пяти лет, либо арестом на срок до шести месяцев, либо лишением свободы на срок от шести месяцев до одного года,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2. Те же деяния:</w:t>
            </w:r>
            <w:r>
              <w:br/>
            </w:r>
            <w:r>
              <w:rPr>
                <w:rFonts w:ascii="Times New Roman"/>
                <w:b w:val="false"/>
                <w:i w:val="false"/>
                <w:color w:val="000000"/>
                <w:sz w:val="20"/>
              </w:rPr>
              <w:t>
      1) совершенные группой лиц по предварительному сговору или организованной группой;</w:t>
            </w:r>
            <w:r>
              <w:br/>
            </w:r>
            <w:r>
              <w:rPr>
                <w:rFonts w:ascii="Times New Roman"/>
                <w:b w:val="false"/>
                <w:i w:val="false"/>
                <w:color w:val="000000"/>
                <w:sz w:val="20"/>
              </w:rPr>
              <w:t>
      2) сопряженные с извлечением дохода в особо крупном размере;</w:t>
            </w:r>
            <w:r>
              <w:br/>
            </w:r>
            <w:r>
              <w:rPr>
                <w:rFonts w:ascii="Times New Roman"/>
                <w:b w:val="false"/>
                <w:i w:val="false"/>
                <w:color w:val="000000"/>
                <w:sz w:val="20"/>
              </w:rPr>
              <w:t>
      3) совершенные лицом с использованием своего служебного положения, –</w:t>
            </w:r>
            <w:r>
              <w:br/>
            </w:r>
            <w:r>
              <w:rPr>
                <w:rFonts w:ascii="Times New Roman"/>
                <w:b w:val="false"/>
                <w:i w:val="false"/>
                <w:color w:val="000000"/>
                <w:sz w:val="20"/>
              </w:rPr>
              <w:t>
      наказываются штрафом в размере от тысячи до двух тысяч месячных расчетных показателей либо лишением свободы на срок от одного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r>
              <w:br/>
            </w:r>
            <w:r>
              <w:rPr>
                <w:rFonts w:ascii="Times New Roman"/>
                <w:b w:val="false"/>
                <w:i w:val="false"/>
                <w:color w:val="000000"/>
                <w:sz w:val="20"/>
              </w:rPr>
              <w:t>
      Примечание. Под инсайдерской информацией в настоящей статье понимается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205-3 в соответствии с Законом РК от 10.06.2014 </w:t>
            </w:r>
            <w:r>
              <w:rPr>
                <w:rFonts w:ascii="Times New Roman"/>
                <w:b w:val="false"/>
                <w:i w:val="false"/>
                <w:color w:val="000000"/>
                <w:sz w:val="20"/>
              </w:rPr>
              <w:t>№ 206-V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0"/>
              </w:rPr>
              <w:t>     </w:t>
            </w:r>
          </w:p>
          <w:p>
            <w:pPr>
              <w:spacing w:after="20"/>
              <w:ind w:left="20"/>
              <w:jc w:val="both"/>
            </w:pPr>
            <w:r>
              <w:rPr>
                <w:rFonts w:ascii="Times New Roman"/>
                <w:b/>
                <w:i w:val="false"/>
                <w:color w:val="000000"/>
                <w:sz w:val="20"/>
              </w:rPr>
              <w:t xml:space="preserve">       Статья 206. Изготовление или сбыт поддельных денег </w:t>
            </w:r>
            <w:r>
              <w:br/>
            </w:r>
            <w:r>
              <w:rPr>
                <w:rFonts w:ascii="Times New Roman"/>
                <w:b w:val="false"/>
                <w:i w:val="false"/>
                <w:color w:val="000000"/>
                <w:sz w:val="20"/>
              </w:rPr>
              <w:t>
</w:t>
            </w:r>
            <w:r>
              <w:rPr>
                <w:rFonts w:ascii="Times New Roman"/>
                <w:b/>
                <w:i w:val="false"/>
                <w:color w:val="000000"/>
                <w:sz w:val="20"/>
              </w:rPr>
              <w:t xml:space="preserve">                  или ценных бумаг </w:t>
            </w:r>
          </w:p>
          <w:p>
            <w:pPr>
              <w:spacing w:after="20"/>
              <w:ind w:left="20"/>
              <w:jc w:val="both"/>
            </w:pPr>
            <w:r>
              <w:rPr>
                <w:rFonts w:ascii="Times New Roman"/>
                <w:b w:val="false"/>
                <w:i w:val="false"/>
                <w:color w:val="000000"/>
                <w:sz w:val="20"/>
              </w:rPr>
              <w:t>      1. Изготовление или хранение с целью сбыта, а равно </w:t>
            </w:r>
            <w:r>
              <w:rPr>
                <w:rFonts w:ascii="Times New Roman"/>
                <w:b w:val="false"/>
                <w:i w:val="false"/>
                <w:color w:val="000000"/>
                <w:sz w:val="20"/>
              </w:rPr>
              <w:t xml:space="preserve">сбыт </w:t>
            </w:r>
            <w:r>
              <w:rPr>
                <w:rFonts w:ascii="Times New Roman"/>
                <w:b w:val="false"/>
                <w:i w:val="false"/>
                <w:color w:val="000000"/>
                <w:sz w:val="20"/>
              </w:rPr>
              <w:t xml:space="preserve">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иностранной валюте - </w:t>
            </w:r>
            <w:r>
              <w:br/>
            </w:r>
            <w:r>
              <w:rPr>
                <w:rFonts w:ascii="Times New Roman"/>
                <w:b w:val="false"/>
                <w:i w:val="false"/>
                <w:color w:val="000000"/>
                <w:sz w:val="20"/>
              </w:rPr>
              <w:t xml:space="preserve">
      наказываются лишением свободы на срок до пяти лет с конфискацией имущества или без таковой.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в крупном размере, - </w:t>
            </w:r>
            <w:r>
              <w:br/>
            </w:r>
            <w:r>
              <w:rPr>
                <w:rFonts w:ascii="Times New Roman"/>
                <w:b w:val="false"/>
                <w:i w:val="false"/>
                <w:color w:val="000000"/>
                <w:sz w:val="20"/>
              </w:rPr>
              <w:t xml:space="preserve">
      наказываются лишением свободы на срок от пяти до десяти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организованной группой, - </w:t>
            </w:r>
            <w:r>
              <w:br/>
            </w:r>
            <w:r>
              <w:rPr>
                <w:rFonts w:ascii="Times New Roman"/>
                <w:b w:val="false"/>
                <w:i w:val="false"/>
                <w:color w:val="000000"/>
                <w:sz w:val="20"/>
              </w:rPr>
              <w:t xml:space="preserve">
      наказываются лишением свободы на срок от восьми до пятнадцати лет с конфискацией имущества. </w:t>
            </w:r>
            <w:r>
              <w:br/>
            </w:r>
            <w:r>
              <w:rPr>
                <w:rFonts w:ascii="Times New Roman"/>
                <w:b w:val="false"/>
                <w:i w:val="false"/>
                <w:color w:val="000000"/>
                <w:sz w:val="20"/>
              </w:rPr>
              <w:t>
</w:t>
            </w:r>
            <w:r>
              <w:rPr>
                <w:rFonts w:ascii="Times New Roman"/>
                <w:b w:val="false"/>
                <w:i w:val="false"/>
                <w:color w:val="ff0000"/>
                <w:sz w:val="20"/>
              </w:rPr>
              <w:t xml:space="preserve">      Сноска. В статью 206 внесены изменения - Законом РК от 8 января 2007 г. N </w:t>
            </w:r>
            <w:r>
              <w:rPr>
                <w:rFonts w:ascii="Times New Roman"/>
                <w:b w:val="false"/>
                <w:i w:val="false"/>
                <w:color w:val="000000"/>
                <w:sz w:val="20"/>
              </w:rPr>
              <w:t>210</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207. Изготовление или сбыт поддельных </w:t>
            </w:r>
            <w:r>
              <w:br/>
            </w:r>
            <w:r>
              <w:rPr>
                <w:rFonts w:ascii="Times New Roman"/>
                <w:b w:val="false"/>
                <w:i w:val="false"/>
                <w:color w:val="000000"/>
                <w:sz w:val="20"/>
              </w:rPr>
              <w:t>
</w:t>
            </w:r>
            <w:r>
              <w:rPr>
                <w:rFonts w:ascii="Times New Roman"/>
                <w:b/>
                <w:i w:val="false"/>
                <w:color w:val="000000"/>
                <w:sz w:val="20"/>
              </w:rPr>
              <w:t xml:space="preserve">                  платежных карточек и иных платежных и </w:t>
            </w:r>
            <w:r>
              <w:br/>
            </w:r>
            <w:r>
              <w:rPr>
                <w:rFonts w:ascii="Times New Roman"/>
                <w:b w:val="false"/>
                <w:i w:val="false"/>
                <w:color w:val="000000"/>
                <w:sz w:val="20"/>
              </w:rPr>
              <w:t>
</w:t>
            </w:r>
            <w:r>
              <w:rPr>
                <w:rFonts w:ascii="Times New Roman"/>
                <w:b/>
                <w:i w:val="false"/>
                <w:color w:val="000000"/>
                <w:sz w:val="20"/>
              </w:rPr>
              <w:t xml:space="preserve">                  расчетных документов </w:t>
            </w:r>
          </w:p>
          <w:p>
            <w:pPr>
              <w:spacing w:after="20"/>
              <w:ind w:left="20"/>
              <w:jc w:val="both"/>
            </w:pPr>
            <w:r>
              <w:rPr>
                <w:rFonts w:ascii="Times New Roman"/>
                <w:b w:val="false"/>
                <w:i w:val="false"/>
                <w:color w:val="000000"/>
                <w:sz w:val="20"/>
              </w:rPr>
              <w:t xml:space="preserve">      1. Изготовление с целью сбыта или сбыт поддельных платежных карточек, а также иных платежных и расчетных документов, не являющихся ценными бумагами, - </w:t>
            </w:r>
            <w:r>
              <w:br/>
            </w:r>
            <w:r>
              <w:rPr>
                <w:rFonts w:ascii="Times New Roman"/>
                <w:b w:val="false"/>
                <w:i w:val="false"/>
                <w:color w:val="000000"/>
                <w:sz w:val="20"/>
              </w:rPr>
              <w:t xml:space="preserve">
      наказываются лишением свободы на срок до трех лет со штрафом в размере от пятисот до семисот месячных расчетных показателей. </w:t>
            </w:r>
            <w:r>
              <w:br/>
            </w:r>
            <w:r>
              <w:rPr>
                <w:rFonts w:ascii="Times New Roman"/>
                <w:b w:val="false"/>
                <w:i w:val="false"/>
                <w:color w:val="000000"/>
                <w:sz w:val="20"/>
              </w:rPr>
              <w:t xml:space="preserve">
      2. Те же деяния, совершенные неоднократно или организованной группой, - </w:t>
            </w:r>
            <w:r>
              <w:br/>
            </w:r>
            <w:r>
              <w:rPr>
                <w:rFonts w:ascii="Times New Roman"/>
                <w:b w:val="false"/>
                <w:i w:val="false"/>
                <w:color w:val="000000"/>
                <w:sz w:val="20"/>
              </w:rPr>
              <w:t>
      наказываются лишением свободы на срок от четырех до семи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207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208. Нарушение порядка и правил маркировки </w:t>
            </w:r>
            <w:r>
              <w:br/>
            </w:r>
            <w:r>
              <w:rPr>
                <w:rFonts w:ascii="Times New Roman"/>
                <w:b w:val="false"/>
                <w:i w:val="false"/>
                <w:color w:val="000000"/>
                <w:sz w:val="20"/>
              </w:rPr>
              <w:t>
</w:t>
            </w:r>
            <w:r>
              <w:rPr>
                <w:rFonts w:ascii="Times New Roman"/>
                <w:b/>
                <w:i w:val="false"/>
                <w:color w:val="000000"/>
                <w:sz w:val="20"/>
              </w:rPr>
              <w:t xml:space="preserve">                  подакцизных товаров акцизными марками и (или) </w:t>
            </w:r>
            <w:r>
              <w:br/>
            </w:r>
            <w:r>
              <w:rPr>
                <w:rFonts w:ascii="Times New Roman"/>
                <w:b w:val="false"/>
                <w:i w:val="false"/>
                <w:color w:val="000000"/>
                <w:sz w:val="20"/>
              </w:rPr>
              <w:t>
</w:t>
            </w:r>
            <w:r>
              <w:rPr>
                <w:rFonts w:ascii="Times New Roman"/>
                <w:b/>
                <w:i w:val="false"/>
                <w:color w:val="000000"/>
                <w:sz w:val="20"/>
              </w:rPr>
              <w:t xml:space="preserve">                  учетно-контрольными марками, подделка и </w:t>
            </w:r>
            <w:r>
              <w:br/>
            </w:r>
            <w:r>
              <w:rPr>
                <w:rFonts w:ascii="Times New Roman"/>
                <w:b w:val="false"/>
                <w:i w:val="false"/>
                <w:color w:val="000000"/>
                <w:sz w:val="20"/>
              </w:rPr>
              <w:t>
</w:t>
            </w:r>
            <w:r>
              <w:rPr>
                <w:rFonts w:ascii="Times New Roman"/>
                <w:b/>
                <w:i w:val="false"/>
                <w:color w:val="000000"/>
                <w:sz w:val="20"/>
              </w:rPr>
              <w:t xml:space="preserve">                  использование акцизных марок и (или) </w:t>
            </w:r>
            <w:r>
              <w:br/>
            </w:r>
            <w:r>
              <w:rPr>
                <w:rFonts w:ascii="Times New Roman"/>
                <w:b w:val="false"/>
                <w:i w:val="false"/>
                <w:color w:val="000000"/>
                <w:sz w:val="20"/>
              </w:rPr>
              <w:t>
</w:t>
            </w:r>
            <w:r>
              <w:rPr>
                <w:rFonts w:ascii="Times New Roman"/>
                <w:b/>
                <w:i w:val="false"/>
                <w:color w:val="000000"/>
                <w:sz w:val="20"/>
              </w:rPr>
              <w:t xml:space="preserve">                  учетно-контрольных марок </w:t>
            </w:r>
          </w:p>
          <w:p>
            <w:pPr>
              <w:spacing w:after="20"/>
              <w:ind w:left="20"/>
              <w:jc w:val="both"/>
            </w:pPr>
            <w:r>
              <w:rPr>
                <w:rFonts w:ascii="Times New Roman"/>
                <w:b w:val="false"/>
                <w:i w:val="false"/>
                <w:color w:val="000000"/>
                <w:sz w:val="20"/>
              </w:rPr>
              <w:t>      1. Нарушение порядка и правил маркировки </w:t>
            </w:r>
            <w:r>
              <w:rPr>
                <w:rFonts w:ascii="Times New Roman"/>
                <w:b w:val="false"/>
                <w:i w:val="false"/>
                <w:color w:val="000000"/>
                <w:sz w:val="20"/>
              </w:rPr>
              <w:t>подакцизных товаров</w:t>
            </w:r>
            <w:r>
              <w:rPr>
                <w:rFonts w:ascii="Times New Roman"/>
                <w:b w:val="false"/>
                <w:i w:val="false"/>
                <w:color w:val="000000"/>
                <w:sz w:val="20"/>
              </w:rPr>
              <w:t> </w:t>
            </w:r>
            <w:r>
              <w:rPr>
                <w:rFonts w:ascii="Times New Roman"/>
                <w:b w:val="false"/>
                <w:i w:val="false"/>
                <w:color w:val="000000"/>
                <w:sz w:val="20"/>
              </w:rPr>
              <w:t>акцизными марками</w:t>
            </w:r>
            <w:r>
              <w:rPr>
                <w:rFonts w:ascii="Times New Roman"/>
                <w:b w:val="false"/>
                <w:i w:val="false"/>
                <w:color w:val="000000"/>
                <w:sz w:val="20"/>
              </w:rPr>
              <w:t xml:space="preserve"> и (или) </w:t>
            </w:r>
            <w:r>
              <w:rPr>
                <w:rFonts w:ascii="Times New Roman"/>
                <w:b w:val="false"/>
                <w:i w:val="false"/>
                <w:color w:val="000000"/>
                <w:sz w:val="20"/>
              </w:rPr>
              <w:t>учетно-контрольными марками</w:t>
            </w:r>
            <w:r>
              <w:rPr>
                <w:rFonts w:ascii="Times New Roman"/>
                <w:b w:val="false"/>
                <w:i w:val="false"/>
                <w:color w:val="000000"/>
                <w:sz w:val="20"/>
              </w:rPr>
              <w:t xml:space="preserve">, повлекшее причинение значительного ущерба, - </w:t>
            </w:r>
            <w:r>
              <w:br/>
            </w:r>
            <w:r>
              <w:rPr>
                <w:rFonts w:ascii="Times New Roman"/>
                <w:b w:val="false"/>
                <w:i w:val="false"/>
                <w:color w:val="000000"/>
                <w:sz w:val="20"/>
              </w:rPr>
              <w:t xml:space="preserve">
      наказываются штрафом в размере от пятисот до семисот месячных расчетных показателей, либо исправительными работами на срок от одного года до двух лет, либо лишением права занимать определенные должности или заниматься определенной деятельностью на срок до пяти лет, либо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таковой. </w:t>
            </w:r>
            <w:r>
              <w:br/>
            </w:r>
            <w:r>
              <w:rPr>
                <w:rFonts w:ascii="Times New Roman"/>
                <w:b w:val="false"/>
                <w:i w:val="false"/>
                <w:color w:val="000000"/>
                <w:sz w:val="20"/>
              </w:rPr>
              <w:t xml:space="preserve">
      2. Изготовление или приобретение с целью сбыта, а равно использование или сбыт заведомо поддельных акцизных марок и (или) учетно-контрольных марок, - </w:t>
            </w:r>
            <w:r>
              <w:br/>
            </w:r>
            <w:r>
              <w:rPr>
                <w:rFonts w:ascii="Times New Roman"/>
                <w:b w:val="false"/>
                <w:i w:val="false"/>
                <w:color w:val="000000"/>
                <w:sz w:val="20"/>
              </w:rPr>
              <w:t>
      наказываются исправительными работами на срок от одного года до двух лет со штрафом в размере от пятисот до одной тысячи месячных  расчетных показателей либо ограничением свободы на срок до трех лет со штрафом в размере от пятисот до одной тысячи месячных расчетных  показателей, либо лишением свободы на срок до трех лет со штрафом в размере от пятисот до одной тысячи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Примечания.</w:t>
            </w:r>
            <w:r>
              <w:br/>
            </w:r>
            <w:r>
              <w:rPr>
                <w:rFonts w:ascii="Times New Roman"/>
                <w:b w:val="false"/>
                <w:i w:val="false"/>
                <w:color w:val="000000"/>
                <w:sz w:val="20"/>
              </w:rPr>
              <w:t>
      1. Значительным ущербом в настоящей статье признается ущерб, причиненный на сумму, в пятьсот раз превышающую месячный расчетный показатель.</w:t>
            </w:r>
            <w:r>
              <w:br/>
            </w:r>
            <w:r>
              <w:rPr>
                <w:rFonts w:ascii="Times New Roman"/>
                <w:b w:val="false"/>
                <w:i w:val="false"/>
                <w:color w:val="000000"/>
                <w:sz w:val="20"/>
              </w:rPr>
              <w:t>
      2. Лицо, добровольно возместившее причиненный ущерб, освобождается от уголовной ответственности по части первой настоящей статьи, если в его действиях не содержится состав иного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208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16.07.1999 N 430; с изменениями, внесенными законами РК от 31.01.2006 </w:t>
            </w:r>
            <w:r>
              <w:rPr>
                <w:rFonts w:ascii="Times New Roman"/>
                <w:b w:val="false"/>
                <w:i w:val="false"/>
                <w:color w:val="000000"/>
                <w:sz w:val="20"/>
              </w:rPr>
              <w:t>N 125</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209. Экономическая контрабанда </w:t>
            </w:r>
          </w:p>
          <w:p>
            <w:pPr>
              <w:spacing w:after="20"/>
              <w:ind w:left="20"/>
              <w:jc w:val="both"/>
            </w:pPr>
            <w:r>
              <w:rPr>
                <w:rFonts w:ascii="Times New Roman"/>
                <w:b w:val="false"/>
                <w:i w:val="false"/>
                <w:color w:val="000000"/>
                <w:sz w:val="20"/>
              </w:rPr>
              <w:t xml:space="preserve">      1. Перемещение в крупном размере через таможенную границу таможенного союза товаров или иных предметов, за исключением указанных в статье 250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 </w:t>
            </w:r>
            <w:r>
              <w:br/>
            </w:r>
            <w:r>
              <w:rPr>
                <w:rFonts w:ascii="Times New Roman"/>
                <w:b w:val="false"/>
                <w:i w:val="false"/>
                <w:color w:val="000000"/>
                <w:sz w:val="20"/>
              </w:rPr>
              <w:t xml:space="preserve">
      наказывается штрафом в размере от пятисот до тысячи месячных расчетных показателей с конфискацией имущества либо без таковой, либо исправительными работами на срок от одного года до двух лет, либо ограничением свободы на срок до трех лет или лишением свободы на тот же срок со штрафом в размере до ста месячных расчетных показателей либо без такового.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с использованием своего служебного положения; </w:t>
            </w:r>
            <w:r>
              <w:br/>
            </w:r>
            <w:r>
              <w:rPr>
                <w:rFonts w:ascii="Times New Roman"/>
                <w:b w:val="false"/>
                <w:i w:val="false"/>
                <w:color w:val="000000"/>
                <w:sz w:val="20"/>
              </w:rPr>
              <w:t>
      в) с применением насилия к лицу, осуществляющему таможенный контроль;</w:t>
            </w:r>
            <w:r>
              <w:br/>
            </w:r>
            <w:r>
              <w:rPr>
                <w:rFonts w:ascii="Times New Roman"/>
                <w:b w:val="false"/>
                <w:i w:val="false"/>
                <w:color w:val="000000"/>
                <w:sz w:val="20"/>
              </w:rPr>
              <w:t>
      г) в особо крупном размере;</w:t>
            </w:r>
            <w:r>
              <w:br/>
            </w:r>
            <w:r>
              <w:rPr>
                <w:rFonts w:ascii="Times New Roman"/>
                <w:b w:val="false"/>
                <w:i w:val="false"/>
                <w:color w:val="000000"/>
                <w:sz w:val="20"/>
              </w:rPr>
              <w:t>
      д) группой лиц по предварительному сговору, –</w:t>
            </w:r>
            <w:r>
              <w:br/>
            </w:r>
            <w:r>
              <w:rPr>
                <w:rFonts w:ascii="Times New Roman"/>
                <w:b w:val="false"/>
                <w:i w:val="false"/>
                <w:color w:val="000000"/>
                <w:sz w:val="20"/>
              </w:rPr>
              <w:t xml:space="preserve">
      наказывается лишением свободы на срок до пяти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0"/>
              </w:rPr>
              <w:t xml:space="preserve">
      а)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0"/>
              </w:rPr>
              <w:t xml:space="preserve">
      б) организованной группой, - </w:t>
            </w:r>
            <w:r>
              <w:br/>
            </w:r>
            <w:r>
              <w:rPr>
                <w:rFonts w:ascii="Times New Roman"/>
                <w:b w:val="false"/>
                <w:i w:val="false"/>
                <w:color w:val="000000"/>
                <w:sz w:val="20"/>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с конфискацией имущества, а в случаях, предусмотренных пунктом а), - до семи лет с конфискацией имущества.</w:t>
            </w:r>
          </w:p>
          <w:p>
            <w:pPr>
              <w:spacing w:after="20"/>
              <w:ind w:left="20"/>
              <w:jc w:val="both"/>
            </w:pPr>
            <w:r>
              <w:rPr>
                <w:rFonts w:ascii="Times New Roman"/>
                <w:b w:val="false"/>
                <w:i w:val="false"/>
                <w:color w:val="000000"/>
                <w:sz w:val="20"/>
              </w:rPr>
              <w:t>      Примечание. Деяния, предусмотренные настоящей статьей, признаются совершенными в крупном размере, если стоимость перемещенных товаров превышает одну тысячу месячных расчетных показателей, и в особо крупном размере, если стоимость перемещенных товаров превышает пять тысяч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209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210. Незаконный оборот драгоценных металлов, </w:t>
            </w:r>
            <w:r>
              <w:br/>
            </w:r>
            <w:r>
              <w:rPr>
                <w:rFonts w:ascii="Times New Roman"/>
                <w:b w:val="false"/>
                <w:i w:val="false"/>
                <w:color w:val="000000"/>
                <w:sz w:val="20"/>
              </w:rPr>
              <w:t>
</w:t>
            </w:r>
            <w:r>
              <w:rPr>
                <w:rFonts w:ascii="Times New Roman"/>
                <w:b/>
                <w:i w:val="false"/>
                <w:color w:val="000000"/>
                <w:sz w:val="20"/>
              </w:rPr>
              <w:t xml:space="preserve">                  природных драгоценных камней или жемчуга </w:t>
            </w:r>
          </w:p>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Законом</w:t>
            </w:r>
            <w:r>
              <w:rPr>
                <w:rFonts w:ascii="Times New Roman"/>
                <w:b w:val="false"/>
                <w:i w:val="false"/>
                <w:color w:val="ff0000"/>
                <w:sz w:val="20"/>
              </w:rPr>
              <w:t> РК от 09.07.1998 N 277.</w:t>
            </w:r>
          </w:p>
          <w:p>
            <w:pPr>
              <w:spacing w:after="20"/>
              <w:ind w:left="20"/>
              <w:jc w:val="both"/>
            </w:pPr>
            <w:r>
              <w:rPr>
                <w:rFonts w:ascii="Times New Roman"/>
                <w:b/>
                <w:i w:val="false"/>
                <w:color w:val="000000"/>
                <w:sz w:val="20"/>
              </w:rPr>
              <w:t xml:space="preserve">       Статья 211. Нарушение правил сдачи государству </w:t>
            </w:r>
            <w:r>
              <w:br/>
            </w:r>
            <w:r>
              <w:rPr>
                <w:rFonts w:ascii="Times New Roman"/>
                <w:b w:val="false"/>
                <w:i w:val="false"/>
                <w:color w:val="000000"/>
                <w:sz w:val="20"/>
              </w:rPr>
              <w:t>
</w:t>
            </w:r>
            <w:r>
              <w:rPr>
                <w:rFonts w:ascii="Times New Roman"/>
                <w:b/>
                <w:i w:val="false"/>
                <w:color w:val="000000"/>
                <w:sz w:val="20"/>
              </w:rPr>
              <w:t xml:space="preserve">                  драгоценных металлов и драгоценных камней </w:t>
            </w:r>
          </w:p>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Законом</w:t>
            </w:r>
            <w:r>
              <w:rPr>
                <w:rFonts w:ascii="Times New Roman"/>
                <w:b w:val="false"/>
                <w:i w:val="false"/>
                <w:color w:val="ff0000"/>
                <w:sz w:val="20"/>
              </w:rPr>
              <w:t xml:space="preserve"> РК от 9 июля 1998 г. N 277. </w:t>
            </w:r>
          </w:p>
          <w:p>
            <w:pPr>
              <w:spacing w:after="20"/>
              <w:ind w:left="20"/>
              <w:jc w:val="both"/>
            </w:pPr>
            <w:r>
              <w:rPr>
                <w:rFonts w:ascii="Times New Roman"/>
                <w:b/>
                <w:i w:val="false"/>
                <w:color w:val="000000"/>
                <w:sz w:val="20"/>
              </w:rPr>
              <w:t xml:space="preserve">       Статья 212. Нарушение правил изготовления и </w:t>
            </w:r>
            <w:r>
              <w:br/>
            </w:r>
            <w:r>
              <w:rPr>
                <w:rFonts w:ascii="Times New Roman"/>
                <w:b w:val="false"/>
                <w:i w:val="false"/>
                <w:color w:val="000000"/>
                <w:sz w:val="20"/>
              </w:rPr>
              <w:t>
</w:t>
            </w:r>
            <w:r>
              <w:rPr>
                <w:rFonts w:ascii="Times New Roman"/>
                <w:b/>
                <w:i w:val="false"/>
                <w:color w:val="000000"/>
                <w:sz w:val="20"/>
              </w:rPr>
              <w:t xml:space="preserve">                  использования государственных пробирных </w:t>
            </w:r>
            <w:r>
              <w:br/>
            </w:r>
            <w:r>
              <w:rPr>
                <w:rFonts w:ascii="Times New Roman"/>
                <w:b w:val="false"/>
                <w:i w:val="false"/>
                <w:color w:val="000000"/>
                <w:sz w:val="20"/>
              </w:rPr>
              <w:t>
</w:t>
            </w:r>
            <w:r>
              <w:rPr>
                <w:rFonts w:ascii="Times New Roman"/>
                <w:b/>
                <w:i w:val="false"/>
                <w:color w:val="000000"/>
                <w:sz w:val="20"/>
              </w:rPr>
              <w:t xml:space="preserve">                  клейм </w:t>
            </w:r>
          </w:p>
          <w:p>
            <w:pPr>
              <w:spacing w:after="20"/>
              <w:ind w:left="20"/>
              <w:jc w:val="both"/>
            </w:pPr>
            <w:r>
              <w:rPr>
                <w:rFonts w:ascii="Times New Roman"/>
                <w:b w:val="false"/>
                <w:i w:val="false"/>
                <w:color w:val="ff0000"/>
                <w:sz w:val="20"/>
              </w:rPr>
              <w:t xml:space="preserve">      Исключена </w:t>
            </w:r>
            <w:r>
              <w:rPr>
                <w:rFonts w:ascii="Times New Roman"/>
                <w:b w:val="false"/>
                <w:i w:val="false"/>
                <w:color w:val="ff0000"/>
                <w:sz w:val="20"/>
              </w:rPr>
              <w:t>Законом</w:t>
            </w:r>
            <w:r>
              <w:rPr>
                <w:rFonts w:ascii="Times New Roman"/>
                <w:b w:val="false"/>
                <w:i w:val="false"/>
                <w:color w:val="ff0000"/>
                <w:sz w:val="20"/>
              </w:rPr>
              <w:t xml:space="preserve"> РК от 9 июля 1998 г. N 277. </w:t>
            </w:r>
          </w:p>
          <w:p>
            <w:pPr>
              <w:spacing w:after="20"/>
              <w:ind w:left="20"/>
              <w:jc w:val="both"/>
            </w:pPr>
            <w:r>
              <w:rPr>
                <w:rFonts w:ascii="Times New Roman"/>
                <w:b/>
                <w:i w:val="false"/>
                <w:color w:val="000000"/>
                <w:sz w:val="20"/>
              </w:rPr>
              <w:t xml:space="preserve">       Статья 213. Невозвращение из-за границы средств в </w:t>
            </w:r>
            <w:r>
              <w:br/>
            </w:r>
            <w:r>
              <w:rPr>
                <w:rFonts w:ascii="Times New Roman"/>
                <w:b w:val="false"/>
                <w:i w:val="false"/>
                <w:color w:val="000000"/>
                <w:sz w:val="20"/>
              </w:rPr>
              <w:t>
</w:t>
            </w:r>
            <w:r>
              <w:rPr>
                <w:rFonts w:ascii="Times New Roman"/>
                <w:b/>
                <w:i w:val="false"/>
                <w:color w:val="000000"/>
                <w:sz w:val="20"/>
              </w:rPr>
              <w:t xml:space="preserve">                   национальной и иностранной валюте </w:t>
            </w:r>
          </w:p>
          <w:p>
            <w:pPr>
              <w:spacing w:after="20"/>
              <w:ind w:left="20"/>
              <w:jc w:val="both"/>
            </w:pPr>
            <w:r>
              <w:rPr>
                <w:rFonts w:ascii="Times New Roman"/>
                <w:b w:val="false"/>
                <w:i w:val="false"/>
                <w:color w:val="000000"/>
                <w:sz w:val="20"/>
              </w:rPr>
              <w:t>      Невозвращение в крупном размере из-за границы руководителем организации или индивидуальным предпринимателем средств в национальной и иностранной валюте, подлежащих в соответствии с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обязательному перечислению на счета в уполномоченный банк Республики Казахстан, - </w:t>
            </w:r>
            <w:r>
              <w:br/>
            </w:r>
            <w:r>
              <w:rPr>
                <w:rFonts w:ascii="Times New Roman"/>
                <w:b w:val="false"/>
                <w:i w:val="false"/>
                <w:color w:val="000000"/>
                <w:sz w:val="20"/>
              </w:rPr>
              <w:t xml:space="preserve">
      наказывается штрафом в размере от десяти тысяч до двадцати тысяч месячных расчетных показателей либо лишением свободы на срок до трех лет. </w:t>
            </w:r>
            <w:r>
              <w:br/>
            </w:r>
            <w:r>
              <w:rPr>
                <w:rFonts w:ascii="Times New Roman"/>
                <w:b w:val="false"/>
                <w:i w:val="false"/>
                <w:color w:val="000000"/>
                <w:sz w:val="20"/>
              </w:rPr>
              <w:t xml:space="preserve">
      Примечание. Деяние, предусмотренное настоящей статьей, признается совершенным в крупном размере, если сумма невозвращенных средств в национальной и иностранной валюте превышает пятнадцать тысяч месячных расчетных показателей.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213 с изменениями, внесенными законами РК от 04.07.2009 </w:t>
            </w:r>
            <w:r>
              <w:rPr>
                <w:rFonts w:ascii="Times New Roman"/>
                <w:b w:val="false"/>
                <w:i w:val="false"/>
                <w:color w:val="000000"/>
                <w:sz w:val="20"/>
              </w:rPr>
              <w:t>N 167-IV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214. Уклонение от уплаты таможенных </w:t>
            </w:r>
            <w:r>
              <w:br/>
            </w:r>
            <w:r>
              <w:rPr>
                <w:rFonts w:ascii="Times New Roman"/>
                <w:b w:val="false"/>
                <w:i w:val="false"/>
                <w:color w:val="000000"/>
                <w:sz w:val="20"/>
              </w:rPr>
              <w:t>
</w:t>
            </w:r>
            <w:r>
              <w:rPr>
                <w:rFonts w:ascii="Times New Roman"/>
                <w:b/>
                <w:i w:val="false"/>
                <w:color w:val="000000"/>
                <w:sz w:val="20"/>
              </w:rPr>
              <w:t xml:space="preserve">                   платежей и сборов </w:t>
            </w:r>
          </w:p>
          <w:p>
            <w:pPr>
              <w:spacing w:after="20"/>
              <w:ind w:left="20"/>
              <w:jc w:val="both"/>
            </w:pPr>
            <w:r>
              <w:rPr>
                <w:rFonts w:ascii="Times New Roman"/>
                <w:b w:val="false"/>
                <w:i w:val="false"/>
                <w:color w:val="000000"/>
                <w:sz w:val="20"/>
              </w:rPr>
              <w:t>      1. Уклонение от уплаты таможенных пошлин, налогов, таможенных сборов или других </w:t>
            </w:r>
            <w:r>
              <w:rPr>
                <w:rFonts w:ascii="Times New Roman"/>
                <w:b w:val="false"/>
                <w:i w:val="false"/>
                <w:color w:val="000000"/>
                <w:sz w:val="20"/>
              </w:rPr>
              <w:t>таможенных платежей</w:t>
            </w:r>
            <w:r>
              <w:rPr>
                <w:rFonts w:ascii="Times New Roman"/>
                <w:b w:val="false"/>
                <w:i w:val="false"/>
                <w:color w:val="000000"/>
                <w:sz w:val="20"/>
              </w:rPr>
              <w:t xml:space="preserve"> в крупных размерах - </w:t>
            </w:r>
            <w:r>
              <w:br/>
            </w:r>
            <w:r>
              <w:rPr>
                <w:rFonts w:ascii="Times New Roman"/>
                <w:b w:val="false"/>
                <w:i w:val="false"/>
                <w:color w:val="000000"/>
                <w:sz w:val="20"/>
              </w:rPr>
              <w:t xml:space="preserve">
      наказывается штрафом в размере от пятисот до семисот месячных расчетных показателей, либо исправительными работами на срок до одного года, либо ограничением свободы на срок до двух лет.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должностным лицом с использованием своего служебного положения; </w:t>
            </w:r>
            <w:r>
              <w:br/>
            </w:r>
            <w:r>
              <w:rPr>
                <w:rFonts w:ascii="Times New Roman"/>
                <w:b w:val="false"/>
                <w:i w:val="false"/>
                <w:color w:val="000000"/>
                <w:sz w:val="20"/>
              </w:rPr>
              <w:t xml:space="preserve">
      в) организованной группой или преступным сообществом (преступной организацией), - </w:t>
            </w:r>
            <w:r>
              <w:br/>
            </w:r>
            <w:r>
              <w:rPr>
                <w:rFonts w:ascii="Times New Roman"/>
                <w:b w:val="false"/>
                <w:i w:val="false"/>
                <w:color w:val="000000"/>
                <w:sz w:val="20"/>
              </w:rPr>
              <w:t xml:space="preserve">
      наказывается штрафом в размере от семисот до одной тысячи месячных расчетных показателей, либо исправительными работами на срок от одного года до двух лет, либо ограничением свободы на срок до трех лет, либо ограничением свободы на срок до трех лет, либо лишением свободы на тот же срок. </w:t>
            </w:r>
            <w:r>
              <w:br/>
            </w:r>
            <w:r>
              <w:rPr>
                <w:rFonts w:ascii="Times New Roman"/>
                <w:b w:val="false"/>
                <w:i w:val="false"/>
                <w:color w:val="000000"/>
                <w:sz w:val="20"/>
              </w:rPr>
              <w:t>
      Примечания.</w:t>
            </w:r>
            <w:r>
              <w:br/>
            </w:r>
            <w:r>
              <w:rPr>
                <w:rFonts w:ascii="Times New Roman"/>
                <w:b w:val="false"/>
                <w:i w:val="false"/>
                <w:color w:val="000000"/>
                <w:sz w:val="20"/>
              </w:rPr>
              <w:t>
      1. Уклонение от уплаты таможенных платежей признается совершенным в крупном размере, если стоимость неуплаченных таможенных платежей превышает пять тысяч месячных расчетных показателей.</w:t>
            </w:r>
            <w:r>
              <w:br/>
            </w:r>
            <w:r>
              <w:rPr>
                <w:rFonts w:ascii="Times New Roman"/>
                <w:b w:val="false"/>
                <w:i w:val="false"/>
                <w:color w:val="000000"/>
                <w:sz w:val="20"/>
              </w:rPr>
              <w:t>
      2. Лицо, добровольно уплатившее сумму недоимки, начисленные пени,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r>
              <w:br/>
            </w:r>
            <w:r>
              <w:rPr>
                <w:rFonts w:ascii="Times New Roman"/>
                <w:b w:val="false"/>
                <w:i w:val="false"/>
                <w:color w:val="000000"/>
                <w:sz w:val="20"/>
              </w:rPr>
              <w:t>
      </w:t>
            </w:r>
            <w:r>
              <w:rPr>
                <w:rFonts w:ascii="Times New Roman"/>
                <w:b w:val="false"/>
                <w:i w:val="false"/>
                <w:color w:val="ff0000"/>
                <w:sz w:val="20"/>
              </w:rPr>
              <w:t>Сноска. Статья 214 с изменениями, внесенными законами РК</w:t>
            </w:r>
            <w:r>
              <w:rPr>
                <w:rFonts w:ascii="Times New Roman"/>
                <w:b w:val="false"/>
                <w:i w:val="false"/>
                <w:color w:val="000000"/>
                <w:sz w:val="20"/>
              </w:rPr>
              <w:t> </w:t>
            </w:r>
            <w:r>
              <w:rPr>
                <w:rFonts w:ascii="Times New Roman"/>
                <w:b w:val="false"/>
                <w:i w:val="false"/>
                <w:color w:val="ff0000"/>
                <w:sz w:val="20"/>
              </w:rPr>
              <w:t xml:space="preserve">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215. Неправомерные действия при реабилитации и</w:t>
            </w:r>
            <w:r>
              <w:br/>
            </w:r>
            <w:r>
              <w:rPr>
                <w:rFonts w:ascii="Times New Roman"/>
                <w:b w:val="false"/>
                <w:i w:val="false"/>
                <w:color w:val="000000"/>
                <w:sz w:val="20"/>
              </w:rPr>
              <w:t>
                   </w:t>
            </w:r>
            <w:r>
              <w:rPr>
                <w:rFonts w:ascii="Times New Roman"/>
                <w:b/>
                <w:i w:val="false"/>
                <w:color w:val="000000"/>
                <w:sz w:val="20"/>
              </w:rPr>
              <w:t>банкротстве</w:t>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      Сноска. Заголовок статьи 215 с изменением, внесенным Законом РК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xml:space="preserve">      1. 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если эти действия совершены учредителем (участником), должностным лицом, органами юридического лица, а равно индивидуальным предпринимателем при реабилитации или банкротстве, или в предвидении банкротства и причинили крупный ущерб, - </w:t>
            </w:r>
            <w:r>
              <w:br/>
            </w:r>
            <w:r>
              <w:rPr>
                <w:rFonts w:ascii="Times New Roman"/>
                <w:b w:val="false"/>
                <w:i w:val="false"/>
                <w:color w:val="000000"/>
                <w:sz w:val="20"/>
              </w:rPr>
              <w:t>
      наказываются штрафом в размере от одной тысячи до полутора тысяч месячных расчетных показателей, либо исправительными работами на срок от одного года до двух лет, либо ограничением свободы на срок до двух лет со штрафом от семисот до одной тысячи месячных расчетных показателей.</w:t>
            </w:r>
            <w:r>
              <w:br/>
            </w:r>
            <w:r>
              <w:rPr>
                <w:rFonts w:ascii="Times New Roman"/>
                <w:b w:val="false"/>
                <w:i w:val="false"/>
                <w:color w:val="000000"/>
                <w:sz w:val="20"/>
              </w:rPr>
              <w:t>
      2. Неправомерное удовлетворение имущественных требований отдельных кредиторов учредителем (участником), должностным лицом, органами юридического лица, а равно индивидуальным предпринимателем, знающим о своей фактической несостоятельности (банкротстве), а равно лицом, наделенным полномочиями по управлению имуществом и делами несостоятельного должника при процедуре банкротства или реабилитационной процедуре, заведомо в ущерб другим кредиторам, если это деяние причинило крупный ущерб, –</w:t>
            </w:r>
            <w:r>
              <w:br/>
            </w:r>
            <w:r>
              <w:rPr>
                <w:rFonts w:ascii="Times New Roman"/>
                <w:b w:val="false"/>
                <w:i w:val="false"/>
                <w:color w:val="000000"/>
                <w:sz w:val="20"/>
              </w:rPr>
              <w:t>
      наказывается штрафом в размере от семисот до одной тысячи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срок до трех лет со штрафом в размере от трехсот до пятисот месячных расчетных показателей или без такового, с лишением права занимать определенную должность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215 с изменениями, внесенными законами РК от 05.07.2008 </w:t>
            </w:r>
            <w:r>
              <w:rPr>
                <w:rFonts w:ascii="Times New Roman"/>
                <w:b w:val="false"/>
                <w:i w:val="false"/>
                <w:color w:val="000000"/>
                <w:sz w:val="20"/>
              </w:rPr>
              <w:t xml:space="preserve">N 60-IV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216. Преднамеренное банкротство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Преднамеренное банкротство</w:t>
            </w:r>
            <w:r>
              <w:rPr>
                <w:rFonts w:ascii="Times New Roman"/>
                <w:b w:val="false"/>
                <w:i w:val="false"/>
                <w:color w:val="000000"/>
                <w:sz w:val="20"/>
              </w:rPr>
              <w:t>,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индивидуального предпринимателя в личных интересах или в интересах иных лиц, причинившее крупный ущерб, –</w:t>
            </w:r>
            <w:r>
              <w:br/>
            </w:r>
            <w:r>
              <w:rPr>
                <w:rFonts w:ascii="Times New Roman"/>
                <w:b w:val="false"/>
                <w:i w:val="false"/>
                <w:color w:val="000000"/>
                <w:sz w:val="20"/>
              </w:rPr>
              <w:t>
      наказывается штрафом в размере от семисот до одной тысячи месячных расчетных показателей либо ограничением свободы на срок до одного года, либо лишением свободы на срок от одного до трех лет со штрафом в размере от трехсот до пятисот месячных расчетных показателей или без такового, с лишением права занимать определенную должность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216 в редакции Закона РК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ff0000"/>
                <w:sz w:val="20"/>
              </w:rPr>
              <w:t xml:space="preserve">      </w:t>
            </w:r>
            <w:r>
              <w:rPr>
                <w:rFonts w:ascii="Times New Roman"/>
                <w:b/>
                <w:i w:val="false"/>
                <w:color w:val="000000"/>
                <w:sz w:val="20"/>
              </w:rPr>
              <w:t xml:space="preserve">Статья 216-1. Доведение до неплатежеспособности </w:t>
            </w:r>
          </w:p>
          <w:p>
            <w:pPr>
              <w:spacing w:after="20"/>
              <w:ind w:left="20"/>
              <w:jc w:val="both"/>
            </w:pPr>
            <w:r>
              <w:rPr>
                <w:rFonts w:ascii="Times New Roman"/>
                <w:b w:val="false"/>
                <w:i w:val="false"/>
                <w:color w:val="000000"/>
                <w:sz w:val="20"/>
              </w:rPr>
              <w:t>      Умышленное действие (бездействие) крупного участника –  физического лица, первого руководителя крупного участника – юридического лица страховой (перестраховочной) организации, банка, управляющего инвестиционным портфелем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банка, управляющего инвестиционным портфелем, приведшее к неплатежеспособности, повлекшей принудительную ликвидацию страховой (перестраховочной) организации, банка, управляющего инвестиционным портфелем,</w:t>
            </w:r>
            <w:r>
              <w:br/>
            </w:r>
            <w:r>
              <w:rPr>
                <w:rFonts w:ascii="Times New Roman"/>
                <w:b w:val="false"/>
                <w:i w:val="false"/>
                <w:color w:val="000000"/>
                <w:sz w:val="20"/>
              </w:rPr>
              <w:t>
      – наказывается штрафом в размере от трех до шести тысяч  месячных расчетных показателей либо ограничением свободы на срок до одного года, либо лишением свободы на срок от одного года до трех лет со штрафом в размере от двух до четырех тысяч месячных расчетных показателей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Глава 7 дополнена статьей 216-1 в соответствии с Законом РК от 23.10.2008 </w:t>
            </w:r>
            <w:r>
              <w:rPr>
                <w:rFonts w:ascii="Times New Roman"/>
                <w:b w:val="false"/>
                <w:i w:val="false"/>
                <w:color w:val="000000"/>
                <w:sz w:val="20"/>
              </w:rPr>
              <w:t xml:space="preserve">N 72-IV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в редакции Закона РК от 21.06.2013 </w:t>
            </w:r>
            <w:r>
              <w:rPr>
                <w:rFonts w:ascii="Times New Roman"/>
                <w:b w:val="false"/>
                <w:i w:val="false"/>
                <w:color w:val="000000"/>
                <w:sz w:val="20"/>
              </w:rPr>
              <w:t>№ 106-V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217. Ложное банкротство </w:t>
            </w:r>
          </w:p>
          <w:p>
            <w:pPr>
              <w:spacing w:after="20"/>
              <w:ind w:left="20"/>
              <w:jc w:val="both"/>
            </w:pPr>
            <w:r>
              <w:rPr>
                <w:rFonts w:ascii="Times New Roman"/>
                <w:b w:val="false"/>
                <w:i w:val="false"/>
                <w:color w:val="000000"/>
                <w:sz w:val="20"/>
              </w:rPr>
              <w:t>      Заведомо ложное объявление в результате действий и (или) принятых решений учредителем (участником), должностным лицом, органами юридического лица, а равно индивидуальным предпринимателем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w:t>
            </w:r>
            <w:r>
              <w:br/>
            </w:r>
            <w:r>
              <w:rPr>
                <w:rFonts w:ascii="Times New Roman"/>
                <w:b w:val="false"/>
                <w:i w:val="false"/>
                <w:color w:val="000000"/>
                <w:sz w:val="20"/>
              </w:rPr>
              <w:t>
      наказывается штрафом в размере от восьмисот до одной тысячи месячных расчетных показателей либо ограничением свободы на срок до одного года, либо лишением свободы на срок до трех лет со штрафом в размере от трехсот до пятисот месячных расчетных показателей или без такового, с лишением права занимать определенную должность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Статья 217 в редакции Закона РК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Статья 218. Нарушение законодательства Республики</w:t>
            </w:r>
            <w:r>
              <w:br/>
            </w:r>
            <w:r>
              <w:rPr>
                <w:rFonts w:ascii="Times New Roman"/>
                <w:b w:val="false"/>
                <w:i w:val="false"/>
                <w:color w:val="000000"/>
                <w:sz w:val="20"/>
              </w:rPr>
              <w:t>
</w:t>
            </w:r>
            <w:r>
              <w:rPr>
                <w:rFonts w:ascii="Times New Roman"/>
                <w:b/>
                <w:i w:val="false"/>
                <w:color w:val="000000"/>
                <w:sz w:val="20"/>
              </w:rPr>
              <w:t>                  Казахстан о бухгалтерском учете и</w:t>
            </w:r>
            <w:r>
              <w:br/>
            </w:r>
            <w:r>
              <w:rPr>
                <w:rFonts w:ascii="Times New Roman"/>
                <w:b w:val="false"/>
                <w:i w:val="false"/>
                <w:color w:val="000000"/>
                <w:sz w:val="20"/>
              </w:rPr>
              <w:t>
</w:t>
            </w:r>
            <w:r>
              <w:rPr>
                <w:rFonts w:ascii="Times New Roman"/>
                <w:b/>
                <w:i w:val="false"/>
                <w:color w:val="000000"/>
                <w:sz w:val="20"/>
              </w:rPr>
              <w:t>                  финансовой отчетности</w:t>
            </w:r>
          </w:p>
          <w:p>
            <w:pPr>
              <w:spacing w:after="20"/>
              <w:ind w:left="20"/>
              <w:jc w:val="both"/>
            </w:pPr>
            <w:r>
              <w:rPr>
                <w:rFonts w:ascii="Times New Roman"/>
                <w:b w:val="false"/>
                <w:i w:val="false"/>
                <w:color w:val="000000"/>
                <w:sz w:val="20"/>
              </w:rPr>
              <w:t>      Уклонение уполномоченного для ведения бухгалтерского учета лица от документирования сведений, предусмотренных законодательством, либо внесение этим лицом в </w:t>
            </w:r>
            <w:r>
              <w:rPr>
                <w:rFonts w:ascii="Times New Roman"/>
                <w:b w:val="false"/>
                <w:i w:val="false"/>
                <w:color w:val="000000"/>
                <w:sz w:val="20"/>
              </w:rPr>
              <w:t>бухгалтерскую документацию</w:t>
            </w:r>
            <w:r>
              <w:rPr>
                <w:rFonts w:ascii="Times New Roman"/>
                <w:b w:val="false"/>
                <w:i w:val="false"/>
                <w:color w:val="000000"/>
                <w:sz w:val="20"/>
              </w:rPr>
              <w:t xml:space="preserve"> заведомо ложной информации о хозяйственной и финансовой деятельности организации, а равно уничтожение бухгалтерской документации до истечения сроков их хранения, причинившие крупный ущерб, -</w:t>
            </w:r>
            <w:r>
              <w:br/>
            </w:r>
            <w:r>
              <w:rPr>
                <w:rFonts w:ascii="Times New Roman"/>
                <w:b w:val="false"/>
                <w:i w:val="false"/>
                <w:color w:val="000000"/>
                <w:sz w:val="20"/>
              </w:rPr>
              <w:t>
      наказываются штрафом в размере до трехсот месячных расчетных показателей либо исправительными работами на срок до одного года со штрафом в размере до ста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218 с изменениями, внесенными законами РК от 28.02.2007 N </w:t>
            </w:r>
            <w:r>
              <w:rPr>
                <w:rFonts w:ascii="Times New Roman"/>
                <w:b w:val="false"/>
                <w:i w:val="false"/>
                <w:color w:val="000000"/>
                <w:sz w:val="20"/>
              </w:rPr>
              <w:t>235</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219. Представление заведомо ложных сведений </w:t>
            </w:r>
            <w:r>
              <w:br/>
            </w:r>
            <w:r>
              <w:rPr>
                <w:rFonts w:ascii="Times New Roman"/>
                <w:b w:val="false"/>
                <w:i w:val="false"/>
                <w:color w:val="000000"/>
                <w:sz w:val="20"/>
              </w:rPr>
              <w:t>
</w:t>
            </w:r>
            <w:r>
              <w:rPr>
                <w:rFonts w:ascii="Times New Roman"/>
                <w:b/>
                <w:i w:val="false"/>
                <w:color w:val="000000"/>
                <w:sz w:val="20"/>
              </w:rPr>
              <w:t xml:space="preserve">                   о банковских операциях </w:t>
            </w:r>
          </w:p>
          <w:p>
            <w:pPr>
              <w:spacing w:after="20"/>
              <w:ind w:left="20"/>
              <w:jc w:val="both"/>
            </w:pPr>
            <w:r>
              <w:rPr>
                <w:rFonts w:ascii="Times New Roman"/>
                <w:b w:val="false"/>
                <w:i w:val="false"/>
                <w:color w:val="000000"/>
                <w:sz w:val="20"/>
              </w:rPr>
              <w:t>      Представление работниками банка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если эти действия повлекли причинение крупного ущерба гражданину, организации или государству, –</w:t>
            </w:r>
            <w:r>
              <w:br/>
            </w:r>
            <w:r>
              <w:rPr>
                <w:rFonts w:ascii="Times New Roman"/>
                <w:b w:val="false"/>
                <w:i w:val="false"/>
                <w:color w:val="000000"/>
                <w:sz w:val="20"/>
              </w:rPr>
              <w:t>
      наказываются штрафом в размере от семисот до двух тысяч месячных расчетных показателей, либо исправительными работами на срок от одного года до двух лет, либо ограничением свободы на срок до двух лет со штрафом от двухсот до пятисот месячных расчетных показателей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219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0"/>
              </w:rPr>
              <w:t>№ 104-V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220. Незаконное использование денежных средств </w:t>
            </w:r>
            <w:r>
              <w:br/>
            </w:r>
            <w:r>
              <w:rPr>
                <w:rFonts w:ascii="Times New Roman"/>
                <w:b w:val="false"/>
                <w:i w:val="false"/>
                <w:color w:val="000000"/>
                <w:sz w:val="20"/>
              </w:rPr>
              <w:t>
</w:t>
            </w:r>
            <w:r>
              <w:rPr>
                <w:rFonts w:ascii="Times New Roman"/>
                <w:b/>
                <w:i w:val="false"/>
                <w:color w:val="000000"/>
                <w:sz w:val="20"/>
              </w:rPr>
              <w:t xml:space="preserve">                    банка </w:t>
            </w:r>
          </w:p>
          <w:p>
            <w:pPr>
              <w:spacing w:after="20"/>
              <w:ind w:left="20"/>
              <w:jc w:val="both"/>
            </w:pPr>
            <w:r>
              <w:rPr>
                <w:rFonts w:ascii="Times New Roman"/>
                <w:b w:val="false"/>
                <w:i w:val="false"/>
                <w:color w:val="000000"/>
                <w:sz w:val="20"/>
              </w:rPr>
              <w:t xml:space="preserve">      1. Использование работниками банка собственных средств банка и (или) привлеченных средств банка для выдачи заведомо безвозвратных кредитов или совершения заведомо невыгодных для банка сделок, а равно предоставление необоснованных гарантий банка или необоснованных льготных условий клиентам банка либо другим лицам, если этими деяниями причинен крупный ущерб гражданину, организации или государству, -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трех лет или лишением свободы на тот же срок со штрафом в размере до трехсот месячных расчетных показателей или без такового 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xml:space="preserve">
      2. Заведомо неправильное или заведомо несвоевременное перечисление работниками банка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 </w:t>
            </w:r>
            <w:r>
              <w:br/>
            </w:r>
            <w:r>
              <w:rPr>
                <w:rFonts w:ascii="Times New Roman"/>
                <w:b w:val="false"/>
                <w:i w:val="false"/>
                <w:color w:val="000000"/>
                <w:sz w:val="20"/>
              </w:rPr>
              <w:t>
      наказывается штрафом в размере от одной тысячи до двух тысяч месячных расчетных показателей либо ограничением свободы на срок до одного года со штрафом в размере от ста до двухсот месячных расчетных показателей или без такового и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220 с изменениями, внесенными законами РК от 23.10.2008 </w:t>
            </w:r>
            <w:r>
              <w:rPr>
                <w:rFonts w:ascii="Times New Roman"/>
                <w:b w:val="false"/>
                <w:i w:val="false"/>
                <w:color w:val="000000"/>
                <w:sz w:val="20"/>
              </w:rPr>
              <w:t xml:space="preserve">N 72-IV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221. Уклонение гражданина от уплаты налога и (или)</w:t>
            </w:r>
            <w:r>
              <w:br/>
            </w:r>
            <w:r>
              <w:rPr>
                <w:rFonts w:ascii="Times New Roman"/>
                <w:b w:val="false"/>
                <w:i w:val="false"/>
                <w:color w:val="000000"/>
                <w:sz w:val="20"/>
              </w:rPr>
              <w:t>
</w:t>
            </w:r>
            <w:r>
              <w:rPr>
                <w:rFonts w:ascii="Times New Roman"/>
                <w:b/>
                <w:i w:val="false"/>
                <w:color w:val="000000"/>
                <w:sz w:val="20"/>
              </w:rPr>
              <w:t>                  других обязательных платежей в бюджет</w:t>
            </w:r>
          </w:p>
          <w:p>
            <w:pPr>
              <w:spacing w:after="20"/>
              <w:ind w:left="20"/>
              <w:jc w:val="both"/>
            </w:pPr>
            <w:r>
              <w:rPr>
                <w:rFonts w:ascii="Times New Roman"/>
                <w:b w:val="false"/>
                <w:i w:val="false"/>
                <w:color w:val="ff0000"/>
                <w:sz w:val="20"/>
              </w:rPr>
              <w:t xml:space="preserve">      Сноска. Заголовок с изменениями, внесенными Законом РК 07.12.2009 </w:t>
            </w:r>
            <w:r>
              <w:rPr>
                <w:rFonts w:ascii="Times New Roman"/>
                <w:b w:val="false"/>
                <w:i w:val="false"/>
                <w:color w:val="ff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r>
              <w:rPr>
                <w:rFonts w:ascii="Times New Roman"/>
                <w:b w:val="false"/>
                <w:i w:val="false"/>
                <w:color w:val="000000"/>
                <w:sz w:val="20"/>
              </w:rPr>
              <w:t>      1. Уклонение гражданина от уплаты налога и (или) других обязательных платежей в бюджет путем непредставления декларации о доходах в случаях, когда подача </w:t>
            </w:r>
            <w:r>
              <w:rPr>
                <w:rFonts w:ascii="Times New Roman"/>
                <w:b w:val="false"/>
                <w:i w:val="false"/>
                <w:color w:val="000000"/>
                <w:sz w:val="20"/>
              </w:rPr>
              <w:t xml:space="preserve">декларации </w:t>
            </w:r>
            <w:r>
              <w:rPr>
                <w:rFonts w:ascii="Times New Roman"/>
                <w:b w:val="false"/>
                <w:i w:val="false"/>
                <w:color w:val="000000"/>
                <w:sz w:val="20"/>
              </w:rPr>
              <w:t xml:space="preserve">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 </w:t>
            </w:r>
            <w:r>
              <w:br/>
            </w:r>
            <w:r>
              <w:rPr>
                <w:rFonts w:ascii="Times New Roman"/>
                <w:b w:val="false"/>
                <w:i w:val="false"/>
                <w:color w:val="000000"/>
                <w:sz w:val="20"/>
              </w:rPr>
              <w:t>
      наказывается штрафом в размере от двухсот до одной тысячи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двух лет со штрафом в размере до двухсот месячных расчетных показателей или без такового.</w:t>
            </w:r>
            <w:r>
              <w:br/>
            </w:r>
            <w:r>
              <w:rPr>
                <w:rFonts w:ascii="Times New Roman"/>
                <w:b w:val="false"/>
                <w:i w:val="false"/>
                <w:color w:val="000000"/>
                <w:sz w:val="20"/>
              </w:rPr>
              <w:t xml:space="preserve">
      2. То же деяние, совершенное неоднократно, - </w:t>
            </w:r>
            <w:r>
              <w:br/>
            </w:r>
            <w:r>
              <w:rPr>
                <w:rFonts w:ascii="Times New Roman"/>
                <w:b w:val="false"/>
                <w:i w:val="false"/>
                <w:color w:val="000000"/>
                <w:sz w:val="20"/>
              </w:rPr>
              <w:t>
      наказывается штрафом в размере от пятисот до трех тысяч месячных расчетных показателей, либо исправительными работами на срок до двух лет, либо лишением свободы на срок до трех лет со штрафом в размере до трехсот месячных расчетных показателей или без такового.</w:t>
            </w:r>
            <w:r>
              <w:br/>
            </w:r>
            <w:r>
              <w:rPr>
                <w:rFonts w:ascii="Times New Roman"/>
                <w:b w:val="false"/>
                <w:i w:val="false"/>
                <w:color w:val="000000"/>
                <w:sz w:val="20"/>
              </w:rPr>
              <w:t>
      Примечание. Неуплата гражданином налогов или иных обязательных платежей в государственный бюджет признается совершенной в крупном размере, если сумма неуплаченного налога или обязательных платежей превышает две тысячи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221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16.03.2001 N </w:t>
            </w:r>
            <w:r>
              <w:rPr>
                <w:rFonts w:ascii="Times New Roman"/>
                <w:b w:val="false"/>
                <w:i w:val="false"/>
                <w:color w:val="000000"/>
                <w:sz w:val="20"/>
              </w:rPr>
              <w:t>163</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222. Уклонение от уплаты налога и (или) других</w:t>
            </w:r>
            <w:r>
              <w:br/>
            </w:r>
            <w:r>
              <w:rPr>
                <w:rFonts w:ascii="Times New Roman"/>
                <w:b w:val="false"/>
                <w:i w:val="false"/>
                <w:color w:val="000000"/>
                <w:sz w:val="20"/>
              </w:rPr>
              <w:t>
</w:t>
            </w:r>
            <w:r>
              <w:rPr>
                <w:rFonts w:ascii="Times New Roman"/>
                <w:b/>
                <w:i w:val="false"/>
                <w:color w:val="000000"/>
                <w:sz w:val="20"/>
              </w:rPr>
              <w:t>                  обязательных платежей в бюджет с организаций</w:t>
            </w:r>
          </w:p>
          <w:p>
            <w:pPr>
              <w:spacing w:after="20"/>
              <w:ind w:left="20"/>
              <w:jc w:val="both"/>
            </w:pPr>
            <w:r>
              <w:rPr>
                <w:rFonts w:ascii="Times New Roman"/>
                <w:b w:val="false"/>
                <w:i w:val="false"/>
                <w:color w:val="000000"/>
                <w:sz w:val="20"/>
              </w:rPr>
              <w:t>      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w:t>
            </w:r>
            <w:r>
              <w:br/>
            </w:r>
            <w:r>
              <w:rPr>
                <w:rFonts w:ascii="Times New Roman"/>
                <w:b w:val="false"/>
                <w:i w:val="false"/>
                <w:color w:val="000000"/>
                <w:sz w:val="20"/>
              </w:rPr>
              <w:t>
      наказывается штрафом в размере от семисот до одной тысячи месячных расчетных показателей с лишением права занимать определенные должности или заниматься определенной деятельностью на срок до трех лет либо лишением свободы на срок от одного года до трех лет с лишением права занимать определенные должности или заниматься определенной деятельностью на срок до трех лет со штрафом в размере от пятисот до тысячи месячных расчетных показателей.</w:t>
            </w:r>
            <w:r>
              <w:br/>
            </w:r>
            <w:r>
              <w:rPr>
                <w:rFonts w:ascii="Times New Roman"/>
                <w:b w:val="false"/>
                <w:i w:val="false"/>
                <w:color w:val="000000"/>
                <w:sz w:val="20"/>
              </w:rPr>
              <w:t>
      2. То же деяние, совершенное неоднократно, -</w:t>
            </w:r>
            <w:r>
              <w:br/>
            </w:r>
            <w:r>
              <w:rPr>
                <w:rFonts w:ascii="Times New Roman"/>
                <w:b w:val="false"/>
                <w:i w:val="false"/>
                <w:color w:val="000000"/>
                <w:sz w:val="20"/>
              </w:rPr>
              <w:t>
      наказывается штрафом в размере от трех до пяти тысяч месячных расчетных показателей с лишением права занимать определенные должности или заниматься определенной деятельностью на срок до трех лет с конфискацией имущества или без таковой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со штрафом в размере от тысячи до двух тысяч месячных расчетных показателей с конфискацией имущества.</w:t>
            </w:r>
            <w:r>
              <w:br/>
            </w:r>
            <w:r>
              <w:rPr>
                <w:rFonts w:ascii="Times New Roman"/>
                <w:b w:val="false"/>
                <w:i w:val="false"/>
                <w:color w:val="000000"/>
                <w:sz w:val="20"/>
              </w:rPr>
              <w:t>
      3. Деяния, предусмотренные частями первой и (или) второй настоящей статьи, совершенные группой лиц по предварительному сговору или организованной группой либо в особо крупном размере, -</w:t>
            </w:r>
            <w:r>
              <w:br/>
            </w:r>
            <w:r>
              <w:rPr>
                <w:rFonts w:ascii="Times New Roman"/>
                <w:b w:val="false"/>
                <w:i w:val="false"/>
                <w:color w:val="000000"/>
                <w:sz w:val="20"/>
              </w:rPr>
              <w:t>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со штрафом в размере от трех до пяти тысяч месячных расчетных показателей либо с конфискацией имущества.</w:t>
            </w:r>
            <w:r>
              <w:br/>
            </w:r>
            <w:r>
              <w:rPr>
                <w:rFonts w:ascii="Times New Roman"/>
                <w:b w:val="false"/>
                <w:i w:val="false"/>
                <w:color w:val="000000"/>
                <w:sz w:val="20"/>
              </w:rPr>
              <w:t>
      Примечание. Неуплата организацией налога и (или) других обязательных платежей в бюджет признается совершенной в крупном размере, если сумма неуплаченного налога и (или) других обязательных платежей превышает двадцать тысяч месячных расчетных показателей, и в особо крупном размере, если сумма неуплаченного налога и (или) других обязательных платежей превышает пятьдесят тысяч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222 в редакции Закона РК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изменением, внесенным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ff0000"/>
                <w:sz w:val="20"/>
              </w:rPr>
              <w:t>      </w:t>
            </w:r>
            <w:r>
              <w:rPr>
                <w:rFonts w:ascii="Times New Roman"/>
                <w:b/>
                <w:i w:val="false"/>
                <w:color w:val="000000"/>
                <w:sz w:val="20"/>
              </w:rPr>
              <w:t>Статья 222-1.</w:t>
            </w:r>
            <w:r>
              <w:rPr>
                <w:rFonts w:ascii="Times New Roman"/>
                <w:b w:val="false"/>
                <w:i w:val="false"/>
                <w:color w:val="000000"/>
                <w:sz w:val="20"/>
              </w:rPr>
              <w:t> </w:t>
            </w:r>
            <w:r>
              <w:rPr>
                <w:rFonts w:ascii="Times New Roman"/>
                <w:b/>
                <w:i w:val="false"/>
                <w:color w:val="000000"/>
                <w:sz w:val="20"/>
              </w:rPr>
              <w:t xml:space="preserve">Незаконные действия в отношении имущества, </w:t>
            </w:r>
            <w:r>
              <w:br/>
            </w:r>
            <w:r>
              <w:rPr>
                <w:rFonts w:ascii="Times New Roman"/>
                <w:b w:val="false"/>
                <w:i w:val="false"/>
                <w:color w:val="000000"/>
                <w:sz w:val="20"/>
              </w:rPr>
              <w:t>
                     </w:t>
            </w:r>
            <w:r>
              <w:rPr>
                <w:rFonts w:ascii="Times New Roman"/>
                <w:b/>
                <w:i w:val="false"/>
                <w:color w:val="000000"/>
                <w:sz w:val="20"/>
              </w:rPr>
              <w:t xml:space="preserve">ограниченного в распоряжении в счет </w:t>
            </w:r>
            <w:r>
              <w:br/>
            </w:r>
            <w:r>
              <w:rPr>
                <w:rFonts w:ascii="Times New Roman"/>
                <w:b w:val="false"/>
                <w:i w:val="false"/>
                <w:color w:val="000000"/>
                <w:sz w:val="20"/>
              </w:rPr>
              <w:t>
                     </w:t>
            </w:r>
            <w:r>
              <w:rPr>
                <w:rFonts w:ascii="Times New Roman"/>
                <w:b/>
                <w:i w:val="false"/>
                <w:color w:val="000000"/>
                <w:sz w:val="20"/>
              </w:rPr>
              <w:t xml:space="preserve">налоговой задолженности налогоплательщика </w:t>
            </w:r>
            <w:r>
              <w:br/>
            </w:r>
            <w:r>
              <w:rPr>
                <w:rFonts w:ascii="Times New Roman"/>
                <w:b w:val="false"/>
                <w:i w:val="false"/>
                <w:color w:val="000000"/>
                <w:sz w:val="20"/>
              </w:rPr>
              <w:t xml:space="preserve">
             </w:t>
            </w:r>
            <w:r>
              <w:br/>
            </w:r>
            <w:r>
              <w:rPr>
                <w:rFonts w:ascii="Times New Roman"/>
                <w:b w:val="false"/>
                <w:i w:val="false"/>
                <w:color w:val="000000"/>
                <w:sz w:val="20"/>
              </w:rPr>
              <w:t xml:space="preserve">
      Растрата, отчуждение, сокрытие или незаконная передача имущества, на которое налоговыми органами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налоговыми органами приостановлены расходные операции, - </w:t>
            </w:r>
            <w:r>
              <w:br/>
            </w:r>
            <w:r>
              <w:rPr>
                <w:rFonts w:ascii="Times New Roman"/>
                <w:b w:val="false"/>
                <w:i w:val="false"/>
                <w:color w:val="000000"/>
                <w:sz w:val="20"/>
              </w:rPr>
              <w:t xml:space="preserve">
      наказываются штрафом в размере двухсот месячных расчетных показателей или привлечением к общественным работам на срок от ста восьмидесяти до двухсот сорока часов либо ограничением свободы на срок до двух лет. </w:t>
            </w:r>
            <w:r>
              <w:br/>
            </w:r>
            <w:r>
              <w:rPr>
                <w:rFonts w:ascii="Times New Roman"/>
                <w:b w:val="false"/>
                <w:i w:val="false"/>
                <w:color w:val="000000"/>
                <w:sz w:val="20"/>
              </w:rPr>
              <w:t xml:space="preserve">
       </w:t>
            </w:r>
            <w:r>
              <w:rPr>
                <w:rFonts w:ascii="Times New Roman"/>
                <w:b w:val="false"/>
                <w:i w:val="false"/>
                <w:color w:val="ff0000"/>
                <w:sz w:val="20"/>
              </w:rPr>
              <w:t xml:space="preserve">Сноска. Глава 7 дополнена статьей 222-1 в соответствии с Законом РК от 10.12.2008 </w:t>
            </w:r>
            <w:r>
              <w:rPr>
                <w:rFonts w:ascii="Times New Roman"/>
                <w:b w:val="false"/>
                <w:i w:val="false"/>
                <w:color w:val="000000"/>
                <w:sz w:val="20"/>
              </w:rPr>
              <w:t>N 101-IV</w:t>
            </w:r>
            <w:r>
              <w:rPr>
                <w:rFonts w:ascii="Times New Roman"/>
                <w:b w:val="false"/>
                <w:i w:val="false"/>
                <w:color w:val="000000"/>
                <w:sz w:val="20"/>
              </w:rPr>
              <w:t> </w:t>
            </w:r>
            <w:r>
              <w:rPr>
                <w:rFonts w:ascii="Times New Roman"/>
                <w:b w:val="false"/>
                <w:i w:val="false"/>
                <w:color w:val="ff0000"/>
                <w:sz w:val="20"/>
              </w:rPr>
              <w:t xml:space="preserve">(вводится в действие с 01.01.2009);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223. Обман потребителей </w:t>
            </w:r>
          </w:p>
          <w:p>
            <w:pPr>
              <w:spacing w:after="20"/>
              <w:ind w:left="20"/>
              <w:jc w:val="both"/>
            </w:pPr>
            <w:r>
              <w:rPr>
                <w:rFonts w:ascii="Times New Roman"/>
                <w:b w:val="false"/>
                <w:i w:val="false"/>
                <w:color w:val="ff0000"/>
                <w:sz w:val="20"/>
              </w:rPr>
              <w:t xml:space="preserve">      Сноска. Статья 223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224. Получение незаконного вознаграждения </w:t>
            </w:r>
          </w:p>
          <w:p>
            <w:pPr>
              <w:spacing w:after="20"/>
              <w:ind w:left="20"/>
              <w:jc w:val="both"/>
            </w:pPr>
            <w:r>
              <w:rPr>
                <w:rFonts w:ascii="Times New Roman"/>
                <w:b w:val="false"/>
                <w:i w:val="false"/>
                <w:color w:val="000000"/>
                <w:sz w:val="20"/>
              </w:rPr>
              <w:t>      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w:t>
            </w:r>
            <w:r>
              <w:rPr>
                <w:rFonts w:ascii="Times New Roman"/>
                <w:b w:val="false"/>
                <w:i w:val="false"/>
                <w:color w:val="000000"/>
                <w:sz w:val="20"/>
              </w:rPr>
              <w:t>вознаграждения</w:t>
            </w:r>
            <w:r>
              <w:rPr>
                <w:rFonts w:ascii="Times New Roman"/>
                <w:b w:val="false"/>
                <w:i w:val="false"/>
                <w:color w:val="000000"/>
                <w:sz w:val="20"/>
              </w:rPr>
              <w:t xml:space="preserve">, льгот или услуг имущественного характера за выполнение работы или оказание услуги, входящих в круг его обязанностей, если это деяние сопряжено с вымогательством, - </w:t>
            </w:r>
            <w:r>
              <w:br/>
            </w:r>
            <w:r>
              <w:rPr>
                <w:rFonts w:ascii="Times New Roman"/>
                <w:b w:val="false"/>
                <w:i w:val="false"/>
                <w:color w:val="000000"/>
                <w:sz w:val="20"/>
              </w:rPr>
              <w:t xml:space="preserve">
      наказывается лишением права занимать определенные должности или заниматься определенной деятельностью на срок до трех лет, либо штрафом в размере до ста месячных расчетных показателей, либо привлечением к общественным работам на срок до ста двадцати часов, либо исправительными работами на срок до одного года, либо ограничением свободы на тот же срок. </w:t>
            </w:r>
            <w:r>
              <w:br/>
            </w:r>
            <w:r>
              <w:rPr>
                <w:rFonts w:ascii="Times New Roman"/>
                <w:b w:val="false"/>
                <w:i w:val="false"/>
                <w:color w:val="000000"/>
                <w:sz w:val="20"/>
              </w:rPr>
              <w:t xml:space="preserve">
      2. То же деяние, совершенное неоднократно или связанное с получением вознаграждения в крупном размере, - </w:t>
            </w:r>
            <w:r>
              <w:br/>
            </w:r>
            <w:r>
              <w:rPr>
                <w:rFonts w:ascii="Times New Roman"/>
                <w:b w:val="false"/>
                <w:i w:val="false"/>
                <w:color w:val="000000"/>
                <w:sz w:val="20"/>
              </w:rPr>
              <w:t xml:space="preserve">
      наказывается лишением права занимать определенные должности или заниматься определенной деятельностью на срок до пяти лет, либо исправительными работами на срок от одного года до двух лет, либо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Примечание. Получение незаконного вознаграждения признается совершенным в крупном размере, если полученная лицом сумма или стоимость оказанных ему услуг превышают триста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224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225. Регистрация незаконных сделок по </w:t>
            </w:r>
            <w:r>
              <w:br/>
            </w:r>
            <w:r>
              <w:rPr>
                <w:rFonts w:ascii="Times New Roman"/>
                <w:b w:val="false"/>
                <w:i w:val="false"/>
                <w:color w:val="000000"/>
                <w:sz w:val="20"/>
              </w:rPr>
              <w:t>
</w:t>
            </w:r>
            <w:r>
              <w:rPr>
                <w:rFonts w:ascii="Times New Roman"/>
                <w:b/>
                <w:i w:val="false"/>
                <w:color w:val="000000"/>
                <w:sz w:val="20"/>
              </w:rPr>
              <w:t xml:space="preserve">                  природопользованию </w:t>
            </w:r>
          </w:p>
          <w:p>
            <w:pPr>
              <w:spacing w:after="20"/>
              <w:ind w:left="20"/>
              <w:jc w:val="both"/>
            </w:pPr>
            <w:r>
              <w:rPr>
                <w:rFonts w:ascii="Times New Roman"/>
                <w:b w:val="false"/>
                <w:i w:val="false"/>
                <w:color w:val="ff0000"/>
                <w:sz w:val="20"/>
              </w:rPr>
              <w:t xml:space="preserve">      Сноска. Статья 225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226. Принуждение к совершению сделки или </w:t>
            </w:r>
            <w:r>
              <w:br/>
            </w:r>
            <w:r>
              <w:rPr>
                <w:rFonts w:ascii="Times New Roman"/>
                <w:b w:val="false"/>
                <w:i w:val="false"/>
                <w:color w:val="000000"/>
                <w:sz w:val="20"/>
              </w:rPr>
              <w:t>
</w:t>
            </w:r>
            <w:r>
              <w:rPr>
                <w:rFonts w:ascii="Times New Roman"/>
                <w:b/>
                <w:i w:val="false"/>
                <w:color w:val="000000"/>
                <w:sz w:val="20"/>
              </w:rPr>
              <w:t xml:space="preserve">                  к отказу от ее совершения </w:t>
            </w:r>
          </w:p>
          <w:p>
            <w:pPr>
              <w:spacing w:after="20"/>
              <w:ind w:left="20"/>
              <w:jc w:val="both"/>
            </w:pPr>
            <w:r>
              <w:rPr>
                <w:rFonts w:ascii="Times New Roman"/>
                <w:b w:val="false"/>
                <w:i w:val="false"/>
                <w:color w:val="000000"/>
                <w:sz w:val="20"/>
              </w:rPr>
              <w:t>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срок до двух лет со штрафом в размере до ста месячных расчетных показателей либо без такового.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с применением насилия; </w:t>
            </w:r>
            <w:r>
              <w:br/>
            </w:r>
            <w:r>
              <w:rPr>
                <w:rFonts w:ascii="Times New Roman"/>
                <w:b w:val="false"/>
                <w:i w:val="false"/>
                <w:color w:val="000000"/>
                <w:sz w:val="20"/>
              </w:rPr>
              <w:t xml:space="preserve">
      в) организованной группой, - </w:t>
            </w:r>
            <w:r>
              <w:br/>
            </w:r>
            <w:r>
              <w:rPr>
                <w:rFonts w:ascii="Times New Roman"/>
                <w:b w:val="false"/>
                <w:i w:val="false"/>
                <w:color w:val="000000"/>
                <w:sz w:val="20"/>
              </w:rPr>
              <w:t>
      наказывается штрафом в размере от одной тысячи до трех тысяч месячных расчетных показателей либо лишением свободы на срок от двух до шести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Сноска. Статья 226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226-1. Рейдерство</w:t>
            </w:r>
          </w:p>
          <w:p>
            <w:pPr>
              <w:spacing w:after="20"/>
              <w:ind w:left="20"/>
              <w:jc w:val="both"/>
            </w:pPr>
            <w:r>
              <w:rPr>
                <w:rFonts w:ascii="Times New Roman"/>
                <w:b w:val="false"/>
                <w:i w:val="false"/>
                <w:color w:val="000000"/>
                <w:sz w:val="20"/>
              </w:rPr>
              <w:t>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в результате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умышленное создание препятствий при реализации права преимущественной покупки ценных бумаг либо иные незаконные способы, повлекшие существенное нарушение прав и законных интересов физических и (или) юридических лиц, государства,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или ограничением свободы на срок до четырех лет либо лишением свободы на срок до пяти лет с конфискацией имущества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0"/>
              </w:rPr>
              <w:t>
      2. Деяния, предусмотренные частью первой настоящей статьи, совершенные:</w:t>
            </w:r>
            <w:r>
              <w:br/>
            </w:r>
            <w:r>
              <w:rPr>
                <w:rFonts w:ascii="Times New Roman"/>
                <w:b w:val="false"/>
                <w:i w:val="false"/>
                <w:color w:val="000000"/>
                <w:sz w:val="20"/>
              </w:rPr>
              <w:t>
      а) группой лиц по предварительному сговору;</w:t>
            </w:r>
            <w:r>
              <w:br/>
            </w:r>
            <w:r>
              <w:rPr>
                <w:rFonts w:ascii="Times New Roman"/>
                <w:b w:val="false"/>
                <w:i w:val="false"/>
                <w:color w:val="000000"/>
                <w:sz w:val="20"/>
              </w:rPr>
              <w:t>
      б) неоднократно;</w:t>
            </w:r>
            <w:r>
              <w:br/>
            </w:r>
            <w:r>
              <w:rPr>
                <w:rFonts w:ascii="Times New Roman"/>
                <w:b w:val="false"/>
                <w:i w:val="false"/>
                <w:color w:val="000000"/>
                <w:sz w:val="20"/>
              </w:rPr>
              <w:t>
      в) с использованием служебного положения, -</w:t>
            </w:r>
            <w:r>
              <w:br/>
            </w:r>
            <w:r>
              <w:rPr>
                <w:rFonts w:ascii="Times New Roman"/>
                <w:b w:val="false"/>
                <w:i w:val="false"/>
                <w:color w:val="000000"/>
                <w:sz w:val="20"/>
              </w:rPr>
              <w:t>
      наказываются штрафом в размере от одной тысячи до двух тысяч месячных расчетных показателей либо лишением свободы на срок от трех до семи лет с конфискацией имущества.</w:t>
            </w:r>
            <w:r>
              <w:br/>
            </w:r>
            <w:r>
              <w:rPr>
                <w:rFonts w:ascii="Times New Roman"/>
                <w:b w:val="false"/>
                <w:i w:val="false"/>
                <w:color w:val="000000"/>
                <w:sz w:val="20"/>
              </w:rPr>
              <w:t>
      3. Те же деяния, совершенные:</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0"/>
              </w:rPr>
              <w:t>
      наказываются лишением свободы на срок от семи до десяти лет с конфискацией имущества и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226-1 в соответствии с Законом РК от 11.01.2011 </w:t>
            </w:r>
            <w:r>
              <w:rPr>
                <w:rFonts w:ascii="Times New Roman"/>
                <w:b w:val="false"/>
                <w:i w:val="false"/>
                <w:color w:val="000000"/>
                <w:sz w:val="20"/>
              </w:rPr>
              <w:t>№ 385-IV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227. Неправомерный доступ к компьютерной </w:t>
            </w:r>
            <w:r>
              <w:br/>
            </w:r>
            <w:r>
              <w:rPr>
                <w:rFonts w:ascii="Times New Roman"/>
                <w:b w:val="false"/>
                <w:i w:val="false"/>
                <w:color w:val="000000"/>
                <w:sz w:val="20"/>
              </w:rPr>
              <w:t>
</w:t>
            </w:r>
            <w:r>
              <w:rPr>
                <w:rFonts w:ascii="Times New Roman"/>
                <w:b/>
                <w:i w:val="false"/>
                <w:color w:val="000000"/>
                <w:sz w:val="20"/>
              </w:rPr>
              <w:t xml:space="preserve">                  информации, создание, использование и </w:t>
            </w:r>
            <w:r>
              <w:br/>
            </w:r>
            <w:r>
              <w:rPr>
                <w:rFonts w:ascii="Times New Roman"/>
                <w:b w:val="false"/>
                <w:i w:val="false"/>
                <w:color w:val="000000"/>
                <w:sz w:val="20"/>
              </w:rPr>
              <w:t>
</w:t>
            </w:r>
            <w:r>
              <w:rPr>
                <w:rFonts w:ascii="Times New Roman"/>
                <w:b/>
                <w:i w:val="false"/>
                <w:color w:val="000000"/>
                <w:sz w:val="20"/>
              </w:rPr>
              <w:t xml:space="preserve">                  распространение вредоносных программ </w:t>
            </w:r>
            <w:r>
              <w:br/>
            </w:r>
            <w:r>
              <w:rPr>
                <w:rFonts w:ascii="Times New Roman"/>
                <w:b w:val="false"/>
                <w:i w:val="false"/>
                <w:color w:val="000000"/>
                <w:sz w:val="20"/>
              </w:rPr>
              <w:t>
</w:t>
            </w:r>
            <w:r>
              <w:rPr>
                <w:rFonts w:ascii="Times New Roman"/>
                <w:b/>
                <w:i w:val="false"/>
                <w:color w:val="000000"/>
                <w:sz w:val="20"/>
              </w:rPr>
              <w:t xml:space="preserve">                  для ЭВМ </w:t>
            </w:r>
          </w:p>
          <w:p>
            <w:pPr>
              <w:spacing w:after="20"/>
              <w:ind w:left="20"/>
              <w:jc w:val="both"/>
            </w:pPr>
            <w:r>
              <w:rPr>
                <w:rFonts w:ascii="Times New Roman"/>
                <w:b w:val="false"/>
                <w:i w:val="false"/>
                <w:color w:val="ff0000"/>
                <w:sz w:val="20"/>
              </w:rPr>
              <w:t xml:space="preserve">      Сноска. Статья 227 исключена Законом РК от 23.04.2014 </w:t>
            </w:r>
            <w:r>
              <w:rPr>
                <w:rFonts w:ascii="Times New Roman"/>
                <w:b w:val="false"/>
                <w:i w:val="false"/>
                <w:color w:val="ff0000"/>
                <w:sz w:val="20"/>
              </w:rPr>
              <w:t>№ 200-V</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227-1. Неправомерное изменение идентификационного </w:t>
            </w:r>
            <w:r>
              <w:br/>
            </w:r>
            <w:r>
              <w:rPr>
                <w:rFonts w:ascii="Times New Roman"/>
                <w:b w:val="false"/>
                <w:i w:val="false"/>
                <w:color w:val="000000"/>
                <w:sz w:val="20"/>
              </w:rPr>
              <w:t>
</w:t>
            </w:r>
            <w:r>
              <w:rPr>
                <w:rFonts w:ascii="Times New Roman"/>
                <w:b/>
                <w:i w:val="false"/>
                <w:color w:val="000000"/>
                <w:sz w:val="20"/>
              </w:rPr>
              <w:t>                    кода абонентского устройства сотовой связи,</w:t>
            </w:r>
            <w:r>
              <w:br/>
            </w:r>
            <w:r>
              <w:rPr>
                <w:rFonts w:ascii="Times New Roman"/>
                <w:b w:val="false"/>
                <w:i w:val="false"/>
                <w:color w:val="000000"/>
                <w:sz w:val="20"/>
              </w:rPr>
              <w:t>
</w:t>
            </w:r>
            <w:r>
              <w:rPr>
                <w:rFonts w:ascii="Times New Roman"/>
                <w:b/>
                <w:i w:val="false"/>
                <w:color w:val="000000"/>
                <w:sz w:val="20"/>
              </w:rPr>
              <w:t xml:space="preserve">                    устройства идентификации абонента, а также </w:t>
            </w:r>
            <w:r>
              <w:br/>
            </w:r>
            <w:r>
              <w:rPr>
                <w:rFonts w:ascii="Times New Roman"/>
                <w:b w:val="false"/>
                <w:i w:val="false"/>
                <w:color w:val="000000"/>
                <w:sz w:val="20"/>
              </w:rPr>
              <w:t>
</w:t>
            </w:r>
            <w:r>
              <w:rPr>
                <w:rFonts w:ascii="Times New Roman"/>
                <w:b/>
                <w:i w:val="false"/>
                <w:color w:val="000000"/>
                <w:sz w:val="20"/>
              </w:rPr>
              <w:t xml:space="preserve">                    создание, использование, распространение </w:t>
            </w:r>
            <w:r>
              <w:br/>
            </w:r>
            <w:r>
              <w:rPr>
                <w:rFonts w:ascii="Times New Roman"/>
                <w:b w:val="false"/>
                <w:i w:val="false"/>
                <w:color w:val="000000"/>
                <w:sz w:val="20"/>
              </w:rPr>
              <w:t>
</w:t>
            </w:r>
            <w:r>
              <w:rPr>
                <w:rFonts w:ascii="Times New Roman"/>
                <w:b/>
                <w:i w:val="false"/>
                <w:color w:val="000000"/>
                <w:sz w:val="20"/>
              </w:rPr>
              <w:t xml:space="preserve">                    программ для изменения идентификационного </w:t>
            </w:r>
            <w:r>
              <w:br/>
            </w:r>
            <w:r>
              <w:rPr>
                <w:rFonts w:ascii="Times New Roman"/>
                <w:b w:val="false"/>
                <w:i w:val="false"/>
                <w:color w:val="000000"/>
                <w:sz w:val="20"/>
              </w:rPr>
              <w:t>
</w:t>
            </w:r>
            <w:r>
              <w:rPr>
                <w:rFonts w:ascii="Times New Roman"/>
                <w:b/>
                <w:i w:val="false"/>
                <w:color w:val="000000"/>
                <w:sz w:val="20"/>
              </w:rPr>
              <w:t xml:space="preserve">                    кода абонентского устройства </w:t>
            </w:r>
          </w:p>
          <w:p>
            <w:pPr>
              <w:spacing w:after="20"/>
              <w:ind w:left="20"/>
              <w:jc w:val="both"/>
            </w:pPr>
            <w:r>
              <w:rPr>
                <w:rFonts w:ascii="Times New Roman"/>
                <w:b w:val="false"/>
                <w:i w:val="false"/>
                <w:color w:val="ff0000"/>
                <w:sz w:val="20"/>
              </w:rPr>
              <w:t xml:space="preserve">      Сноска. Статья 227-1 исключена Законом РК от 23.04.2014 </w:t>
            </w:r>
            <w:r>
              <w:rPr>
                <w:rFonts w:ascii="Times New Roman"/>
                <w:b w:val="false"/>
                <w:i w:val="false"/>
                <w:color w:val="ff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Глава 7-1. Преступления против безопасности</w:t>
            </w:r>
            <w:r>
              <w:br/>
            </w:r>
            <w:r>
              <w:rPr>
                <w:rFonts w:ascii="Times New Roman"/>
                <w:b/>
                <w:i w:val="false"/>
                <w:color w:val="000000"/>
              </w:rPr>
              <w:t>
информационных технологий</w:t>
            </w:r>
          </w:p>
          <w:p>
            <w:pPr>
              <w:spacing w:after="20"/>
              <w:ind w:left="20"/>
              <w:jc w:val="both"/>
            </w:pPr>
            <w:r>
              <w:rPr>
                <w:rFonts w:ascii="Times New Roman"/>
                <w:b w:val="false"/>
                <w:i w:val="false"/>
                <w:color w:val="ff0000"/>
                <w:sz w:val="20"/>
              </w:rPr>
              <w:t xml:space="preserve">      Сноска. Кодекс дополнен главой 7-1 в соответствии с Законом РК от 23.04.2014 </w:t>
            </w:r>
            <w:r>
              <w:rPr>
                <w:rFonts w:ascii="Times New Roman"/>
                <w:b w:val="false"/>
                <w:i w:val="false"/>
                <w:color w:val="ff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227-2. Неправомерный доступ к информации, в</w:t>
            </w:r>
            <w:r>
              <w:br/>
            </w:r>
            <w:r>
              <w:rPr>
                <w:rFonts w:ascii="Times New Roman"/>
                <w:b w:val="false"/>
                <w:i w:val="false"/>
                <w:color w:val="000000"/>
                <w:sz w:val="20"/>
              </w:rPr>
              <w:t>
                     </w:t>
            </w:r>
            <w:r>
              <w:rPr>
                <w:rFonts w:ascii="Times New Roman"/>
                <w:b/>
                <w:i w:val="false"/>
                <w:color w:val="000000"/>
                <w:sz w:val="20"/>
              </w:rPr>
              <w:t>информационную систему или</w:t>
            </w:r>
            <w:r>
              <w:br/>
            </w:r>
            <w:r>
              <w:rPr>
                <w:rFonts w:ascii="Times New Roman"/>
                <w:b w:val="false"/>
                <w:i w:val="false"/>
                <w:color w:val="000000"/>
                <w:sz w:val="20"/>
              </w:rPr>
              <w:t>
                     </w:t>
            </w:r>
            <w:r>
              <w:rPr>
                <w:rFonts w:ascii="Times New Roman"/>
                <w:b/>
                <w:i w:val="false"/>
                <w:color w:val="000000"/>
                <w:sz w:val="20"/>
              </w:rPr>
              <w:t>информационно-коммуникационную сеть</w:t>
            </w:r>
          </w:p>
          <w:p>
            <w:pPr>
              <w:spacing w:after="20"/>
              <w:ind w:left="20"/>
              <w:jc w:val="both"/>
            </w:pPr>
            <w:r>
              <w:rPr>
                <w:rFonts w:ascii="Times New Roman"/>
                <w:b w:val="false"/>
                <w:i w:val="false"/>
                <w:color w:val="000000"/>
                <w:sz w:val="20"/>
              </w:rPr>
              <w:t>      1. Умышленный неправомерный доступ к охраняемой законом информации, содержащейся на машинном носителе, в информационную систему или информационно-коммуникационную сеть, повлекший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наказывается штрафом в размере до трехсот месячных расчетных показателей либо привлечением к общественным работам на срок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2. То же деяние, совершенное в отношении национальных электронных информационных ресурсов или национальных информационных систем, –</w:t>
            </w:r>
            <w:r>
              <w:br/>
            </w:r>
            <w:r>
              <w:rPr>
                <w:rFonts w:ascii="Times New Roman"/>
                <w:b w:val="false"/>
                <w:i w:val="false"/>
                <w:color w:val="000000"/>
                <w:sz w:val="20"/>
              </w:rPr>
              <w:t>
      наказывается штрафом в размере до пятисот месячных расчетных показателей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3. Деяния, предусмотренные частями первой или второй настоящей статьи, повлекшие по неосторожности тяжкие последствия, –</w:t>
            </w:r>
            <w:r>
              <w:br/>
            </w:r>
            <w:r>
              <w:rPr>
                <w:rFonts w:ascii="Times New Roman"/>
                <w:b w:val="false"/>
                <w:i w:val="false"/>
                <w:color w:val="000000"/>
                <w:sz w:val="20"/>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227-3. Неправомерные уничтожение или модификация</w:t>
            </w:r>
            <w:r>
              <w:br/>
            </w:r>
            <w:r>
              <w:rPr>
                <w:rFonts w:ascii="Times New Roman"/>
                <w:b w:val="false"/>
                <w:i w:val="false"/>
                <w:color w:val="000000"/>
                <w:sz w:val="20"/>
              </w:rPr>
              <w:t>
                     </w:t>
            </w:r>
            <w:r>
              <w:rPr>
                <w:rFonts w:ascii="Times New Roman"/>
                <w:b/>
                <w:i w:val="false"/>
                <w:color w:val="000000"/>
                <w:sz w:val="20"/>
              </w:rPr>
              <w:t>информации</w:t>
            </w:r>
          </w:p>
          <w:p>
            <w:pPr>
              <w:spacing w:after="20"/>
              <w:ind w:left="20"/>
              <w:jc w:val="both"/>
            </w:pPr>
            <w:r>
              <w:rPr>
                <w:rFonts w:ascii="Times New Roman"/>
                <w:b w:val="false"/>
                <w:i w:val="false"/>
                <w:color w:val="000000"/>
                <w:sz w:val="20"/>
              </w:rPr>
              <w:t>      1. Умышленные неправомерные уничтожение или модификация охраняемой законом информации, хранящейся на машинном носителе, содержащейся в информационной системе или передаваемой по информационно-коммуникационной сети, а равно ввод в информационную систему заведомо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наказываются штрафом в размере до пятисот месячных расчетных показателей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0"/>
              </w:rPr>
              <w:t>
      2) группой лиц по предварительному сговору, –</w:t>
            </w:r>
            <w:r>
              <w:br/>
            </w:r>
            <w:r>
              <w:rPr>
                <w:rFonts w:ascii="Times New Roman"/>
                <w:b w:val="false"/>
                <w:i w:val="false"/>
                <w:color w:val="000000"/>
                <w:sz w:val="20"/>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3. Деяния, предусмотренные частями первой или второй настоящей статьи:</w:t>
            </w:r>
            <w:r>
              <w:br/>
            </w:r>
            <w:r>
              <w:rPr>
                <w:rFonts w:ascii="Times New Roman"/>
                <w:b w:val="false"/>
                <w:i w:val="false"/>
                <w:color w:val="000000"/>
                <w:sz w:val="20"/>
              </w:rPr>
              <w:t>
      1) совершенные организованной группой;</w:t>
            </w:r>
            <w:r>
              <w:br/>
            </w:r>
            <w:r>
              <w:rPr>
                <w:rFonts w:ascii="Times New Roman"/>
                <w:b w:val="false"/>
                <w:i w:val="false"/>
                <w:color w:val="000000"/>
                <w:sz w:val="20"/>
              </w:rPr>
              <w:t>
      2) повлекшие тяжкие последствия, –</w:t>
            </w:r>
            <w:r>
              <w:br/>
            </w:r>
            <w:r>
              <w:rPr>
                <w:rFonts w:ascii="Times New Roman"/>
                <w:b w:val="false"/>
                <w:i w:val="false"/>
                <w:color w:val="000000"/>
                <w:sz w:val="20"/>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227-4. Умышленное нарушение работы информационной</w:t>
            </w:r>
            <w:r>
              <w:br/>
            </w:r>
            <w:r>
              <w:rPr>
                <w:rFonts w:ascii="Times New Roman"/>
                <w:b w:val="false"/>
                <w:i w:val="false"/>
                <w:color w:val="000000"/>
                <w:sz w:val="20"/>
              </w:rPr>
              <w:t>
                     </w:t>
            </w:r>
            <w:r>
              <w:rPr>
                <w:rFonts w:ascii="Times New Roman"/>
                <w:b/>
                <w:i w:val="false"/>
                <w:color w:val="000000"/>
                <w:sz w:val="20"/>
              </w:rPr>
              <w:t>системы или информационно-коммуникационной сети</w:t>
            </w:r>
          </w:p>
          <w:p>
            <w:pPr>
              <w:spacing w:after="20"/>
              <w:ind w:left="20"/>
              <w:jc w:val="both"/>
            </w:pPr>
            <w:r>
              <w:rPr>
                <w:rFonts w:ascii="Times New Roman"/>
                <w:b w:val="false"/>
                <w:i w:val="false"/>
                <w:color w:val="000000"/>
                <w:sz w:val="20"/>
              </w:rPr>
              <w:t>      1. Умышленные действия (бездействие), направленные на нарушение работы информационной системы или информационно-коммуникационной сети, –</w:t>
            </w:r>
            <w:r>
              <w:br/>
            </w:r>
            <w:r>
              <w:rPr>
                <w:rFonts w:ascii="Times New Roman"/>
                <w:b w:val="false"/>
                <w:i w:val="false"/>
                <w:color w:val="000000"/>
                <w:sz w:val="20"/>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0"/>
              </w:rPr>
              <w:t>
      2) группой лиц по предварительному сговору, –</w:t>
            </w:r>
            <w:r>
              <w:br/>
            </w:r>
            <w:r>
              <w:rPr>
                <w:rFonts w:ascii="Times New Roman"/>
                <w:b w:val="false"/>
                <w:i w:val="false"/>
                <w:color w:val="000000"/>
                <w:sz w:val="20"/>
              </w:rPr>
              <w:t>
      наказываются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3. Деяния, предусмотренные частями первой или второй настоящей статьи:</w:t>
            </w:r>
            <w:r>
              <w:br/>
            </w:r>
            <w:r>
              <w:rPr>
                <w:rFonts w:ascii="Times New Roman"/>
                <w:b w:val="false"/>
                <w:i w:val="false"/>
                <w:color w:val="000000"/>
                <w:sz w:val="20"/>
              </w:rPr>
              <w:t>
      1) совершенные организованной группой;</w:t>
            </w:r>
            <w:r>
              <w:br/>
            </w:r>
            <w:r>
              <w:rPr>
                <w:rFonts w:ascii="Times New Roman"/>
                <w:b w:val="false"/>
                <w:i w:val="false"/>
                <w:color w:val="000000"/>
                <w:sz w:val="20"/>
              </w:rPr>
              <w:t>
      2) повлекшие тяжкие последствия, –</w:t>
            </w:r>
            <w:r>
              <w:br/>
            </w:r>
            <w:r>
              <w:rPr>
                <w:rFonts w:ascii="Times New Roman"/>
                <w:b w:val="false"/>
                <w:i w:val="false"/>
                <w:color w:val="000000"/>
                <w:sz w:val="20"/>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227-5. Неправомерное завладение информацией</w:t>
            </w:r>
          </w:p>
          <w:p>
            <w:pPr>
              <w:spacing w:after="20"/>
              <w:ind w:left="20"/>
              <w:jc w:val="both"/>
            </w:pPr>
            <w:r>
              <w:rPr>
                <w:rFonts w:ascii="Times New Roman"/>
                <w:b w:val="false"/>
                <w:i w:val="false"/>
                <w:color w:val="000000"/>
                <w:sz w:val="20"/>
              </w:rPr>
              <w:t>      1. Умышленное неправомерное копирование или иное неправомерное завладение охраняемой законом информацией, хранящейся на машинном носителе, содержащейся в информационной системе или передаваемой по информационно-коммуникационной сети,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наказывается штрафом в размере до двухсот месячных расчетных показателей либо привлечением к общественным работам на срок до ста восьмидесяти часов,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0"/>
              </w:rPr>
              <w:t xml:space="preserve">
      2) группой лиц по предварительному сговору, – </w:t>
            </w:r>
            <w:r>
              <w:br/>
            </w:r>
            <w:r>
              <w:rPr>
                <w:rFonts w:ascii="Times New Roman"/>
                <w:b w:val="false"/>
                <w:i w:val="false"/>
                <w:color w:val="000000"/>
                <w:sz w:val="20"/>
              </w:rPr>
              <w:t xml:space="preserve">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3. Деяния, предусмотренные частями первой или второй настоящей статьи:</w:t>
            </w:r>
            <w:r>
              <w:br/>
            </w:r>
            <w:r>
              <w:rPr>
                <w:rFonts w:ascii="Times New Roman"/>
                <w:b w:val="false"/>
                <w:i w:val="false"/>
                <w:color w:val="000000"/>
                <w:sz w:val="20"/>
              </w:rPr>
              <w:t>
      1) совершенные организованной группой;</w:t>
            </w:r>
            <w:r>
              <w:br/>
            </w:r>
            <w:r>
              <w:rPr>
                <w:rFonts w:ascii="Times New Roman"/>
                <w:b w:val="false"/>
                <w:i w:val="false"/>
                <w:color w:val="000000"/>
                <w:sz w:val="20"/>
              </w:rPr>
              <w:t>
      2) повлекшие тяжкие последствия, –</w:t>
            </w:r>
            <w:r>
              <w:br/>
            </w:r>
            <w:r>
              <w:rPr>
                <w:rFonts w:ascii="Times New Roman"/>
                <w:b w:val="false"/>
                <w:i w:val="false"/>
                <w:color w:val="000000"/>
                <w:sz w:val="20"/>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227-6. Принуждение к передаче информации</w:t>
            </w:r>
          </w:p>
          <w:p>
            <w:pPr>
              <w:spacing w:after="20"/>
              <w:ind w:left="20"/>
              <w:jc w:val="both"/>
            </w:pPr>
            <w:r>
              <w:rPr>
                <w:rFonts w:ascii="Times New Roman"/>
                <w:b w:val="false"/>
                <w:i w:val="false"/>
                <w:color w:val="000000"/>
                <w:sz w:val="20"/>
              </w:rPr>
              <w:t>      1. Принуждение к передаче охраняемой законом информации, хранящейся на машинном носителе, содержащейся в информационной системе или передаваемой по информационно-коммуникационной сети,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r>
              <w:br/>
            </w:r>
            <w:r>
              <w:rPr>
                <w:rFonts w:ascii="Times New Roman"/>
                <w:b w:val="false"/>
                <w:i w:val="false"/>
                <w:color w:val="000000"/>
                <w:sz w:val="20"/>
              </w:rPr>
              <w:t>
      наказывается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0"/>
              </w:rPr>
              <w:t>
      2. То же деяние, совершенное:</w:t>
            </w:r>
            <w:r>
              <w:br/>
            </w:r>
            <w:r>
              <w:rPr>
                <w:rFonts w:ascii="Times New Roman"/>
                <w:b w:val="false"/>
                <w:i w:val="false"/>
                <w:color w:val="000000"/>
                <w:sz w:val="20"/>
              </w:rPr>
              <w:t>
      1) с применением физического насилия над лицом или его близкими;</w:t>
            </w:r>
            <w:r>
              <w:br/>
            </w:r>
            <w:r>
              <w:rPr>
                <w:rFonts w:ascii="Times New Roman"/>
                <w:b w:val="false"/>
                <w:i w:val="false"/>
                <w:color w:val="000000"/>
                <w:sz w:val="20"/>
              </w:rPr>
              <w:t>
      2) группой лиц по предварительному сговору;</w:t>
            </w:r>
            <w:r>
              <w:br/>
            </w:r>
            <w:r>
              <w:rPr>
                <w:rFonts w:ascii="Times New Roman"/>
                <w:b w:val="false"/>
                <w:i w:val="false"/>
                <w:color w:val="000000"/>
                <w:sz w:val="20"/>
              </w:rPr>
              <w:t>
      3) с целью получения информации из национальных электронных информационных ресурсов или национальных информационных систем, –</w:t>
            </w:r>
            <w:r>
              <w:br/>
            </w:r>
            <w:r>
              <w:rPr>
                <w:rFonts w:ascii="Times New Roman"/>
                <w:b w:val="false"/>
                <w:i w:val="false"/>
                <w:color w:val="000000"/>
                <w:sz w:val="20"/>
              </w:rPr>
              <w:t xml:space="preserve">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частями первой или второй настоящей статьи: </w:t>
            </w:r>
            <w:r>
              <w:br/>
            </w:r>
            <w:r>
              <w:rPr>
                <w:rFonts w:ascii="Times New Roman"/>
                <w:b w:val="false"/>
                <w:i w:val="false"/>
                <w:color w:val="000000"/>
                <w:sz w:val="20"/>
              </w:rPr>
              <w:t>
      1) совершенные организованной группой;</w:t>
            </w:r>
            <w:r>
              <w:br/>
            </w:r>
            <w:r>
              <w:rPr>
                <w:rFonts w:ascii="Times New Roman"/>
                <w:b w:val="false"/>
                <w:i w:val="false"/>
                <w:color w:val="000000"/>
                <w:sz w:val="20"/>
              </w:rPr>
              <w:t>
      2) повлекшие тяжкие последствия, –</w:t>
            </w:r>
            <w:r>
              <w:br/>
            </w:r>
            <w:r>
              <w:rPr>
                <w:rFonts w:ascii="Times New Roman"/>
                <w:b w:val="false"/>
                <w:i w:val="false"/>
                <w:color w:val="000000"/>
                <w:sz w:val="20"/>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227-7. Создание, использование или распространение</w:t>
            </w:r>
            <w:r>
              <w:br/>
            </w:r>
            <w:r>
              <w:rPr>
                <w:rFonts w:ascii="Times New Roman"/>
                <w:b w:val="false"/>
                <w:i w:val="false"/>
                <w:color w:val="000000"/>
                <w:sz w:val="20"/>
              </w:rPr>
              <w:t>
                     </w:t>
            </w:r>
            <w:r>
              <w:rPr>
                <w:rFonts w:ascii="Times New Roman"/>
                <w:b/>
                <w:i w:val="false"/>
                <w:color w:val="000000"/>
                <w:sz w:val="20"/>
              </w:rPr>
              <w:t>вредоносных компьютерных программ и программных</w:t>
            </w:r>
            <w:r>
              <w:br/>
            </w:r>
            <w:r>
              <w:rPr>
                <w:rFonts w:ascii="Times New Roman"/>
                <w:b w:val="false"/>
                <w:i w:val="false"/>
                <w:color w:val="000000"/>
                <w:sz w:val="20"/>
              </w:rPr>
              <w:t>
                     </w:t>
            </w:r>
            <w:r>
              <w:rPr>
                <w:rFonts w:ascii="Times New Roman"/>
                <w:b/>
                <w:i w:val="false"/>
                <w:color w:val="000000"/>
                <w:sz w:val="20"/>
              </w:rPr>
              <w:t>продуктов</w:t>
            </w:r>
          </w:p>
          <w:p>
            <w:pPr>
              <w:spacing w:after="20"/>
              <w:ind w:left="20"/>
              <w:jc w:val="both"/>
            </w:pPr>
            <w:r>
              <w:rPr>
                <w:rFonts w:ascii="Times New Roman"/>
                <w:b w:val="false"/>
                <w:i w:val="false"/>
                <w:color w:val="000000"/>
                <w:sz w:val="20"/>
              </w:rPr>
              <w:t>      1. Создание компьютерных программ, программных продуктов или внесение изменений в существующие программы или программные продукты с целью неправомерного уничтожения, блокирования, модификации, копирования, использования информации, хранящейся на машинном носителе, содержащейся в информационной системе или передаваемой по информационно-коммуникационной сети, нарушения работы компьютера, компьютерной программы, информационной системы или информационно-коммуникационной сети, а равно умышленные использование и (или) распространение таких программ –</w:t>
            </w:r>
            <w:r>
              <w:br/>
            </w:r>
            <w:r>
              <w:rPr>
                <w:rFonts w:ascii="Times New Roman"/>
                <w:b w:val="false"/>
                <w:i w:val="false"/>
                <w:color w:val="000000"/>
                <w:sz w:val="20"/>
              </w:rPr>
              <w:t>
      наказываются штрафом в размере до трех тысяч месячных расчетных показателей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1) группой лиц по предварительному сговору;</w:t>
            </w:r>
            <w:r>
              <w:br/>
            </w:r>
            <w:r>
              <w:rPr>
                <w:rFonts w:ascii="Times New Roman"/>
                <w:b w:val="false"/>
                <w:i w:val="false"/>
                <w:color w:val="000000"/>
                <w:sz w:val="20"/>
              </w:rPr>
              <w:t>
      2) лицом с использованием своего служебного положения;</w:t>
            </w:r>
            <w:r>
              <w:br/>
            </w:r>
            <w:r>
              <w:rPr>
                <w:rFonts w:ascii="Times New Roman"/>
                <w:b w:val="false"/>
                <w:i w:val="false"/>
                <w:color w:val="000000"/>
                <w:sz w:val="20"/>
              </w:rPr>
              <w:t>
      3) в отношении национальных электронных информационных ресурсов или национальных информационных систем, –</w:t>
            </w:r>
            <w:r>
              <w:br/>
            </w:r>
            <w:r>
              <w:rPr>
                <w:rFonts w:ascii="Times New Roman"/>
                <w:b w:val="false"/>
                <w:i w:val="false"/>
                <w:color w:val="000000"/>
                <w:sz w:val="20"/>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3. Деяния, предусмотренные частями первой или второй настоящей статьи:</w:t>
            </w:r>
            <w:r>
              <w:br/>
            </w:r>
            <w:r>
              <w:rPr>
                <w:rFonts w:ascii="Times New Roman"/>
                <w:b w:val="false"/>
                <w:i w:val="false"/>
                <w:color w:val="000000"/>
                <w:sz w:val="20"/>
              </w:rPr>
              <w:t>
      1) совершенные организованной группой;</w:t>
            </w:r>
            <w:r>
              <w:br/>
            </w:r>
            <w:r>
              <w:rPr>
                <w:rFonts w:ascii="Times New Roman"/>
                <w:b w:val="false"/>
                <w:i w:val="false"/>
                <w:color w:val="000000"/>
                <w:sz w:val="20"/>
              </w:rPr>
              <w:t>
      2) повлекшие тяжкие последствия, –</w:t>
            </w:r>
            <w:r>
              <w:br/>
            </w:r>
            <w:r>
              <w:rPr>
                <w:rFonts w:ascii="Times New Roman"/>
                <w:b w:val="false"/>
                <w:i w:val="false"/>
                <w:color w:val="000000"/>
                <w:sz w:val="20"/>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227-8. Неправомерное распространение электронных</w:t>
            </w:r>
            <w:r>
              <w:br/>
            </w:r>
            <w:r>
              <w:rPr>
                <w:rFonts w:ascii="Times New Roman"/>
                <w:b w:val="false"/>
                <w:i w:val="false"/>
                <w:color w:val="000000"/>
                <w:sz w:val="20"/>
              </w:rPr>
              <w:t>
                     </w:t>
            </w:r>
            <w:r>
              <w:rPr>
                <w:rFonts w:ascii="Times New Roman"/>
                <w:b/>
                <w:i w:val="false"/>
                <w:color w:val="000000"/>
                <w:sz w:val="20"/>
              </w:rPr>
              <w:t>информационных ресурсов ограниченного доступа</w:t>
            </w:r>
          </w:p>
          <w:p>
            <w:pPr>
              <w:spacing w:after="20"/>
              <w:ind w:left="20"/>
              <w:jc w:val="both"/>
            </w:pPr>
            <w:r>
              <w:rPr>
                <w:rFonts w:ascii="Times New Roman"/>
                <w:b w:val="false"/>
                <w:i w:val="false"/>
                <w:color w:val="000000"/>
                <w:sz w:val="20"/>
              </w:rPr>
              <w:t>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w:t>
            </w:r>
            <w:r>
              <w:br/>
            </w:r>
            <w:r>
              <w:rPr>
                <w:rFonts w:ascii="Times New Roman"/>
                <w:b w:val="false"/>
                <w:i w:val="false"/>
                <w:color w:val="000000"/>
                <w:sz w:val="20"/>
              </w:rPr>
              <w:t>
      наказывается штрафом в размере до двухсот месячных расчетных показателей либо привлечением к общественным работам на срок до ста восьмидесяти часов,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2. То же деяние, совершенное:</w:t>
            </w:r>
            <w:r>
              <w:br/>
            </w:r>
            <w:r>
              <w:rPr>
                <w:rFonts w:ascii="Times New Roman"/>
                <w:b w:val="false"/>
                <w:i w:val="false"/>
                <w:color w:val="000000"/>
                <w:sz w:val="20"/>
              </w:rPr>
              <w:t>
      1) группой лиц по предварительному сговору;</w:t>
            </w:r>
            <w:r>
              <w:br/>
            </w:r>
            <w:r>
              <w:rPr>
                <w:rFonts w:ascii="Times New Roman"/>
                <w:b w:val="false"/>
                <w:i w:val="false"/>
                <w:color w:val="000000"/>
                <w:sz w:val="20"/>
              </w:rPr>
              <w:t>
      2) из корыстных побуждений;</w:t>
            </w:r>
            <w:r>
              <w:br/>
            </w:r>
            <w:r>
              <w:rPr>
                <w:rFonts w:ascii="Times New Roman"/>
                <w:b w:val="false"/>
                <w:i w:val="false"/>
                <w:color w:val="000000"/>
                <w:sz w:val="20"/>
              </w:rPr>
              <w:t>
      3) лицом с использованием своего служебного положения, –</w:t>
            </w:r>
            <w:r>
              <w:br/>
            </w:r>
            <w:r>
              <w:rPr>
                <w:rFonts w:ascii="Times New Roman"/>
                <w:b w:val="false"/>
                <w:i w:val="false"/>
                <w:color w:val="000000"/>
                <w:sz w:val="20"/>
              </w:rPr>
              <w:t>
      наказывается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3. Деяния, предусмотренные частями первой или второй настоящей статьи:</w:t>
            </w:r>
            <w:r>
              <w:br/>
            </w:r>
            <w:r>
              <w:rPr>
                <w:rFonts w:ascii="Times New Roman"/>
                <w:b w:val="false"/>
                <w:i w:val="false"/>
                <w:color w:val="000000"/>
                <w:sz w:val="20"/>
              </w:rPr>
              <w:t>
      1) совершенные организованной группой;</w:t>
            </w:r>
            <w:r>
              <w:br/>
            </w:r>
            <w:r>
              <w:rPr>
                <w:rFonts w:ascii="Times New Roman"/>
                <w:b w:val="false"/>
                <w:i w:val="false"/>
                <w:color w:val="000000"/>
                <w:sz w:val="20"/>
              </w:rPr>
              <w:t>
      2) повлекшие тяжкие последствия, –</w:t>
            </w:r>
            <w:r>
              <w:br/>
            </w:r>
            <w:r>
              <w:rPr>
                <w:rFonts w:ascii="Times New Roman"/>
                <w:b w:val="false"/>
                <w:i w:val="false"/>
                <w:color w:val="000000"/>
                <w:sz w:val="20"/>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20"/>
              <w:ind w:left="20"/>
              <w:jc w:val="both"/>
            </w:pPr>
            <w:r>
              <w:rPr>
                <w:rFonts w:ascii="Times New Roman"/>
                <w:b w:val="false"/>
                <w:i w:val="false"/>
                <w:color w:val="000000"/>
                <w:sz w:val="20"/>
              </w:rPr>
              <w:t>      </w:t>
            </w:r>
            <w:r>
              <w:rPr>
                <w:rFonts w:ascii="Times New Roman"/>
                <w:b/>
                <w:i w:val="false"/>
                <w:color w:val="000000"/>
                <w:sz w:val="20"/>
              </w:rPr>
              <w:t>Статья 227-9. Предоставление услуг для размещения</w:t>
            </w:r>
            <w:r>
              <w:br/>
            </w:r>
            <w:r>
              <w:rPr>
                <w:rFonts w:ascii="Times New Roman"/>
                <w:b w:val="false"/>
                <w:i w:val="false"/>
                <w:color w:val="000000"/>
                <w:sz w:val="20"/>
              </w:rPr>
              <w:t>
                     </w:t>
            </w:r>
            <w:r>
              <w:rPr>
                <w:rFonts w:ascii="Times New Roman"/>
                <w:b/>
                <w:i w:val="false"/>
                <w:color w:val="000000"/>
                <w:sz w:val="20"/>
              </w:rPr>
              <w:t>интернет-ресурсов, преследующих</w:t>
            </w:r>
            <w:r>
              <w:br/>
            </w:r>
            <w:r>
              <w:rPr>
                <w:rFonts w:ascii="Times New Roman"/>
                <w:b w:val="false"/>
                <w:i w:val="false"/>
                <w:color w:val="000000"/>
                <w:sz w:val="20"/>
              </w:rPr>
              <w:t>
                     </w:t>
            </w:r>
            <w:r>
              <w:rPr>
                <w:rFonts w:ascii="Times New Roman"/>
                <w:b/>
                <w:i w:val="false"/>
                <w:color w:val="000000"/>
                <w:sz w:val="20"/>
              </w:rPr>
              <w:t>противоправные цели</w:t>
            </w:r>
          </w:p>
          <w:p>
            <w:pPr>
              <w:spacing w:after="20"/>
              <w:ind w:left="20"/>
              <w:jc w:val="both"/>
            </w:pPr>
            <w:r>
              <w:rPr>
                <w:rFonts w:ascii="Times New Roman"/>
                <w:b w:val="false"/>
                <w:i w:val="false"/>
                <w:color w:val="000000"/>
                <w:sz w:val="20"/>
              </w:rPr>
              <w:t>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w:t>
            </w:r>
            <w:r>
              <w:br/>
            </w:r>
            <w:r>
              <w:rPr>
                <w:rFonts w:ascii="Times New Roman"/>
                <w:b w:val="false"/>
                <w:i w:val="false"/>
                <w:color w:val="000000"/>
                <w:sz w:val="20"/>
              </w:rPr>
              <w:t>
      наказывается штрафом в размере до двух тысяч месячных расчетных показателей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0"/>
              </w:rPr>
              <w:t>
      2. То же деяние, совершенное группой лиц по предварительному сговору или организованной группой, –</w:t>
            </w:r>
            <w:r>
              <w:br/>
            </w:r>
            <w:r>
              <w:rPr>
                <w:rFonts w:ascii="Times New Roman"/>
                <w:b w:val="false"/>
                <w:i w:val="false"/>
                <w:color w:val="000000"/>
                <w:sz w:val="20"/>
              </w:rPr>
              <w:t>
      наказывается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pPr>
              <w:spacing w:after="20"/>
              <w:ind w:left="20"/>
              <w:jc w:val="both"/>
            </w:pPr>
            <w:r>
              <w:rPr>
                <w:rFonts w:ascii="Times New Roman"/>
                <w:b w:val="false"/>
                <w:i w:val="false"/>
                <w:color w:val="000000"/>
                <w:sz w:val="20"/>
              </w:rPr>
              <w:t>      </w:t>
            </w:r>
            <w:r>
              <w:rPr>
                <w:rFonts w:ascii="Times New Roman"/>
                <w:b/>
                <w:i w:val="false"/>
                <w:color w:val="000000"/>
                <w:sz w:val="20"/>
              </w:rPr>
              <w:t>Статья 227-10. Неправомерное изменение идентификационного</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кода абонентского устройства сотовой связи,</w:t>
            </w:r>
            <w:r>
              <w:br/>
            </w:r>
            <w:r>
              <w:rPr>
                <w:rFonts w:ascii="Times New Roman"/>
                <w:b w:val="false"/>
                <w:i w:val="false"/>
                <w:color w:val="000000"/>
                <w:sz w:val="20"/>
              </w:rPr>
              <w:t>
                      </w:t>
            </w:r>
            <w:r>
              <w:rPr>
                <w:rFonts w:ascii="Times New Roman"/>
                <w:b/>
                <w:i w:val="false"/>
                <w:color w:val="000000"/>
                <w:sz w:val="20"/>
              </w:rPr>
              <w:t>устройства идентификации абонента, а также</w:t>
            </w:r>
            <w:r>
              <w:br/>
            </w:r>
            <w:r>
              <w:rPr>
                <w:rFonts w:ascii="Times New Roman"/>
                <w:b w:val="false"/>
                <w:i w:val="false"/>
                <w:color w:val="000000"/>
                <w:sz w:val="20"/>
              </w:rPr>
              <w:t>
                      </w:t>
            </w:r>
            <w:r>
              <w:rPr>
                <w:rFonts w:ascii="Times New Roman"/>
                <w:b/>
                <w:i w:val="false"/>
                <w:color w:val="000000"/>
                <w:sz w:val="20"/>
              </w:rPr>
              <w:t>создание, использование, распространение</w:t>
            </w:r>
            <w:r>
              <w:br/>
            </w:r>
            <w:r>
              <w:rPr>
                <w:rFonts w:ascii="Times New Roman"/>
                <w:b w:val="false"/>
                <w:i w:val="false"/>
                <w:color w:val="000000"/>
                <w:sz w:val="20"/>
              </w:rPr>
              <w:t>
                      </w:t>
            </w:r>
            <w:r>
              <w:rPr>
                <w:rFonts w:ascii="Times New Roman"/>
                <w:b/>
                <w:i w:val="false"/>
                <w:color w:val="000000"/>
                <w:sz w:val="20"/>
              </w:rPr>
              <w:t>программ для изменения идентификационного</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кода абонентского устройства</w:t>
            </w:r>
          </w:p>
          <w:p>
            <w:pPr>
              <w:spacing w:after="20"/>
              <w:ind w:left="20"/>
              <w:jc w:val="both"/>
            </w:pPr>
            <w:r>
              <w:rPr>
                <w:rFonts w:ascii="Times New Roman"/>
                <w:b w:val="false"/>
                <w:i w:val="false"/>
                <w:color w:val="000000"/>
                <w:sz w:val="20"/>
              </w:rPr>
              <w:t>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w:t>
            </w:r>
            <w:r>
              <w:br/>
            </w:r>
            <w:r>
              <w:rPr>
                <w:rFonts w:ascii="Times New Roman"/>
                <w:b w:val="false"/>
                <w:i w:val="false"/>
                <w:color w:val="000000"/>
                <w:sz w:val="20"/>
              </w:rPr>
              <w:t>
      наказываются штрафом в размере до трехсот месячных расчетных показателей либо привлечением к общественным работам на срок до двухсот сорока часов.</w:t>
            </w:r>
            <w:r>
              <w:br/>
            </w:r>
            <w:r>
              <w:rPr>
                <w:rFonts w:ascii="Times New Roman"/>
                <w:b w:val="false"/>
                <w:i w:val="false"/>
                <w:color w:val="000000"/>
                <w:sz w:val="20"/>
              </w:rPr>
              <w:t>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w:t>
            </w:r>
            <w:r>
              <w:br/>
            </w:r>
            <w:r>
              <w:rPr>
                <w:rFonts w:ascii="Times New Roman"/>
                <w:b w:val="false"/>
                <w:i w:val="false"/>
                <w:color w:val="000000"/>
                <w:sz w:val="20"/>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w:t>
            </w:r>
            <w:r>
              <w:br/>
            </w:r>
            <w:r>
              <w:rPr>
                <w:rFonts w:ascii="Times New Roman"/>
                <w:b w:val="false"/>
                <w:i w:val="false"/>
                <w:color w:val="000000"/>
                <w:sz w:val="20"/>
              </w:rPr>
              <w:t>
      3. Деяния, предусмотренные частями первой или второй настоящей статьи, совершенные организованной группой, –</w:t>
            </w:r>
            <w:r>
              <w:br/>
            </w:r>
            <w:r>
              <w:rPr>
                <w:rFonts w:ascii="Times New Roman"/>
                <w:b w:val="false"/>
                <w:i w:val="false"/>
                <w:color w:val="000000"/>
                <w:sz w:val="20"/>
              </w:rPr>
              <w:t>
      наказываются лишением свободы на срок до пяти лет с конфискацией имущества или без таковой.</w:t>
            </w:r>
          </w:p>
          <w:p>
            <w:pPr>
              <w:spacing w:after="0"/>
              <w:ind w:left="0"/>
              <w:jc w:val="both"/>
            </w:pPr>
            <w:r>
              <w:rPr>
                <w:rFonts w:ascii="Times New Roman"/>
                <w:b/>
                <w:i w:val="false"/>
                <w:color w:val="000000"/>
              </w:rPr>
              <w:t xml:space="preserve"> Глава 8. ПРЕСТУПЛЕНИЯ ПРОТИВ ИНТЕРЕСОВ СЛУЖБЫ В </w:t>
            </w:r>
            <w:r>
              <w:br/>
            </w:r>
            <w:r>
              <w:rPr>
                <w:rFonts w:ascii="Times New Roman"/>
                <w:b/>
                <w:i w:val="false"/>
                <w:color w:val="000000"/>
              </w:rPr>
              <w:t xml:space="preserve">
КОММЕРЧЕСКИХ И ИНЫХ ОРГАНИЗАЦИЯХ </w:t>
            </w:r>
          </w:p>
          <w:p>
            <w:pPr>
              <w:spacing w:after="20"/>
              <w:ind w:left="20"/>
              <w:jc w:val="both"/>
            </w:pPr>
            <w:r>
              <w:rPr>
                <w:rFonts w:ascii="Times New Roman"/>
                <w:b/>
                <w:i w:val="false"/>
                <w:color w:val="000000"/>
                <w:sz w:val="20"/>
              </w:rPr>
              <w:t xml:space="preserve">      Статья 228. Злоупотребление полномочиями </w:t>
            </w:r>
          </w:p>
          <w:p>
            <w:pPr>
              <w:spacing w:after="20"/>
              <w:ind w:left="20"/>
              <w:jc w:val="both"/>
            </w:pPr>
            <w:r>
              <w:rPr>
                <w:rFonts w:ascii="Times New Roman"/>
                <w:b w:val="false"/>
                <w:i w:val="false"/>
                <w:color w:val="000000"/>
                <w:sz w:val="20"/>
              </w:rPr>
              <w:t>      Использование лицом, выполняющим управленческие функции в коммерческой или иной </w:t>
            </w:r>
            <w:r>
              <w:rPr>
                <w:rFonts w:ascii="Times New Roman"/>
                <w:b w:val="false"/>
                <w:i w:val="false"/>
                <w:color w:val="000000"/>
                <w:sz w:val="20"/>
              </w:rPr>
              <w:t>организации</w:t>
            </w:r>
            <w:r>
              <w:rPr>
                <w:rFonts w:ascii="Times New Roman"/>
                <w:b w:val="false"/>
                <w:i w:val="false"/>
                <w:color w:val="000000"/>
                <w:sz w:val="20"/>
              </w:rPr>
              <w:t xml:space="preserve">,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r>
              <w:br/>
            </w:r>
            <w:r>
              <w:rPr>
                <w:rFonts w:ascii="Times New Roman"/>
                <w:b w:val="false"/>
                <w:i w:val="false"/>
                <w:color w:val="000000"/>
                <w:sz w:val="20"/>
              </w:rPr>
              <w:t xml:space="preserve">
      наказывается штрафом в размере от пятисот до восьмисот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четырех лет, либо лишением свободы на тот же срок. </w:t>
            </w:r>
            <w:r>
              <w:br/>
            </w:r>
            <w:r>
              <w:rPr>
                <w:rFonts w:ascii="Times New Roman"/>
                <w:b w:val="false"/>
                <w:i w:val="false"/>
                <w:color w:val="000000"/>
                <w:sz w:val="20"/>
              </w:rPr>
              <w:t>
      Примечание. Выполняющим управленческие функции в коммерческой или иной организации в статьях настоящего Кодекса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более пятидесяти процентов.</w:t>
            </w:r>
            <w:r>
              <w:br/>
            </w:r>
            <w:r>
              <w:rPr>
                <w:rFonts w:ascii="Times New Roman"/>
                <w:b w:val="false"/>
                <w:i w:val="false"/>
                <w:color w:val="000000"/>
                <w:sz w:val="20"/>
              </w:rPr>
              <w:t>
</w:t>
            </w:r>
            <w:r>
              <w:rPr>
                <w:rFonts w:ascii="Times New Roman"/>
                <w:b w:val="false"/>
                <w:i w:val="false"/>
                <w:color w:val="ff0000"/>
                <w:sz w:val="20"/>
              </w:rPr>
              <w:t xml:space="preserve">      Сноска. Статья 228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0"/>
              </w:rPr>
              <w:t>№ 551-IV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229. Злоупотребление полномочиями частными </w:t>
            </w:r>
            <w:r>
              <w:br/>
            </w:r>
            <w:r>
              <w:rPr>
                <w:rFonts w:ascii="Times New Roman"/>
                <w:b w:val="false"/>
                <w:i w:val="false"/>
                <w:color w:val="000000"/>
                <w:sz w:val="20"/>
              </w:rPr>
              <w:t>
</w:t>
            </w:r>
            <w:r>
              <w:rPr>
                <w:rFonts w:ascii="Times New Roman"/>
                <w:b/>
                <w:i w:val="false"/>
                <w:color w:val="000000"/>
                <w:sz w:val="20"/>
              </w:rPr>
              <w:t>                 нотариусами, частными судебными исполнителями</w:t>
            </w:r>
            <w:r>
              <w:br/>
            </w:r>
            <w:r>
              <w:rPr>
                <w:rFonts w:ascii="Times New Roman"/>
                <w:b w:val="false"/>
                <w:i w:val="false"/>
                <w:color w:val="000000"/>
                <w:sz w:val="20"/>
              </w:rPr>
              <w:t>
</w:t>
            </w:r>
            <w:r>
              <w:rPr>
                <w:rFonts w:ascii="Times New Roman"/>
                <w:b/>
                <w:i w:val="false"/>
                <w:color w:val="000000"/>
                <w:sz w:val="20"/>
              </w:rPr>
              <w:t>                 и аудиторами, работающими в составе</w:t>
            </w:r>
            <w:r>
              <w:br/>
            </w:r>
            <w:r>
              <w:rPr>
                <w:rFonts w:ascii="Times New Roman"/>
                <w:b w:val="false"/>
                <w:i w:val="false"/>
                <w:color w:val="000000"/>
                <w:sz w:val="20"/>
              </w:rPr>
              <w:t>
</w:t>
            </w:r>
            <w:r>
              <w:rPr>
                <w:rFonts w:ascii="Times New Roman"/>
                <w:b/>
                <w:i w:val="false"/>
                <w:color w:val="000000"/>
                <w:sz w:val="20"/>
              </w:rPr>
              <w:t xml:space="preserve">                 аудиторской организации </w:t>
            </w:r>
          </w:p>
          <w:p>
            <w:pPr>
              <w:spacing w:after="20"/>
              <w:ind w:left="20"/>
              <w:jc w:val="both"/>
            </w:pPr>
            <w:r>
              <w:rPr>
                <w:rFonts w:ascii="Times New Roman"/>
                <w:b w:val="false"/>
                <w:i w:val="false"/>
                <w:color w:val="ff0000"/>
                <w:sz w:val="20"/>
              </w:rPr>
              <w:t xml:space="preserve">      Сноска. Заголовок с изменением, внесенным Законом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w:t>
            </w:r>
          </w:p>
          <w:p>
            <w:pPr>
              <w:spacing w:after="20"/>
              <w:ind w:left="20"/>
              <w:jc w:val="both"/>
            </w:pPr>
            <w:r>
              <w:rPr>
                <w:rFonts w:ascii="Times New Roman"/>
                <w:b w:val="false"/>
                <w:i w:val="false"/>
                <w:color w:val="000000"/>
                <w:sz w:val="20"/>
              </w:rPr>
              <w:t>      1. Использование </w:t>
            </w:r>
            <w:r>
              <w:rPr>
                <w:rFonts w:ascii="Times New Roman"/>
                <w:b w:val="false"/>
                <w:i w:val="false"/>
                <w:color w:val="000000"/>
                <w:sz w:val="20"/>
              </w:rPr>
              <w:t>частным нотариусом</w:t>
            </w:r>
            <w:r>
              <w:rPr>
                <w:rFonts w:ascii="Times New Roman"/>
                <w:b w:val="false"/>
                <w:i w:val="false"/>
                <w:color w:val="000000"/>
                <w:sz w:val="20"/>
              </w:rPr>
              <w:t>, </w:t>
            </w:r>
            <w:r>
              <w:rPr>
                <w:rFonts w:ascii="Times New Roman"/>
                <w:b w:val="false"/>
                <w:i w:val="false"/>
                <w:color w:val="000000"/>
                <w:sz w:val="20"/>
              </w:rPr>
              <w:t>частным судебным исполнителем</w:t>
            </w:r>
            <w:r>
              <w:rPr>
                <w:rFonts w:ascii="Times New Roman"/>
                <w:b w:val="false"/>
                <w:i w:val="false"/>
                <w:color w:val="000000"/>
                <w:sz w:val="20"/>
              </w:rPr>
              <w:t>, аудитором, работающим в составе </w:t>
            </w:r>
            <w:r>
              <w:rPr>
                <w:rFonts w:ascii="Times New Roman"/>
                <w:b w:val="false"/>
                <w:i w:val="false"/>
                <w:color w:val="000000"/>
                <w:sz w:val="20"/>
              </w:rPr>
              <w:t>аудиторской организации</w:t>
            </w:r>
            <w:r>
              <w:rPr>
                <w:rFonts w:ascii="Times New Roman"/>
                <w:b w:val="false"/>
                <w:i w:val="false"/>
                <w:color w:val="000000"/>
                <w:sz w:val="20"/>
              </w:rPr>
              <w:t xml:space="preserve">,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w:t>
            </w:r>
            <w:r>
              <w:br/>
            </w:r>
            <w:r>
              <w:rPr>
                <w:rFonts w:ascii="Times New Roman"/>
                <w:b w:val="false"/>
                <w:i w:val="false"/>
                <w:color w:val="000000"/>
                <w:sz w:val="20"/>
              </w:rPr>
              <w:t xml:space="preserve">
      наказывается штрафом в размере от пятисот до восьмисот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2. То же деяние, совершенное в отношении заведомо несовершеннолетнего или недееспособного лица либо неоднократно, - </w:t>
            </w:r>
            <w:r>
              <w:br/>
            </w:r>
            <w:r>
              <w:rPr>
                <w:rFonts w:ascii="Times New Roman"/>
                <w:b w:val="false"/>
                <w:i w:val="false"/>
                <w:color w:val="000000"/>
                <w:sz w:val="20"/>
              </w:rPr>
              <w:t>
      наказывается штрафом в размере от семисот до одной тысячи месячных расчетных показателей либо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      Сноска. Статья 229 с изменениями, внесенными законами РК от 05.05.2006 N </w:t>
            </w:r>
            <w:r>
              <w:rPr>
                <w:rFonts w:ascii="Times New Roman"/>
                <w:b w:val="false"/>
                <w:i w:val="false"/>
                <w:color w:val="000000"/>
                <w:sz w:val="20"/>
              </w:rPr>
              <w:t xml:space="preserve">139 </w:t>
            </w:r>
            <w:r>
              <w:rPr>
                <w:rFonts w:ascii="Times New Roman"/>
                <w:b w:val="false"/>
                <w:i w:val="false"/>
                <w:color w:val="ff0000"/>
                <w:sz w:val="20"/>
              </w:rPr>
              <w:t xml:space="preserve">(порядок введения в действие см. ст. 2 Закона РК N </w:t>
            </w:r>
            <w:r>
              <w:rPr>
                <w:rFonts w:ascii="Times New Roman"/>
                <w:b w:val="false"/>
                <w:i w:val="false"/>
                <w:color w:val="000000"/>
                <w:sz w:val="20"/>
              </w:rPr>
              <w:t>139</w:t>
            </w:r>
            <w:r>
              <w:rPr>
                <w:rFonts w:ascii="Times New Roman"/>
                <w:b w:val="false"/>
                <w:i w:val="false"/>
                <w:color w:val="ff0000"/>
                <w:sz w:val="20"/>
              </w:rPr>
              <w:t xml:space="preserve">); от 02.04.2010 </w:t>
            </w:r>
            <w:r>
              <w:rPr>
                <w:rFonts w:ascii="Times New Roman"/>
                <w:b w:val="false"/>
                <w:i w:val="false"/>
                <w:color w:val="000000"/>
                <w:sz w:val="20"/>
              </w:rPr>
              <w:t>№ 262-IV</w:t>
            </w:r>
            <w:r>
              <w:rPr>
                <w:rFonts w:ascii="Times New Roman"/>
                <w:b w:val="false"/>
                <w:i w:val="false"/>
                <w:color w:val="ff0000"/>
                <w:sz w:val="20"/>
              </w:rPr>
              <w:t xml:space="preserve"> (вводится в действие с 21.10.2010);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230. Превышение полномочий служащими частных </w:t>
            </w:r>
            <w:r>
              <w:br/>
            </w:r>
            <w:r>
              <w:rPr>
                <w:rFonts w:ascii="Times New Roman"/>
                <w:b w:val="false"/>
                <w:i w:val="false"/>
                <w:color w:val="000000"/>
                <w:sz w:val="20"/>
              </w:rPr>
              <w:t>
</w:t>
            </w:r>
            <w:r>
              <w:rPr>
                <w:rFonts w:ascii="Times New Roman"/>
                <w:b/>
                <w:i w:val="false"/>
                <w:color w:val="000000"/>
                <w:sz w:val="20"/>
              </w:rPr>
              <w:t xml:space="preserve">                   охранных служб </w:t>
            </w:r>
          </w:p>
          <w:p>
            <w:pPr>
              <w:spacing w:after="20"/>
              <w:ind w:left="20"/>
              <w:jc w:val="both"/>
            </w:pPr>
            <w:r>
              <w:rPr>
                <w:rFonts w:ascii="Times New Roman"/>
                <w:b w:val="false"/>
                <w:i w:val="false"/>
                <w:color w:val="000000"/>
                <w:sz w:val="20"/>
              </w:rPr>
              <w:t>      1. Превышение руководителем или служащим </w:t>
            </w:r>
            <w:r>
              <w:rPr>
                <w:rFonts w:ascii="Times New Roman"/>
                <w:b w:val="false"/>
                <w:i w:val="false"/>
                <w:color w:val="000000"/>
                <w:sz w:val="20"/>
              </w:rPr>
              <w:t>частной охранной службы</w:t>
            </w:r>
            <w:r>
              <w:rPr>
                <w:rFonts w:ascii="Times New Roman"/>
                <w:b w:val="false"/>
                <w:i w:val="false"/>
                <w:color w:val="000000"/>
                <w:sz w:val="20"/>
              </w:rPr>
              <w:t xml:space="preserve"> полномочий, предоставленных им в </w:t>
            </w:r>
            <w:r>
              <w:rPr>
                <w:rFonts w:ascii="Times New Roman"/>
                <w:b w:val="false"/>
                <w:i w:val="false"/>
                <w:color w:val="000000"/>
                <w:sz w:val="20"/>
              </w:rPr>
              <w:t>соответствии</w:t>
            </w:r>
            <w:r>
              <w:rPr>
                <w:rFonts w:ascii="Times New Roman"/>
                <w:b w:val="false"/>
                <w:i w:val="false"/>
                <w:color w:val="000000"/>
                <w:sz w:val="20"/>
              </w:rPr>
              <w:t xml:space="preserve"> с </w:t>
            </w:r>
            <w:r>
              <w:rPr>
                <w:rFonts w:ascii="Times New Roman"/>
                <w:b w:val="false"/>
                <w:i w:val="false"/>
                <w:color w:val="000000"/>
                <w:sz w:val="20"/>
              </w:rPr>
              <w:t>лицензией</w:t>
            </w:r>
            <w:r>
              <w:rPr>
                <w:rFonts w:ascii="Times New Roman"/>
                <w:b w:val="false"/>
                <w:i w:val="false"/>
                <w:color w:val="000000"/>
                <w:sz w:val="20"/>
              </w:rPr>
              <w:t xml:space="preserve">, вопреки задачам своей деятельности, если это деяние совершено с применением насилия или угрозой его применения,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совершенное с применением оружия или специальных средств или причинившее тяжкие последствия, - </w:t>
            </w:r>
            <w:r>
              <w:br/>
            </w:r>
            <w:r>
              <w:rPr>
                <w:rFonts w:ascii="Times New Roman"/>
                <w:b w:val="false"/>
                <w:i w:val="false"/>
                <w:color w:val="000000"/>
                <w:sz w:val="20"/>
              </w:rPr>
              <w:t xml:space="preserve">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      Сноска. Статья 230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231. Коммерческий подкуп </w:t>
            </w:r>
          </w:p>
          <w:p>
            <w:pPr>
              <w:spacing w:after="20"/>
              <w:ind w:left="20"/>
              <w:jc w:val="both"/>
            </w:pPr>
            <w:r>
              <w:rPr>
                <w:rFonts w:ascii="Times New Roman"/>
                <w:b w:val="false"/>
                <w:i w:val="false"/>
                <w:color w:val="000000"/>
                <w:sz w:val="20"/>
              </w:rPr>
              <w:t xml:space="preserve">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 </w:t>
            </w:r>
            <w:r>
              <w:br/>
            </w:r>
            <w:r>
              <w:rPr>
                <w:rFonts w:ascii="Times New Roman"/>
                <w:b w:val="false"/>
                <w:i w:val="false"/>
                <w:color w:val="000000"/>
                <w:sz w:val="20"/>
              </w:rPr>
              <w:t xml:space="preserve">
      наказываются штрафом в размере от пятисот до восьмисот месячных расчетных показателей, либо ограничением свободы на срок до двух лет, либо лишением свободы до трех лет. </w:t>
            </w:r>
            <w:r>
              <w:br/>
            </w:r>
            <w:r>
              <w:rPr>
                <w:rFonts w:ascii="Times New Roman"/>
                <w:b w:val="false"/>
                <w:i w:val="false"/>
                <w:color w:val="000000"/>
                <w:sz w:val="20"/>
              </w:rPr>
              <w:t xml:space="preserve">
      2. Те же деяния, совершенные неоднократно либо группой лиц по предварительному сговору или организованной группой, - </w:t>
            </w:r>
            <w:r>
              <w:br/>
            </w:r>
            <w:r>
              <w:rPr>
                <w:rFonts w:ascii="Times New Roman"/>
                <w:b w:val="false"/>
                <w:i w:val="false"/>
                <w:color w:val="000000"/>
                <w:sz w:val="20"/>
              </w:rPr>
              <w:t xml:space="preserve">
      наказываются штрафом в размере от восьмисот до одной тысячи месячных расчетных показателей, либо ограничением свободы на срок до трех лет, либо лишением свободы на срок до пяти лет. </w:t>
            </w:r>
            <w:r>
              <w:br/>
            </w:r>
            <w:r>
              <w:rPr>
                <w:rFonts w:ascii="Times New Roman"/>
                <w:b w:val="false"/>
                <w:i w:val="false"/>
                <w:color w:val="000000"/>
                <w:sz w:val="20"/>
              </w:rPr>
              <w:t xml:space="preserve">
      3.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 </w:t>
            </w:r>
            <w:r>
              <w:br/>
            </w:r>
            <w:r>
              <w:rPr>
                <w:rFonts w:ascii="Times New Roman"/>
                <w:b w:val="false"/>
                <w:i w:val="false"/>
                <w:color w:val="000000"/>
                <w:sz w:val="20"/>
              </w:rPr>
              <w:t xml:space="preserve">
      наказываются штрафом в размере от одной тысячи до двух тысяч месячных расчетных показателей,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трех лет, либо лишением свободы на срок до пяти лет. </w:t>
            </w:r>
            <w:r>
              <w:br/>
            </w:r>
            <w:r>
              <w:rPr>
                <w:rFonts w:ascii="Times New Roman"/>
                <w:b w:val="false"/>
                <w:i w:val="false"/>
                <w:color w:val="000000"/>
                <w:sz w:val="20"/>
              </w:rPr>
              <w:t xml:space="preserve">
      4. Деяния, предусмотренные частью третьей настоящей статьи, если они: </w:t>
            </w:r>
            <w:r>
              <w:br/>
            </w:r>
            <w:r>
              <w:rPr>
                <w:rFonts w:ascii="Times New Roman"/>
                <w:b w:val="false"/>
                <w:i w:val="false"/>
                <w:color w:val="000000"/>
                <w:sz w:val="20"/>
              </w:rPr>
              <w:t xml:space="preserve">
      а) совершены группой лиц по предварительному сговору или организованной группой; </w:t>
            </w:r>
            <w:r>
              <w:br/>
            </w:r>
            <w:r>
              <w:rPr>
                <w:rFonts w:ascii="Times New Roman"/>
                <w:b w:val="false"/>
                <w:i w:val="false"/>
                <w:color w:val="000000"/>
                <w:sz w:val="20"/>
              </w:rPr>
              <w:t xml:space="preserve">
      б) совершены неоднократно; </w:t>
            </w:r>
            <w:r>
              <w:br/>
            </w:r>
            <w:r>
              <w:rPr>
                <w:rFonts w:ascii="Times New Roman"/>
                <w:b w:val="false"/>
                <w:i w:val="false"/>
                <w:color w:val="000000"/>
                <w:sz w:val="20"/>
              </w:rPr>
              <w:t>
      в) сопряжены с вымогательством;</w:t>
            </w:r>
            <w:r>
              <w:br/>
            </w:r>
            <w:r>
              <w:rPr>
                <w:rFonts w:ascii="Times New Roman"/>
                <w:b w:val="false"/>
                <w:i w:val="false"/>
                <w:color w:val="000000"/>
                <w:sz w:val="20"/>
              </w:rPr>
              <w:t xml:space="preserve">
      г) в крупном размере, – </w:t>
            </w:r>
            <w:r>
              <w:br/>
            </w:r>
            <w:r>
              <w:rPr>
                <w:rFonts w:ascii="Times New Roman"/>
                <w:b w:val="false"/>
                <w:i w:val="false"/>
                <w:color w:val="000000"/>
                <w:sz w:val="20"/>
              </w:rPr>
              <w:t>
      наказываются штрафом в размере от двух тысяч до трех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5. Деяния, предусмотренные частями третьей и четвертой настоящей статьи, если они совершены в особо крупном размере, –</w:t>
            </w:r>
            <w:r>
              <w:br/>
            </w:r>
            <w:r>
              <w:rPr>
                <w:rFonts w:ascii="Times New Roman"/>
                <w:b w:val="false"/>
                <w:i w:val="false"/>
                <w:color w:val="000000"/>
                <w:sz w:val="20"/>
              </w:rPr>
              <w:t>
      наказываются штрафом в размере от трех тысяч до пяти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лишением свободы на срок от четырех до восьми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0"/>
              </w:rPr>
              <w:t>
      Примечание. </w:t>
            </w:r>
            <w:r>
              <w:br/>
            </w:r>
            <w:r>
              <w:rPr>
                <w:rFonts w:ascii="Times New Roman"/>
                <w:b w:val="false"/>
                <w:i w:val="false"/>
                <w:color w:val="000000"/>
                <w:sz w:val="20"/>
              </w:rPr>
              <w:t xml:space="preserve">
      1.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органу, имеющему право возбудить уголовное дело. </w:t>
            </w:r>
            <w:r>
              <w:br/>
            </w:r>
            <w:r>
              <w:rPr>
                <w:rFonts w:ascii="Times New Roman"/>
                <w:b w:val="false"/>
                <w:i w:val="false"/>
                <w:color w:val="000000"/>
                <w:sz w:val="20"/>
              </w:rPr>
              <w:t>
      2. Не является преступлением в силу малозначительности и преследуется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r>
              <w:br/>
            </w:r>
            <w:r>
              <w:rPr>
                <w:rFonts w:ascii="Times New Roman"/>
                <w:b w:val="false"/>
                <w:i w:val="false"/>
                <w:color w:val="000000"/>
                <w:sz w:val="20"/>
              </w:rPr>
              <w:t>
      3. Под крупным размером незаконно полученных денег, ценных бумаг, другого имущества в настоящей статье признаются сумма денег, стоимость ценных бумаг, иного имущества или выгоды имущественного характера, превышающие пятьсот месячных расчетных показателей.</w:t>
            </w:r>
            <w:r>
              <w:br/>
            </w:r>
            <w:r>
              <w:rPr>
                <w:rFonts w:ascii="Times New Roman"/>
                <w:b w:val="false"/>
                <w:i w:val="false"/>
                <w:color w:val="000000"/>
                <w:sz w:val="20"/>
              </w:rPr>
              <w:t>
      4. Под особо крупным размером незаконно полученных денег, ценных бумаг, другого имущества в настоящей статье признаются сумма денег, стоимость ценных бумаг, иного имущества или выгоды имущественного характера, которые превышают две тысячи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231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232. Недобросовестное отношение к обязанностям </w:t>
            </w:r>
          </w:p>
          <w:p>
            <w:pPr>
              <w:spacing w:after="20"/>
              <w:ind w:left="20"/>
              <w:jc w:val="both"/>
            </w:pPr>
            <w:r>
              <w:rPr>
                <w:rFonts w:ascii="Times New Roman"/>
                <w:b w:val="false"/>
                <w:i w:val="false"/>
                <w:color w:val="000000"/>
                <w:sz w:val="20"/>
              </w:rPr>
              <w:t xml:space="preserve">      Невыполнение или ненадлежащее выполнение лицом, выполняющим управленческие функции в коммерческой или иной организации,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 </w:t>
            </w:r>
            <w:r>
              <w:br/>
            </w:r>
            <w:r>
              <w:rPr>
                <w:rFonts w:ascii="Times New Roman"/>
                <w:b w:val="false"/>
                <w:i w:val="false"/>
                <w:color w:val="000000"/>
                <w:sz w:val="20"/>
              </w:rPr>
              <w:t xml:space="preserve">
      наказываются штрафом в размере от семисот до одной тысячи месячных расчетных показателей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232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9. ПРЕСТУПЛЕНИЯ ПРОТИВ ОБЩЕСТВЕННОЙ </w:t>
            </w:r>
            <w:r>
              <w:br/>
            </w:r>
            <w:r>
              <w:rPr>
                <w:rFonts w:ascii="Times New Roman"/>
                <w:b/>
                <w:i w:val="false"/>
                <w:color w:val="000000"/>
              </w:rPr>
              <w:t xml:space="preserve">
БЕЗОПАСНОСТИ И ОБЩЕСТВЕННОГО ПОРЯДКА </w:t>
            </w:r>
          </w:p>
          <w:p>
            <w:pPr>
              <w:spacing w:after="20"/>
              <w:ind w:left="20"/>
              <w:jc w:val="both"/>
            </w:pPr>
            <w:r>
              <w:rPr>
                <w:rFonts w:ascii="Times New Roman"/>
                <w:b/>
                <w:i w:val="false"/>
                <w:color w:val="000000"/>
                <w:sz w:val="20"/>
              </w:rPr>
              <w:t>      Статья 233. Акт терроризма</w:t>
            </w:r>
          </w:p>
          <w:p>
            <w:pPr>
              <w:spacing w:after="20"/>
              <w:ind w:left="20"/>
              <w:jc w:val="both"/>
            </w:pPr>
            <w:r>
              <w:rPr>
                <w:rFonts w:ascii="Times New Roman"/>
                <w:b w:val="false"/>
                <w:i w:val="false"/>
                <w:color w:val="ff0000"/>
                <w:sz w:val="20"/>
              </w:rPr>
              <w:t xml:space="preserve">      Сноска. Заголовок статьи 233 в редакции Закона РК от 08.01.2013 </w:t>
            </w:r>
            <w:r>
              <w:rPr>
                <w:rFonts w:ascii="Times New Roman"/>
                <w:b w:val="false"/>
                <w:i w:val="false"/>
                <w:color w:val="ff0000"/>
                <w:sz w:val="20"/>
              </w:rPr>
              <w:t>№ 63-V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xml:space="preserve">      1.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 государством или международной организацией, а также угроза совершения указанных действий в тех же целях - </w:t>
            </w:r>
            <w:r>
              <w:br/>
            </w:r>
            <w:r>
              <w:rPr>
                <w:rFonts w:ascii="Times New Roman"/>
                <w:b w:val="false"/>
                <w:i w:val="false"/>
                <w:color w:val="000000"/>
                <w:sz w:val="20"/>
              </w:rPr>
              <w:t xml:space="preserve">
      наказываются лишением свободы на срок от четырех до десяти лет.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r>
              <w:br/>
            </w:r>
            <w:r>
              <w:rPr>
                <w:rFonts w:ascii="Times New Roman"/>
                <w:b w:val="false"/>
                <w:i w:val="false"/>
                <w:color w:val="000000"/>
                <w:sz w:val="20"/>
              </w:rPr>
              <w:t xml:space="preserve">
      наказываются лишением свободы на срок от семи до двенадцати лет. </w:t>
            </w:r>
            <w:r>
              <w:br/>
            </w:r>
            <w:r>
              <w:rPr>
                <w:rFonts w:ascii="Times New Roman"/>
                <w:b w:val="false"/>
                <w:i w:val="false"/>
                <w:color w:val="000000"/>
                <w:sz w:val="20"/>
              </w:rPr>
              <w:t xml:space="preserve">
      3. Деяния, предусмотренные частями первой или второй настоящей статьи, если они: </w:t>
            </w:r>
            <w:r>
              <w:br/>
            </w:r>
            <w:r>
              <w:rPr>
                <w:rFonts w:ascii="Times New Roman"/>
                <w:b w:val="false"/>
                <w:i w:val="false"/>
                <w:color w:val="000000"/>
                <w:sz w:val="20"/>
              </w:rPr>
              <w:t xml:space="preserve">
      а)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 </w:t>
            </w:r>
            <w:r>
              <w:br/>
            </w:r>
            <w:r>
              <w:rPr>
                <w:rFonts w:ascii="Times New Roman"/>
                <w:b w:val="false"/>
                <w:i w:val="false"/>
                <w:color w:val="000000"/>
                <w:sz w:val="20"/>
              </w:rPr>
              <w:t xml:space="preserve">
      б) повлекли по неосторожности смерть человека или иные тяжкие последствия, - </w:t>
            </w:r>
            <w:r>
              <w:br/>
            </w:r>
            <w:r>
              <w:rPr>
                <w:rFonts w:ascii="Times New Roman"/>
                <w:b w:val="false"/>
                <w:i w:val="false"/>
                <w:color w:val="000000"/>
                <w:sz w:val="20"/>
              </w:rPr>
              <w:t xml:space="preserve">
      наказываются лишением свободы на срок от десяти до пятнадцати лет. </w:t>
            </w:r>
            <w:r>
              <w:br/>
            </w:r>
            <w:r>
              <w:rPr>
                <w:rFonts w:ascii="Times New Roman"/>
                <w:b w:val="false"/>
                <w:i w:val="false"/>
                <w:color w:val="000000"/>
                <w:sz w:val="20"/>
              </w:rPr>
              <w:t xml:space="preserve">
      4. Посягательство на жизнь человека, совершенное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 государством или международной организацией,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r>
              <w:br/>
            </w:r>
            <w:r>
              <w:rPr>
                <w:rFonts w:ascii="Times New Roman"/>
                <w:b w:val="false"/>
                <w:i w:val="false"/>
                <w:color w:val="000000"/>
                <w:sz w:val="20"/>
              </w:rPr>
              <w:t xml:space="preserve">
      наказывается лишением свободы на срок от пятнадцати до двадцати лет либо смертной казнью, или пожизненным лишением свободы.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 </w:t>
            </w:r>
            <w:r>
              <w:br/>
            </w:r>
            <w:r>
              <w:rPr>
                <w:rFonts w:ascii="Times New Roman"/>
                <w:b w:val="false"/>
                <w:i w:val="false"/>
                <w:color w:val="000000"/>
                <w:sz w:val="20"/>
              </w:rPr>
              <w:t>
      2. Террористическими преступлениями признаются преступления, предусмотренные </w:t>
            </w:r>
            <w:r>
              <w:rPr>
                <w:rFonts w:ascii="Times New Roman"/>
                <w:b w:val="false"/>
                <w:i w:val="false"/>
                <w:color w:val="000000"/>
                <w:sz w:val="20"/>
              </w:rPr>
              <w:t>статьями 162</w:t>
            </w:r>
            <w:r>
              <w:rPr>
                <w:rFonts w:ascii="Times New Roman"/>
                <w:b w:val="false"/>
                <w:i w:val="false"/>
                <w:color w:val="000000"/>
                <w:sz w:val="20"/>
              </w:rPr>
              <w:t>, </w:t>
            </w:r>
            <w:r>
              <w:rPr>
                <w:rFonts w:ascii="Times New Roman"/>
                <w:b w:val="false"/>
                <w:i w:val="false"/>
                <w:color w:val="000000"/>
                <w:sz w:val="20"/>
              </w:rPr>
              <w:t>163</w:t>
            </w:r>
            <w:r>
              <w:rPr>
                <w:rFonts w:ascii="Times New Roman"/>
                <w:b w:val="false"/>
                <w:i w:val="false"/>
                <w:color w:val="000000"/>
                <w:sz w:val="20"/>
              </w:rPr>
              <w:t>, </w:t>
            </w:r>
            <w:r>
              <w:rPr>
                <w:rFonts w:ascii="Times New Roman"/>
                <w:b w:val="false"/>
                <w:i w:val="false"/>
                <w:color w:val="000000"/>
                <w:sz w:val="20"/>
              </w:rPr>
              <w:t>166-1</w:t>
            </w:r>
            <w:r>
              <w:rPr>
                <w:rFonts w:ascii="Times New Roman"/>
                <w:b w:val="false"/>
                <w:i w:val="false"/>
                <w:color w:val="000000"/>
                <w:sz w:val="20"/>
              </w:rPr>
              <w:t>, </w:t>
            </w:r>
            <w:r>
              <w:rPr>
                <w:rFonts w:ascii="Times New Roman"/>
                <w:b w:val="false"/>
                <w:i w:val="false"/>
                <w:color w:val="000000"/>
                <w:sz w:val="20"/>
              </w:rPr>
              <w:t>167</w:t>
            </w:r>
            <w:r>
              <w:rPr>
                <w:rFonts w:ascii="Times New Roman"/>
                <w:b w:val="false"/>
                <w:i w:val="false"/>
                <w:color w:val="000000"/>
                <w:sz w:val="20"/>
              </w:rPr>
              <w:t>, </w:t>
            </w:r>
            <w:r>
              <w:rPr>
                <w:rFonts w:ascii="Times New Roman"/>
                <w:b w:val="false"/>
                <w:i w:val="false"/>
                <w:color w:val="000000"/>
                <w:sz w:val="20"/>
              </w:rPr>
              <w:t>171</w:t>
            </w:r>
            <w:r>
              <w:rPr>
                <w:rFonts w:ascii="Times New Roman"/>
                <w:b w:val="false"/>
                <w:i w:val="false"/>
                <w:color w:val="000000"/>
                <w:sz w:val="20"/>
              </w:rPr>
              <w:t>, </w:t>
            </w:r>
            <w:r>
              <w:rPr>
                <w:rFonts w:ascii="Times New Roman"/>
                <w:b w:val="false"/>
                <w:i w:val="false"/>
                <w:color w:val="000000"/>
                <w:sz w:val="20"/>
              </w:rPr>
              <w:t>233</w:t>
            </w:r>
            <w:r>
              <w:rPr>
                <w:rFonts w:ascii="Times New Roman"/>
                <w:b w:val="false"/>
                <w:i w:val="false"/>
                <w:color w:val="000000"/>
                <w:sz w:val="20"/>
              </w:rPr>
              <w:t>, </w:t>
            </w:r>
            <w:r>
              <w:rPr>
                <w:rFonts w:ascii="Times New Roman"/>
                <w:b w:val="false"/>
                <w:i w:val="false"/>
                <w:color w:val="000000"/>
                <w:sz w:val="20"/>
              </w:rPr>
              <w:t>233-1</w:t>
            </w:r>
            <w:r>
              <w:rPr>
                <w:rFonts w:ascii="Times New Roman"/>
                <w:b w:val="false"/>
                <w:i w:val="false"/>
                <w:color w:val="000000"/>
                <w:sz w:val="20"/>
              </w:rPr>
              <w:t>, </w:t>
            </w:r>
            <w:r>
              <w:rPr>
                <w:rFonts w:ascii="Times New Roman"/>
                <w:b w:val="false"/>
                <w:i w:val="false"/>
                <w:color w:val="000000"/>
                <w:sz w:val="20"/>
              </w:rPr>
              <w:t>233-2</w:t>
            </w:r>
            <w:r>
              <w:rPr>
                <w:rFonts w:ascii="Times New Roman"/>
                <w:b w:val="false"/>
                <w:i w:val="false"/>
                <w:color w:val="000000"/>
                <w:sz w:val="20"/>
              </w:rPr>
              <w:t>, </w:t>
            </w:r>
            <w:r>
              <w:rPr>
                <w:rFonts w:ascii="Times New Roman"/>
                <w:b w:val="false"/>
                <w:i w:val="false"/>
                <w:color w:val="000000"/>
                <w:sz w:val="20"/>
              </w:rPr>
              <w:t>233-3</w:t>
            </w:r>
            <w:r>
              <w:rPr>
                <w:rFonts w:ascii="Times New Roman"/>
                <w:b w:val="false"/>
                <w:i w:val="false"/>
                <w:color w:val="000000"/>
                <w:sz w:val="20"/>
              </w:rPr>
              <w:t>, </w:t>
            </w:r>
            <w:r>
              <w:rPr>
                <w:rFonts w:ascii="Times New Roman"/>
                <w:b w:val="false"/>
                <w:i w:val="false"/>
                <w:color w:val="000000"/>
                <w:sz w:val="20"/>
              </w:rPr>
              <w:t>233-4</w:t>
            </w:r>
            <w:r>
              <w:rPr>
                <w:rFonts w:ascii="Times New Roman"/>
                <w:b w:val="false"/>
                <w:i w:val="false"/>
                <w:color w:val="000000"/>
                <w:sz w:val="20"/>
              </w:rPr>
              <w:t>, 233-5, </w:t>
            </w:r>
            <w:r>
              <w:rPr>
                <w:rFonts w:ascii="Times New Roman"/>
                <w:b w:val="false"/>
                <w:i w:val="false"/>
                <w:color w:val="000000"/>
                <w:sz w:val="20"/>
              </w:rPr>
              <w:t>234</w:t>
            </w:r>
            <w:r>
              <w:rPr>
                <w:rFonts w:ascii="Times New Roman"/>
                <w:b w:val="false"/>
                <w:i w:val="false"/>
                <w:color w:val="000000"/>
                <w:sz w:val="20"/>
              </w:rPr>
              <w:t>, </w:t>
            </w:r>
            <w:r>
              <w:rPr>
                <w:rFonts w:ascii="Times New Roman"/>
                <w:b w:val="false"/>
                <w:i w:val="false"/>
                <w:color w:val="000000"/>
                <w:sz w:val="20"/>
              </w:rPr>
              <w:t>238</w:t>
            </w:r>
            <w:r>
              <w:rPr>
                <w:rFonts w:ascii="Times New Roman"/>
                <w:b w:val="false"/>
                <w:i w:val="false"/>
                <w:color w:val="000000"/>
                <w:sz w:val="20"/>
              </w:rPr>
              <w:t>, </w:t>
            </w:r>
            <w:r>
              <w:rPr>
                <w:rFonts w:ascii="Times New Roman"/>
                <w:b w:val="false"/>
                <w:i w:val="false"/>
                <w:color w:val="000000"/>
                <w:sz w:val="20"/>
              </w:rPr>
              <w:t>239</w:t>
            </w:r>
            <w:r>
              <w:rPr>
                <w:rFonts w:ascii="Times New Roman"/>
                <w:b w:val="false"/>
                <w:i w:val="false"/>
                <w:color w:val="000000"/>
                <w:sz w:val="20"/>
              </w:rPr>
              <w:t xml:space="preserve"> настоящего Кодекса. </w:t>
            </w:r>
            <w:r>
              <w:br/>
            </w:r>
            <w:r>
              <w:rPr>
                <w:rFonts w:ascii="Times New Roman"/>
                <w:b w:val="false"/>
                <w:i w:val="false"/>
                <w:color w:val="000000"/>
                <w:sz w:val="20"/>
              </w:rPr>
              <w:t>
</w:t>
            </w:r>
            <w:r>
              <w:rPr>
                <w:rFonts w:ascii="Times New Roman"/>
                <w:b w:val="false"/>
                <w:i w:val="false"/>
                <w:color w:val="ff0000"/>
                <w:sz w:val="20"/>
              </w:rPr>
              <w:t xml:space="preserve">      Сноска. Статья 233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19.02.2002 N 295; с изменениями, внесенными законами РК от 08.07.2005 </w:t>
            </w:r>
            <w:r>
              <w:rPr>
                <w:rFonts w:ascii="Times New Roman"/>
                <w:b w:val="false"/>
                <w:i w:val="false"/>
                <w:color w:val="000000"/>
                <w:sz w:val="20"/>
              </w:rPr>
              <w:t>N 67</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 2);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14.06.2010 </w:t>
            </w:r>
            <w:r>
              <w:rPr>
                <w:rFonts w:ascii="Times New Roman"/>
                <w:b w:val="false"/>
                <w:i w:val="false"/>
                <w:color w:val="000000"/>
                <w:sz w:val="20"/>
              </w:rPr>
              <w:t>№ 290-IV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29.12.2010 </w:t>
            </w:r>
            <w:r>
              <w:rPr>
                <w:rFonts w:ascii="Times New Roman"/>
                <w:b w:val="false"/>
                <w:i w:val="false"/>
                <w:color w:val="000000"/>
                <w:sz w:val="20"/>
              </w:rPr>
              <w:t>№ 372-IV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Статья 233-1. Пропаганда терроризма либо экстремизма или</w:t>
            </w:r>
            <w:r>
              <w:br/>
            </w:r>
            <w:r>
              <w:rPr>
                <w:rFonts w:ascii="Times New Roman"/>
                <w:b w:val="false"/>
                <w:i w:val="false"/>
                <w:color w:val="000000"/>
                <w:sz w:val="20"/>
              </w:rPr>
              <w:t>
</w:t>
            </w:r>
            <w:r>
              <w:rPr>
                <w:rFonts w:ascii="Times New Roman"/>
                <w:b/>
                <w:i w:val="false"/>
                <w:color w:val="000000"/>
                <w:sz w:val="20"/>
              </w:rPr>
              <w:t>                    публичные призывы к совершению акта</w:t>
            </w:r>
            <w:r>
              <w:br/>
            </w:r>
            <w:r>
              <w:rPr>
                <w:rFonts w:ascii="Times New Roman"/>
                <w:b w:val="false"/>
                <w:i w:val="false"/>
                <w:color w:val="000000"/>
                <w:sz w:val="20"/>
              </w:rPr>
              <w:t>
</w:t>
            </w:r>
            <w:r>
              <w:rPr>
                <w:rFonts w:ascii="Times New Roman"/>
                <w:b/>
                <w:i w:val="false"/>
                <w:color w:val="000000"/>
                <w:sz w:val="20"/>
              </w:rPr>
              <w:t>                    терроризма либо экстремизма</w:t>
            </w:r>
          </w:p>
          <w:p>
            <w:pPr>
              <w:spacing w:after="20"/>
              <w:ind w:left="20"/>
              <w:jc w:val="both"/>
            </w:pPr>
            <w:r>
              <w:rPr>
                <w:rFonts w:ascii="Times New Roman"/>
                <w:b w:val="false"/>
                <w:i w:val="false"/>
                <w:color w:val="000000"/>
                <w:sz w:val="20"/>
              </w:rPr>
              <w:t xml:space="preserve">      1. Пропаганда терроризма либо экстремизма или публичные призывы к совершению акта терроризма либо экстремизма, а равно распространение материалов указанного содержания - </w:t>
            </w:r>
            <w:r>
              <w:br/>
            </w:r>
            <w:r>
              <w:rPr>
                <w:rFonts w:ascii="Times New Roman"/>
                <w:b w:val="false"/>
                <w:i w:val="false"/>
                <w:color w:val="000000"/>
                <w:sz w:val="20"/>
              </w:rPr>
              <w:t xml:space="preserve">
      наказываются лишением свободы на срок от трех до семи лет. </w:t>
            </w:r>
            <w:r>
              <w:br/>
            </w:r>
            <w:r>
              <w:rPr>
                <w:rFonts w:ascii="Times New Roman"/>
                <w:b w:val="false"/>
                <w:i w:val="false"/>
                <w:color w:val="000000"/>
                <w:sz w:val="20"/>
              </w:rPr>
              <w:t>
      2. Те же деяния, совершенные лицом с использованием своего служебного положения либо руководителем </w:t>
            </w:r>
            <w:r>
              <w:rPr>
                <w:rFonts w:ascii="Times New Roman"/>
                <w:b w:val="false"/>
                <w:i w:val="false"/>
                <w:color w:val="000000"/>
                <w:sz w:val="20"/>
              </w:rPr>
              <w:t>общественного объединения</w:t>
            </w:r>
            <w:r>
              <w:rPr>
                <w:rFonts w:ascii="Times New Roman"/>
                <w:b w:val="false"/>
                <w:i w:val="false"/>
                <w:color w:val="000000"/>
                <w:sz w:val="20"/>
              </w:rPr>
              <w:t xml:space="preserve"> либо с использованием </w:t>
            </w:r>
            <w:r>
              <w:rPr>
                <w:rFonts w:ascii="Times New Roman"/>
                <w:b w:val="false"/>
                <w:i w:val="false"/>
                <w:color w:val="000000"/>
                <w:sz w:val="20"/>
              </w:rPr>
              <w:t>средств массовой информации</w:t>
            </w:r>
            <w:r>
              <w:rPr>
                <w:rFonts w:ascii="Times New Roman"/>
                <w:b w:val="false"/>
                <w:i w:val="false"/>
                <w:color w:val="000000"/>
                <w:sz w:val="20"/>
              </w:rPr>
              <w:t xml:space="preserve">, либо совершенное группой лиц, - </w:t>
            </w:r>
            <w:r>
              <w:br/>
            </w:r>
            <w:r>
              <w:rPr>
                <w:rFonts w:ascii="Times New Roman"/>
                <w:b w:val="false"/>
                <w:i w:val="false"/>
                <w:color w:val="000000"/>
                <w:sz w:val="20"/>
              </w:rPr>
              <w:t>
      наказываются лишением свободы на срок от пяти до десяти лет.</w:t>
            </w:r>
            <w:r>
              <w:br/>
            </w:r>
            <w:r>
              <w:rPr>
                <w:rFonts w:ascii="Times New Roman"/>
                <w:b w:val="false"/>
                <w:i w:val="false"/>
                <w:color w:val="000000"/>
                <w:sz w:val="20"/>
              </w:rPr>
              <w:t>
</w:t>
            </w:r>
            <w:r>
              <w:rPr>
                <w:rFonts w:ascii="Times New Roman"/>
                <w:b w:val="false"/>
                <w:i w:val="false"/>
                <w:color w:val="ff0000"/>
                <w:sz w:val="20"/>
              </w:rPr>
              <w:t xml:space="preserve">      Сноска. Дополнен статьей 233-1 в соответствии с </w:t>
            </w:r>
            <w:r>
              <w:rPr>
                <w:rFonts w:ascii="Times New Roman"/>
                <w:b w:val="false"/>
                <w:i w:val="false"/>
                <w:color w:val="000000"/>
                <w:sz w:val="20"/>
              </w:rPr>
              <w:t>Законом</w:t>
            </w:r>
            <w:r>
              <w:rPr>
                <w:rFonts w:ascii="Times New Roman"/>
                <w:b w:val="false"/>
                <w:i w:val="false"/>
                <w:color w:val="000000"/>
                <w:sz w:val="20"/>
              </w:rPr>
              <w:t> </w:t>
            </w:r>
            <w:r>
              <w:rPr>
                <w:rFonts w:ascii="Times New Roman"/>
                <w:b w:val="false"/>
                <w:i w:val="false"/>
                <w:color w:val="ff0000"/>
                <w:sz w:val="20"/>
              </w:rPr>
              <w:t xml:space="preserve">РК от 19.02.2002 N 295; с изменением, внесенным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233-2. Создание, руководство террористической </w:t>
            </w:r>
            <w:r>
              <w:br/>
            </w:r>
            <w:r>
              <w:rPr>
                <w:rFonts w:ascii="Times New Roman"/>
                <w:b w:val="false"/>
                <w:i w:val="false"/>
                <w:color w:val="000000"/>
                <w:sz w:val="20"/>
              </w:rPr>
              <w:t>
</w:t>
            </w:r>
            <w:r>
              <w:rPr>
                <w:rFonts w:ascii="Times New Roman"/>
                <w:b/>
                <w:i w:val="false"/>
                <w:color w:val="000000"/>
                <w:sz w:val="20"/>
              </w:rPr>
              <w:t xml:space="preserve">                    группой и участие в ее деятельности </w:t>
            </w:r>
          </w:p>
          <w:p>
            <w:pPr>
              <w:spacing w:after="20"/>
              <w:ind w:left="20"/>
              <w:jc w:val="both"/>
            </w:pPr>
            <w:r>
              <w:rPr>
                <w:rFonts w:ascii="Times New Roman"/>
                <w:b w:val="false"/>
                <w:i w:val="false"/>
                <w:color w:val="000000"/>
                <w:sz w:val="20"/>
              </w:rPr>
              <w:t xml:space="preserve">      1. Создание группы для совершения преступлений, преследующих террористические цели ( террористической группы ), а равно руководство ею - </w:t>
            </w:r>
            <w:r>
              <w:br/>
            </w:r>
            <w:r>
              <w:rPr>
                <w:rFonts w:ascii="Times New Roman"/>
                <w:b w:val="false"/>
                <w:i w:val="false"/>
                <w:color w:val="000000"/>
                <w:sz w:val="20"/>
              </w:rPr>
              <w:t xml:space="preserve">
      наказываются лишением свободы на срок от восьми до пятнадцати лет с конфискацией имущества или без таковой. </w:t>
            </w:r>
            <w:r>
              <w:br/>
            </w:r>
            <w:r>
              <w:rPr>
                <w:rFonts w:ascii="Times New Roman"/>
                <w:b w:val="false"/>
                <w:i w:val="false"/>
                <w:color w:val="000000"/>
                <w:sz w:val="20"/>
              </w:rPr>
              <w:t xml:space="preserve">
      2. Участие в деятельности террористической группы или в совершаемых ею актах терроризма - </w:t>
            </w:r>
            <w:r>
              <w:br/>
            </w:r>
            <w:r>
              <w:rPr>
                <w:rFonts w:ascii="Times New Roman"/>
                <w:b w:val="false"/>
                <w:i w:val="false"/>
                <w:color w:val="000000"/>
                <w:sz w:val="20"/>
              </w:rPr>
              <w:t xml:space="preserve">
      наказывается лишением свободы на срок от шести до двенадцати лет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или второй </w:t>
            </w:r>
            <w:r>
              <w:br/>
            </w:r>
            <w:r>
              <w:rPr>
                <w:rFonts w:ascii="Times New Roman"/>
                <w:b w:val="false"/>
                <w:i w:val="false"/>
                <w:color w:val="000000"/>
                <w:sz w:val="20"/>
              </w:rPr>
              <w:t>
настоящей статьи, совершенные лицом с использованием своего служебного положения либо руководителем </w:t>
            </w:r>
            <w:r>
              <w:rPr>
                <w:rFonts w:ascii="Times New Roman"/>
                <w:b w:val="false"/>
                <w:i w:val="false"/>
                <w:color w:val="000000"/>
                <w:sz w:val="20"/>
              </w:rPr>
              <w:t>общественного объединения</w:t>
            </w:r>
            <w:r>
              <w:rPr>
                <w:rFonts w:ascii="Times New Roman"/>
                <w:b w:val="false"/>
                <w:i w:val="false"/>
                <w:color w:val="000000"/>
                <w:sz w:val="20"/>
              </w:rPr>
              <w:t xml:space="preserve">, -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Дополнен статьей 233-2 - </w:t>
            </w:r>
            <w:r>
              <w:rPr>
                <w:rFonts w:ascii="Times New Roman"/>
                <w:b w:val="false"/>
                <w:i w:val="false"/>
                <w:color w:val="000000"/>
                <w:sz w:val="20"/>
              </w:rPr>
              <w:t>Законом</w:t>
            </w:r>
            <w:r>
              <w:rPr>
                <w:rFonts w:ascii="Times New Roman"/>
                <w:b w:val="false"/>
                <w:i w:val="false"/>
                <w:color w:val="000000"/>
                <w:sz w:val="20"/>
              </w:rPr>
              <w:t> </w:t>
            </w:r>
            <w:r>
              <w:rPr>
                <w:rFonts w:ascii="Times New Roman"/>
                <w:b w:val="false"/>
                <w:i w:val="false"/>
                <w:color w:val="ff0000"/>
                <w:sz w:val="20"/>
              </w:rPr>
              <w:t xml:space="preserve">РК от 19 февраля 2002 г. N 295. </w:t>
            </w:r>
          </w:p>
          <w:p>
            <w:pPr>
              <w:spacing w:after="20"/>
              <w:ind w:left="20"/>
              <w:jc w:val="both"/>
            </w:pPr>
            <w:r>
              <w:rPr>
                <w:rFonts w:ascii="Times New Roman"/>
                <w:b/>
                <w:i w:val="false"/>
                <w:color w:val="000000"/>
                <w:sz w:val="20"/>
              </w:rPr>
              <w:t>      Статья 233-3. Финансирование террористической или</w:t>
            </w:r>
            <w:r>
              <w:br/>
            </w:r>
            <w:r>
              <w:rPr>
                <w:rFonts w:ascii="Times New Roman"/>
                <w:b w:val="false"/>
                <w:i w:val="false"/>
                <w:color w:val="000000"/>
                <w:sz w:val="20"/>
              </w:rPr>
              <w:t>
</w:t>
            </w:r>
            <w:r>
              <w:rPr>
                <w:rFonts w:ascii="Times New Roman"/>
                <w:b/>
                <w:i w:val="false"/>
                <w:color w:val="000000"/>
                <w:sz w:val="20"/>
              </w:rPr>
              <w:t>                    экстремистской деятельности и иное</w:t>
            </w:r>
            <w:r>
              <w:br/>
            </w:r>
            <w:r>
              <w:rPr>
                <w:rFonts w:ascii="Times New Roman"/>
                <w:b w:val="false"/>
                <w:i w:val="false"/>
                <w:color w:val="000000"/>
                <w:sz w:val="20"/>
              </w:rPr>
              <w:t>
</w:t>
            </w:r>
            <w:r>
              <w:rPr>
                <w:rFonts w:ascii="Times New Roman"/>
                <w:b/>
                <w:i w:val="false"/>
                <w:color w:val="000000"/>
                <w:sz w:val="20"/>
              </w:rPr>
              <w:t>                    пособничество терроризму либо экстремизму</w:t>
            </w:r>
          </w:p>
          <w:p>
            <w:pPr>
              <w:spacing w:after="20"/>
              <w:ind w:left="20"/>
              <w:jc w:val="both"/>
            </w:pPr>
            <w:r>
              <w:rPr>
                <w:rFonts w:ascii="Times New Roman"/>
                <w:b w:val="false"/>
                <w:i w:val="false"/>
                <w:color w:val="000000"/>
                <w:sz w:val="20"/>
              </w:rPr>
              <w:t>      1.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группы, террористической или экстремистской организации, незаконного военизированного формирования, –</w:t>
            </w:r>
            <w:r>
              <w:br/>
            </w:r>
            <w:r>
              <w:rPr>
                <w:rFonts w:ascii="Times New Roman"/>
                <w:b w:val="false"/>
                <w:i w:val="false"/>
                <w:color w:val="000000"/>
                <w:sz w:val="20"/>
              </w:rPr>
              <w:t>
      наказываются лишением свободы на срок до пяти лет с конфискацией имущества.</w:t>
            </w:r>
            <w:r>
              <w:br/>
            </w:r>
            <w:r>
              <w:rPr>
                <w:rFonts w:ascii="Times New Roman"/>
                <w:b w:val="false"/>
                <w:i w:val="false"/>
                <w:color w:val="000000"/>
                <w:sz w:val="20"/>
              </w:rPr>
              <w:t>
      2. Те же деяния, совершенные неоднократно, -</w:t>
            </w:r>
            <w:r>
              <w:br/>
            </w:r>
            <w:r>
              <w:rPr>
                <w:rFonts w:ascii="Times New Roman"/>
                <w:b w:val="false"/>
                <w:i w:val="false"/>
                <w:color w:val="000000"/>
                <w:sz w:val="20"/>
              </w:rPr>
              <w:t>
      наказываются лишением свободы на срок от трех до восьми лет с конфискацией имущества.</w:t>
            </w:r>
            <w:r>
              <w:br/>
            </w:r>
            <w:r>
              <w:rPr>
                <w:rFonts w:ascii="Times New Roman"/>
                <w:b w:val="false"/>
                <w:i w:val="false"/>
                <w:color w:val="000000"/>
                <w:sz w:val="20"/>
              </w:rPr>
              <w:t>
      Примечание.</w:t>
            </w:r>
            <w:r>
              <w:br/>
            </w:r>
            <w:r>
              <w:rPr>
                <w:rFonts w:ascii="Times New Roman"/>
                <w:b w:val="false"/>
                <w:i w:val="false"/>
                <w:color w:val="000000"/>
                <w:sz w:val="20"/>
              </w:rPr>
              <w:t>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w:t>
            </w:r>
            <w:r>
              <w:rPr>
                <w:rFonts w:ascii="Times New Roman"/>
                <w:b w:val="false"/>
                <w:i w:val="false"/>
                <w:color w:val="ff0000"/>
                <w:sz w:val="20"/>
              </w:rPr>
              <w:t xml:space="preserve">Сноска. Статья 233-3 в редакции Закона РК от 29.11.2011 </w:t>
            </w:r>
            <w:r>
              <w:rPr>
                <w:rFonts w:ascii="Times New Roman"/>
                <w:b w:val="false"/>
                <w:i w:val="false"/>
                <w:color w:val="000000"/>
                <w:sz w:val="20"/>
              </w:rPr>
              <w:t>№ 502-IV</w:t>
            </w:r>
            <w:r>
              <w:rPr>
                <w:rFonts w:ascii="Times New Roman"/>
                <w:b w:val="false"/>
                <w:i w:val="false"/>
                <w:color w:val="000000"/>
                <w:sz w:val="20"/>
              </w:rPr>
              <w:t> </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08.01.2013 </w:t>
            </w:r>
            <w:r>
              <w:rPr>
                <w:rFonts w:ascii="Times New Roman"/>
                <w:b w:val="false"/>
                <w:i w:val="false"/>
                <w:color w:val="000000"/>
                <w:sz w:val="20"/>
              </w:rPr>
              <w:t>№ 63-V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233-4. Вербовка или подготовка либо вооружение лиц</w:t>
            </w:r>
            <w:r>
              <w:br/>
            </w:r>
            <w:r>
              <w:rPr>
                <w:rFonts w:ascii="Times New Roman"/>
                <w:b w:val="false"/>
                <w:i w:val="false"/>
                <w:color w:val="000000"/>
                <w:sz w:val="20"/>
              </w:rPr>
              <w:t>
</w:t>
            </w:r>
            <w:r>
              <w:rPr>
                <w:rFonts w:ascii="Times New Roman"/>
                <w:b/>
                <w:i w:val="false"/>
                <w:color w:val="000000"/>
                <w:sz w:val="20"/>
              </w:rPr>
              <w:t>                    в целях организации террористической либо</w:t>
            </w:r>
            <w:r>
              <w:br/>
            </w:r>
            <w:r>
              <w:rPr>
                <w:rFonts w:ascii="Times New Roman"/>
                <w:b w:val="false"/>
                <w:i w:val="false"/>
                <w:color w:val="000000"/>
                <w:sz w:val="20"/>
              </w:rPr>
              <w:t>
</w:t>
            </w:r>
            <w:r>
              <w:rPr>
                <w:rFonts w:ascii="Times New Roman"/>
                <w:b/>
                <w:i w:val="false"/>
                <w:color w:val="000000"/>
                <w:sz w:val="20"/>
              </w:rPr>
              <w:t>                    экстремистской деятельности</w:t>
            </w:r>
          </w:p>
          <w:p>
            <w:pPr>
              <w:spacing w:after="20"/>
              <w:ind w:left="20"/>
              <w:jc w:val="both"/>
            </w:pPr>
            <w:r>
              <w:rPr>
                <w:rFonts w:ascii="Times New Roman"/>
                <w:b w:val="false"/>
                <w:i w:val="false"/>
                <w:color w:val="000000"/>
                <w:sz w:val="20"/>
              </w:rPr>
              <w:t>      1. Вербовка или подготовка либо вооружение лиц в целях организации террористической либо экстремистской деятельности -</w:t>
            </w:r>
            <w:r>
              <w:br/>
            </w:r>
            <w:r>
              <w:rPr>
                <w:rFonts w:ascii="Times New Roman"/>
                <w:b w:val="false"/>
                <w:i w:val="false"/>
                <w:color w:val="000000"/>
                <w:sz w:val="20"/>
              </w:rPr>
              <w:t>
      наказываются лишением свободы на срок от шести до двенадцати лет с конфискацией имущества.</w:t>
            </w:r>
            <w:r>
              <w:br/>
            </w:r>
            <w:r>
              <w:rPr>
                <w:rFonts w:ascii="Times New Roman"/>
                <w:b w:val="false"/>
                <w:i w:val="false"/>
                <w:color w:val="000000"/>
                <w:sz w:val="20"/>
              </w:rPr>
              <w:t>
      2. Те же деяния, совершенные лицом с использованием своего служебного положения или в отношении несовершеннолетнего, -</w:t>
            </w:r>
            <w:r>
              <w:br/>
            </w:r>
            <w:r>
              <w:rPr>
                <w:rFonts w:ascii="Times New Roman"/>
                <w:b w:val="false"/>
                <w:i w:val="false"/>
                <w:color w:val="000000"/>
                <w:sz w:val="20"/>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233-4 в соответствии с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233-5. Прохождение террористической или экстремистской</w:t>
            </w:r>
            <w:r>
              <w:br/>
            </w:r>
            <w:r>
              <w:rPr>
                <w:rFonts w:ascii="Times New Roman"/>
                <w:b w:val="false"/>
                <w:i w:val="false"/>
                <w:color w:val="000000"/>
                <w:sz w:val="20"/>
              </w:rPr>
              <w:t xml:space="preserve">
                     </w:t>
            </w:r>
            <w:r>
              <w:rPr>
                <w:rFonts w:ascii="Times New Roman"/>
                <w:b/>
                <w:i w:val="false"/>
                <w:color w:val="000000"/>
                <w:sz w:val="20"/>
              </w:rPr>
              <w:t>подготовки</w:t>
            </w:r>
          </w:p>
          <w:p>
            <w:pPr>
              <w:spacing w:after="20"/>
              <w:ind w:left="20"/>
              <w:jc w:val="both"/>
            </w:pPr>
            <w:r>
              <w:rPr>
                <w:rFonts w:ascii="Times New Roman"/>
                <w:b w:val="false"/>
                <w:i w:val="false"/>
                <w:color w:val="000000"/>
                <w:sz w:val="20"/>
              </w:rPr>
              <w:t>      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w:t>
            </w:r>
            <w:r>
              <w:br/>
            </w:r>
            <w:r>
              <w:rPr>
                <w:rFonts w:ascii="Times New Roman"/>
                <w:b w:val="false"/>
                <w:i w:val="false"/>
                <w:color w:val="000000"/>
                <w:sz w:val="20"/>
              </w:rPr>
              <w:t>
      наказывается лишением свободы на срок от трех до семи лет.</w:t>
            </w:r>
            <w:r>
              <w:br/>
            </w:r>
            <w:r>
              <w:rPr>
                <w:rFonts w:ascii="Times New Roman"/>
                <w:b w:val="false"/>
                <w:i w:val="false"/>
                <w:color w:val="000000"/>
                <w:sz w:val="20"/>
              </w:rPr>
              <w:t>
      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если в его действиях не содержится иного состава преступления.</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233-5 в соответствии с Законом РК от 23.04.2014 </w:t>
            </w:r>
            <w:r>
              <w:rPr>
                <w:rFonts w:ascii="Times New Roman"/>
                <w:b w:val="false"/>
                <w:i w:val="false"/>
                <w:color w:val="00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234. Захват заложника </w:t>
            </w:r>
          </w:p>
          <w:p>
            <w:pPr>
              <w:spacing w:after="20"/>
              <w:ind w:left="20"/>
              <w:jc w:val="both"/>
            </w:pPr>
            <w:r>
              <w:rPr>
                <w:rFonts w:ascii="Times New Roman"/>
                <w:b w:val="false"/>
                <w:i w:val="false"/>
                <w:color w:val="000000"/>
                <w:sz w:val="20"/>
              </w:rPr>
              <w:t xml:space="preserve">      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t>
            </w:r>
            <w:r>
              <w:br/>
            </w:r>
            <w:r>
              <w:rPr>
                <w:rFonts w:ascii="Times New Roman"/>
                <w:b w:val="false"/>
                <w:i w:val="false"/>
                <w:color w:val="000000"/>
                <w:sz w:val="20"/>
              </w:rPr>
              <w:t xml:space="preserve">
      наказываются лишением свободы на срок от трех до восьми лет.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применением насилия, опасного для жизни или здоровья; </w:t>
            </w:r>
            <w:r>
              <w:br/>
            </w:r>
            <w:r>
              <w:rPr>
                <w:rFonts w:ascii="Times New Roman"/>
                <w:b w:val="false"/>
                <w:i w:val="false"/>
                <w:color w:val="000000"/>
                <w:sz w:val="20"/>
              </w:rPr>
              <w:t xml:space="preserve">
      г) с применением оружия или предметов, используемых в качестве оружия; </w:t>
            </w:r>
            <w:r>
              <w:br/>
            </w:r>
            <w:r>
              <w:rPr>
                <w:rFonts w:ascii="Times New Roman"/>
                <w:b w:val="false"/>
                <w:i w:val="false"/>
                <w:color w:val="000000"/>
                <w:sz w:val="20"/>
              </w:rPr>
              <w:t xml:space="preserve">
      д) в отношении заведомо несовершеннолетнего; </w:t>
            </w:r>
            <w:r>
              <w:br/>
            </w:r>
            <w:r>
              <w:rPr>
                <w:rFonts w:ascii="Times New Roman"/>
                <w:b w:val="false"/>
                <w:i w:val="false"/>
                <w:color w:val="000000"/>
                <w:sz w:val="20"/>
              </w:rPr>
              <w:t xml:space="preserve">
      е) в отношении женщины, заведомо для виновного находящейся в </w:t>
            </w:r>
            <w:r>
              <w:br/>
            </w:r>
            <w:r>
              <w:rPr>
                <w:rFonts w:ascii="Times New Roman"/>
                <w:b w:val="false"/>
                <w:i w:val="false"/>
                <w:color w:val="000000"/>
                <w:sz w:val="20"/>
              </w:rPr>
              <w:t xml:space="preserve">
состоянии беременности; </w:t>
            </w:r>
            <w:r>
              <w:br/>
            </w:r>
            <w:r>
              <w:rPr>
                <w:rFonts w:ascii="Times New Roman"/>
                <w:b w:val="false"/>
                <w:i w:val="false"/>
                <w:color w:val="000000"/>
                <w:sz w:val="20"/>
              </w:rPr>
              <w:t xml:space="preserve">
      ж) в отношении лица, заведомо находящегося в беспомощном состоянии; </w:t>
            </w:r>
            <w:r>
              <w:br/>
            </w:r>
            <w:r>
              <w:rPr>
                <w:rFonts w:ascii="Times New Roman"/>
                <w:b w:val="false"/>
                <w:i w:val="false"/>
                <w:color w:val="000000"/>
                <w:sz w:val="20"/>
              </w:rPr>
              <w:t xml:space="preserve">
      з) в отношении двух или более лиц; </w:t>
            </w:r>
            <w:r>
              <w:br/>
            </w:r>
            <w:r>
              <w:rPr>
                <w:rFonts w:ascii="Times New Roman"/>
                <w:b w:val="false"/>
                <w:i w:val="false"/>
                <w:color w:val="000000"/>
                <w:sz w:val="20"/>
              </w:rPr>
              <w:t xml:space="preserve">
      и) из корыстных побуждений или по найму, - </w:t>
            </w:r>
            <w:r>
              <w:br/>
            </w:r>
            <w:r>
              <w:rPr>
                <w:rFonts w:ascii="Times New Roman"/>
                <w:b w:val="false"/>
                <w:i w:val="false"/>
                <w:color w:val="000000"/>
                <w:sz w:val="20"/>
              </w:rPr>
              <w:t xml:space="preserve">
      наказываются лишением свободы на срок от семи до двенадцати лет. </w:t>
            </w:r>
            <w:r>
              <w:br/>
            </w:r>
            <w:r>
              <w:rPr>
                <w:rFonts w:ascii="Times New Roman"/>
                <w:b w:val="false"/>
                <w:i w:val="false"/>
                <w:color w:val="000000"/>
                <w:sz w:val="20"/>
              </w:rPr>
              <w:t xml:space="preserve">
      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t>
            </w:r>
            <w:r>
              <w:br/>
            </w:r>
            <w:r>
              <w:rPr>
                <w:rFonts w:ascii="Times New Roman"/>
                <w:b w:val="false"/>
                <w:i w:val="false"/>
                <w:color w:val="000000"/>
                <w:sz w:val="20"/>
              </w:rPr>
              <w:t>
      наказываются лишением свободы на срок от десяти до пятнадцати лет. </w:t>
            </w:r>
            <w:r>
              <w:br/>
            </w:r>
            <w:r>
              <w:rPr>
                <w:rFonts w:ascii="Times New Roman"/>
                <w:b w:val="false"/>
                <w:i w:val="false"/>
                <w:color w:val="000000"/>
                <w:sz w:val="20"/>
              </w:rPr>
              <w:t xml:space="preserve">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 </w:t>
            </w:r>
          </w:p>
          <w:p>
            <w:pPr>
              <w:spacing w:after="20"/>
              <w:ind w:left="20"/>
              <w:jc w:val="both"/>
            </w:pPr>
            <w:r>
              <w:rPr>
                <w:rFonts w:ascii="Times New Roman"/>
                <w:b/>
                <w:i w:val="false"/>
                <w:color w:val="000000"/>
                <w:sz w:val="20"/>
              </w:rPr>
              <w:t>      Статья 235. Создание и руководство организованной группой</w:t>
            </w:r>
            <w:r>
              <w:br/>
            </w:r>
            <w:r>
              <w:rPr>
                <w:rFonts w:ascii="Times New Roman"/>
                <w:b w:val="false"/>
                <w:i w:val="false"/>
                <w:color w:val="000000"/>
                <w:sz w:val="20"/>
              </w:rPr>
              <w:t>
</w:t>
            </w:r>
            <w:r>
              <w:rPr>
                <w:rFonts w:ascii="Times New Roman"/>
                <w:b/>
                <w:i w:val="false"/>
                <w:color w:val="000000"/>
                <w:sz w:val="20"/>
              </w:rPr>
              <w:t>                  в целях совершения одного или нескольких</w:t>
            </w:r>
            <w:r>
              <w:br/>
            </w:r>
            <w:r>
              <w:rPr>
                <w:rFonts w:ascii="Times New Roman"/>
                <w:b w:val="false"/>
                <w:i w:val="false"/>
                <w:color w:val="000000"/>
                <w:sz w:val="20"/>
              </w:rPr>
              <w:t>
</w:t>
            </w:r>
            <w:r>
              <w:rPr>
                <w:rFonts w:ascii="Times New Roman"/>
                <w:b/>
                <w:i w:val="false"/>
                <w:color w:val="000000"/>
                <w:sz w:val="20"/>
              </w:rPr>
              <w:t>                  преступлений, а равно участие в ней</w:t>
            </w:r>
          </w:p>
          <w:p>
            <w:pPr>
              <w:spacing w:after="20"/>
              <w:ind w:left="20"/>
              <w:jc w:val="both"/>
            </w:pPr>
            <w:r>
              <w:rPr>
                <w:rFonts w:ascii="Times New Roman"/>
                <w:b w:val="false"/>
                <w:i w:val="false"/>
                <w:color w:val="000000"/>
                <w:sz w:val="20"/>
              </w:rPr>
              <w:t>      1. Создание организованной группы в целях совершения одного или нескольких преступлений, а равно руководство ею -</w:t>
            </w:r>
            <w:r>
              <w:br/>
            </w:r>
            <w:r>
              <w:rPr>
                <w:rFonts w:ascii="Times New Roman"/>
                <w:b w:val="false"/>
                <w:i w:val="false"/>
                <w:color w:val="000000"/>
                <w:sz w:val="20"/>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0"/>
              </w:rPr>
              <w:t>
      2. Участие в организованной группе, созданной в целях совершения одного или нескольких преступлений, -</w:t>
            </w:r>
            <w:r>
              <w:br/>
            </w:r>
            <w:r>
              <w:rPr>
                <w:rFonts w:ascii="Times New Roman"/>
                <w:b w:val="false"/>
                <w:i w:val="false"/>
                <w:color w:val="000000"/>
                <w:sz w:val="20"/>
              </w:rPr>
              <w:t>
      наказывается лишением свободы на срок от пяти до десяти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0"/>
              </w:rPr>
              <w:t>
      наказываются лишением свободы на срок от восьми до тринадцати лет с конфискацией имущества.</w:t>
            </w:r>
            <w:r>
              <w:br/>
            </w:r>
            <w:r>
              <w:rPr>
                <w:rFonts w:ascii="Times New Roman"/>
                <w:b w:val="false"/>
                <w:i w:val="false"/>
                <w:color w:val="000000"/>
                <w:sz w:val="20"/>
              </w:rPr>
              <w:t>
      Примечание.</w:t>
            </w:r>
            <w:r>
              <w:br/>
            </w:r>
            <w:r>
              <w:rPr>
                <w:rFonts w:ascii="Times New Roman"/>
                <w:b w:val="false"/>
                <w:i w:val="false"/>
                <w:color w:val="000000"/>
                <w:sz w:val="20"/>
              </w:rPr>
              <w:t>
      В статьях 235, 235-1, 235-2, 235-3, 237 настоящего Кодекса лицо, добровольно прекратившее участие в организованной группе, преступном сообществе (преступной организации), транснациональной организованной группе, транснациональном преступном сообществе (транснациональной преступной организации) или устойчивой вооруженной группе (банде) и активно способствовавшее раскрытию или пресечению преступлений, совершаемых или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w:t>
            </w:r>
            <w:r>
              <w:rPr>
                <w:rFonts w:ascii="Times New Roman"/>
                <w:b w:val="false"/>
                <w:i w:val="false"/>
                <w:color w:val="ff0000"/>
                <w:sz w:val="20"/>
              </w:rPr>
              <w:t xml:space="preserve">Сноска. Статья 235 в редакции Закона РК от 29.11.2011 </w:t>
            </w:r>
            <w:r>
              <w:rPr>
                <w:rFonts w:ascii="Times New Roman"/>
                <w:b w:val="false"/>
                <w:i w:val="false"/>
                <w:color w:val="000000"/>
                <w:sz w:val="20"/>
              </w:rPr>
              <w:t>№ 502-IV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235-1. Создание и руководство преступным</w:t>
            </w:r>
            <w:r>
              <w:br/>
            </w:r>
            <w:r>
              <w:rPr>
                <w:rFonts w:ascii="Times New Roman"/>
                <w:b w:val="false"/>
                <w:i w:val="false"/>
                <w:color w:val="000000"/>
                <w:sz w:val="20"/>
              </w:rPr>
              <w:t>
</w:t>
            </w:r>
            <w:r>
              <w:rPr>
                <w:rFonts w:ascii="Times New Roman"/>
                <w:b/>
                <w:i w:val="false"/>
                <w:color w:val="000000"/>
                <w:sz w:val="20"/>
              </w:rPr>
              <w:t>                    сообществом (преступной организацией),</w:t>
            </w:r>
            <w:r>
              <w:br/>
            </w:r>
            <w:r>
              <w:rPr>
                <w:rFonts w:ascii="Times New Roman"/>
                <w:b w:val="false"/>
                <w:i w:val="false"/>
                <w:color w:val="000000"/>
                <w:sz w:val="20"/>
              </w:rPr>
              <w:t>
</w:t>
            </w:r>
            <w:r>
              <w:rPr>
                <w:rFonts w:ascii="Times New Roman"/>
                <w:b/>
                <w:i w:val="false"/>
                <w:color w:val="000000"/>
                <w:sz w:val="20"/>
              </w:rPr>
              <w:t>                    а равно участие в нем</w:t>
            </w:r>
          </w:p>
          <w:p>
            <w:pPr>
              <w:spacing w:after="20"/>
              <w:ind w:left="20"/>
              <w:jc w:val="both"/>
            </w:pPr>
            <w:r>
              <w:rPr>
                <w:rFonts w:ascii="Times New Roman"/>
                <w:b w:val="false"/>
                <w:i w:val="false"/>
                <w:color w:val="000000"/>
                <w:sz w:val="20"/>
              </w:rPr>
              <w:t>      1. Создание либо руководство преступным сообществом (преступной организацией), а равно создание объединения руководителей или иных участников организованных групп или координация преступных действий самостоятельно действующих организованных групп в целях совершения одного или нескольких преступлений -</w:t>
            </w:r>
            <w:r>
              <w:br/>
            </w:r>
            <w:r>
              <w:rPr>
                <w:rFonts w:ascii="Times New Roman"/>
                <w:b w:val="false"/>
                <w:i w:val="false"/>
                <w:color w:val="000000"/>
                <w:sz w:val="20"/>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0"/>
              </w:rPr>
              <w:t>
      2. Участие руководителей организованных групп в преступном сообществе (преступной организации) -</w:t>
            </w:r>
            <w:r>
              <w:br/>
            </w:r>
            <w:r>
              <w:rPr>
                <w:rFonts w:ascii="Times New Roman"/>
                <w:b w:val="false"/>
                <w:i w:val="false"/>
                <w:color w:val="000000"/>
                <w:sz w:val="20"/>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0"/>
              </w:rPr>
              <w:t>
      3. Участие в собрании руководителей, иных участников организованных групп в целях координации преступных действий, в том числе с использованием средств связи, -</w:t>
            </w:r>
            <w:r>
              <w:br/>
            </w:r>
            <w:r>
              <w:rPr>
                <w:rFonts w:ascii="Times New Roman"/>
                <w:b w:val="false"/>
                <w:i w:val="false"/>
                <w:color w:val="000000"/>
                <w:sz w:val="20"/>
              </w:rPr>
              <w:t>
      наказывается лишением свободы на срок от двенадцати до двадцати лет с конфискацией имущества.</w:t>
            </w:r>
            <w:r>
              <w:br/>
            </w:r>
            <w:r>
              <w:rPr>
                <w:rFonts w:ascii="Times New Roman"/>
                <w:b w:val="false"/>
                <w:i w:val="false"/>
                <w:color w:val="000000"/>
                <w:sz w:val="20"/>
              </w:rPr>
              <w:t>
      4.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0"/>
              </w:rPr>
              <w:t>
      наказываются лишением свободы на срок от двенадцати до двадцати лет с конфискацией имущества.</w:t>
            </w:r>
            <w:r>
              <w:br/>
            </w:r>
            <w:r>
              <w:rPr>
                <w:rFonts w:ascii="Times New Roman"/>
                <w:b w:val="false"/>
                <w:i w:val="false"/>
                <w:color w:val="000000"/>
                <w:sz w:val="20"/>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w:t>
            </w:r>
            <w:r>
              <w:br/>
            </w:r>
            <w:r>
              <w:rPr>
                <w:rFonts w:ascii="Times New Roman"/>
                <w:b w:val="false"/>
                <w:i w:val="false"/>
                <w:color w:val="000000"/>
                <w:sz w:val="20"/>
              </w:rPr>
              <w:t>
      наказываются лишением свободы на срок от пятнадцати до двадцати лет или пожизненным лишением свободы с конфискацией имущества.</w:t>
            </w:r>
            <w:r>
              <w:br/>
            </w:r>
            <w:r>
              <w:rPr>
                <w:rFonts w:ascii="Times New Roman"/>
                <w:b w:val="false"/>
                <w:i w:val="false"/>
                <w:color w:val="000000"/>
                <w:sz w:val="20"/>
              </w:rPr>
              <w:t>
      Примечания.</w:t>
            </w:r>
            <w:r>
              <w:br/>
            </w:r>
            <w:r>
              <w:rPr>
                <w:rFonts w:ascii="Times New Roman"/>
                <w:b w:val="false"/>
                <w:i w:val="false"/>
                <w:color w:val="000000"/>
                <w:sz w:val="20"/>
              </w:rPr>
              <w:t>
      1. Под координацией преступных действий следует понимать их согласование между организованными группами в целях совместного совершения преступлений (создание устойчивых связей между руководителями или иными участниками организованных групп, разработку планов, условий для совершения преступлений, а также раздел сфер преступного влияния, доходов от преступной деятельности).</w:t>
            </w:r>
            <w:r>
              <w:br/>
            </w:r>
            <w:r>
              <w:rPr>
                <w:rFonts w:ascii="Times New Roman"/>
                <w:b w:val="false"/>
                <w:i w:val="false"/>
                <w:color w:val="000000"/>
                <w:sz w:val="20"/>
              </w:rPr>
              <w:t>
      2. Лицом, занимающим лидирующее положение, признается лицо, наделенное руководителями организованных групп полномочиями по координации преступных действий.</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235-1 в соответствии с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235-2. Создание и руководство транснациональной</w:t>
            </w:r>
            <w:r>
              <w:br/>
            </w:r>
            <w:r>
              <w:rPr>
                <w:rFonts w:ascii="Times New Roman"/>
                <w:b w:val="false"/>
                <w:i w:val="false"/>
                <w:color w:val="000000"/>
                <w:sz w:val="20"/>
              </w:rPr>
              <w:t>
</w:t>
            </w:r>
            <w:r>
              <w:rPr>
                <w:rFonts w:ascii="Times New Roman"/>
                <w:b/>
                <w:i w:val="false"/>
                <w:color w:val="000000"/>
                <w:sz w:val="20"/>
              </w:rPr>
              <w:t>                    организованной группой в целях совершения</w:t>
            </w:r>
            <w:r>
              <w:br/>
            </w:r>
            <w:r>
              <w:rPr>
                <w:rFonts w:ascii="Times New Roman"/>
                <w:b w:val="false"/>
                <w:i w:val="false"/>
                <w:color w:val="000000"/>
                <w:sz w:val="20"/>
              </w:rPr>
              <w:t>
</w:t>
            </w:r>
            <w:r>
              <w:rPr>
                <w:rFonts w:ascii="Times New Roman"/>
                <w:b/>
                <w:i w:val="false"/>
                <w:color w:val="000000"/>
                <w:sz w:val="20"/>
              </w:rPr>
              <w:t>                    одного или нескольких преступлений, а равно</w:t>
            </w:r>
            <w:r>
              <w:br/>
            </w:r>
            <w:r>
              <w:rPr>
                <w:rFonts w:ascii="Times New Roman"/>
                <w:b w:val="false"/>
                <w:i w:val="false"/>
                <w:color w:val="000000"/>
                <w:sz w:val="20"/>
              </w:rPr>
              <w:t>
</w:t>
            </w:r>
            <w:r>
              <w:rPr>
                <w:rFonts w:ascii="Times New Roman"/>
                <w:b/>
                <w:i w:val="false"/>
                <w:color w:val="000000"/>
                <w:sz w:val="20"/>
              </w:rPr>
              <w:t>                    участие в ней</w:t>
            </w:r>
          </w:p>
          <w:p>
            <w:pPr>
              <w:spacing w:after="20"/>
              <w:ind w:left="20"/>
              <w:jc w:val="both"/>
            </w:pPr>
            <w:r>
              <w:rPr>
                <w:rFonts w:ascii="Times New Roman"/>
                <w:b w:val="false"/>
                <w:i w:val="false"/>
                <w:color w:val="000000"/>
                <w:sz w:val="20"/>
              </w:rPr>
              <w:t>      1. Создание транснациональной организованной группы в целях совершения одного или нескольких преступлений, а равно руководство ею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0"/>
              </w:rPr>
              <w:t>
      2. Участие в транснациональной организованной группе, созданной в целях совершения одного или нескольких преступлений, -</w:t>
            </w:r>
            <w:r>
              <w:br/>
            </w:r>
            <w:r>
              <w:rPr>
                <w:rFonts w:ascii="Times New Roman"/>
                <w:b w:val="false"/>
                <w:i w:val="false"/>
                <w:color w:val="000000"/>
                <w:sz w:val="20"/>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0"/>
              </w:rPr>
              <w:t>
      наказываются лишением свободы на срок от двенадцати до двадцати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235-2 в соответствии с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235-3. Создание и руководство транснациональным</w:t>
            </w:r>
            <w:r>
              <w:br/>
            </w:r>
            <w:r>
              <w:rPr>
                <w:rFonts w:ascii="Times New Roman"/>
                <w:b w:val="false"/>
                <w:i w:val="false"/>
                <w:color w:val="000000"/>
                <w:sz w:val="20"/>
              </w:rPr>
              <w:t>
</w:t>
            </w:r>
            <w:r>
              <w:rPr>
                <w:rFonts w:ascii="Times New Roman"/>
                <w:b/>
                <w:i w:val="false"/>
                <w:color w:val="000000"/>
                <w:sz w:val="20"/>
              </w:rPr>
              <w:t>                    преступным сообществом (транснациональной</w:t>
            </w:r>
            <w:r>
              <w:br/>
            </w:r>
            <w:r>
              <w:rPr>
                <w:rFonts w:ascii="Times New Roman"/>
                <w:b w:val="false"/>
                <w:i w:val="false"/>
                <w:color w:val="000000"/>
                <w:sz w:val="20"/>
              </w:rPr>
              <w:t>
</w:t>
            </w:r>
            <w:r>
              <w:rPr>
                <w:rFonts w:ascii="Times New Roman"/>
                <w:b/>
                <w:i w:val="false"/>
                <w:color w:val="000000"/>
                <w:sz w:val="20"/>
              </w:rPr>
              <w:t>                    преступной организацией), а равно участие</w:t>
            </w:r>
            <w:r>
              <w:br/>
            </w:r>
            <w:r>
              <w:rPr>
                <w:rFonts w:ascii="Times New Roman"/>
                <w:b w:val="false"/>
                <w:i w:val="false"/>
                <w:color w:val="000000"/>
                <w:sz w:val="20"/>
              </w:rPr>
              <w:t>
</w:t>
            </w:r>
            <w:r>
              <w:rPr>
                <w:rFonts w:ascii="Times New Roman"/>
                <w:b/>
                <w:i w:val="false"/>
                <w:color w:val="000000"/>
                <w:sz w:val="20"/>
              </w:rPr>
              <w:t>                    в нем</w:t>
            </w:r>
          </w:p>
          <w:p>
            <w:pPr>
              <w:spacing w:after="20"/>
              <w:ind w:left="20"/>
              <w:jc w:val="both"/>
            </w:pPr>
            <w:r>
              <w:rPr>
                <w:rFonts w:ascii="Times New Roman"/>
                <w:b w:val="false"/>
                <w:i w:val="false"/>
                <w:color w:val="000000"/>
                <w:sz w:val="20"/>
              </w:rPr>
              <w:t>      1. Создание транснационального преступного сообщества (транснациональной преступной организации), а равно руководство им -</w:t>
            </w:r>
            <w:r>
              <w:br/>
            </w:r>
            <w:r>
              <w:rPr>
                <w:rFonts w:ascii="Times New Roman"/>
                <w:b w:val="false"/>
                <w:i w:val="false"/>
                <w:color w:val="000000"/>
                <w:sz w:val="20"/>
              </w:rPr>
              <w:t>
      наказываются лишением свободы на срок от пятнадцати до двадцати лет с конфискацией имущества.</w:t>
            </w:r>
            <w:r>
              <w:br/>
            </w:r>
            <w:r>
              <w:rPr>
                <w:rFonts w:ascii="Times New Roman"/>
                <w:b w:val="false"/>
                <w:i w:val="false"/>
                <w:color w:val="000000"/>
                <w:sz w:val="20"/>
              </w:rPr>
              <w:t>
      2. Участие в транснациональном преступном сообществе (транснациональной преступной организации) -</w:t>
            </w:r>
            <w:r>
              <w:br/>
            </w:r>
            <w:r>
              <w:rPr>
                <w:rFonts w:ascii="Times New Roman"/>
                <w:b w:val="false"/>
                <w:i w:val="false"/>
                <w:color w:val="000000"/>
                <w:sz w:val="20"/>
              </w:rPr>
              <w:t>
      наказывается лишением свободы на срок от десяти до пятнадцати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0"/>
              </w:rPr>
              <w:t>
      наказываются лишением свободы на срок от семнадцати до двадцати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235-3 в соответствии с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235-4. Финансирование деятельности организованной</w:t>
            </w:r>
            <w:r>
              <w:br/>
            </w:r>
            <w:r>
              <w:rPr>
                <w:rFonts w:ascii="Times New Roman"/>
                <w:b w:val="false"/>
                <w:i w:val="false"/>
                <w:color w:val="000000"/>
                <w:sz w:val="20"/>
              </w:rPr>
              <w:t>
</w:t>
            </w:r>
            <w:r>
              <w:rPr>
                <w:rFonts w:ascii="Times New Roman"/>
                <w:b/>
                <w:i w:val="false"/>
                <w:color w:val="000000"/>
                <w:sz w:val="20"/>
              </w:rPr>
              <w:t>                    группы, преступного сообщества (преступной</w:t>
            </w:r>
            <w:r>
              <w:br/>
            </w:r>
            <w:r>
              <w:rPr>
                <w:rFonts w:ascii="Times New Roman"/>
                <w:b w:val="false"/>
                <w:i w:val="false"/>
                <w:color w:val="000000"/>
                <w:sz w:val="20"/>
              </w:rPr>
              <w:t>
</w:t>
            </w:r>
            <w:r>
              <w:rPr>
                <w:rFonts w:ascii="Times New Roman"/>
                <w:b/>
                <w:i w:val="false"/>
                <w:color w:val="000000"/>
                <w:sz w:val="20"/>
              </w:rPr>
              <w:t>                    организации) либо транснациональной</w:t>
            </w:r>
            <w:r>
              <w:br/>
            </w:r>
            <w:r>
              <w:rPr>
                <w:rFonts w:ascii="Times New Roman"/>
                <w:b w:val="false"/>
                <w:i w:val="false"/>
                <w:color w:val="000000"/>
                <w:sz w:val="20"/>
              </w:rPr>
              <w:t>
</w:t>
            </w:r>
            <w:r>
              <w:rPr>
                <w:rFonts w:ascii="Times New Roman"/>
                <w:b/>
                <w:i w:val="false"/>
                <w:color w:val="000000"/>
                <w:sz w:val="20"/>
              </w:rPr>
              <w:t>                    организованной группы, транснационального</w:t>
            </w:r>
            <w:r>
              <w:br/>
            </w:r>
            <w:r>
              <w:rPr>
                <w:rFonts w:ascii="Times New Roman"/>
                <w:b w:val="false"/>
                <w:i w:val="false"/>
                <w:color w:val="000000"/>
                <w:sz w:val="20"/>
              </w:rPr>
              <w:t>
</w:t>
            </w:r>
            <w:r>
              <w:rPr>
                <w:rFonts w:ascii="Times New Roman"/>
                <w:b/>
                <w:i w:val="false"/>
                <w:color w:val="000000"/>
                <w:sz w:val="20"/>
              </w:rPr>
              <w:t>                    преступного сообщества (транснациональной</w:t>
            </w:r>
            <w:r>
              <w:br/>
            </w:r>
            <w:r>
              <w:rPr>
                <w:rFonts w:ascii="Times New Roman"/>
                <w:b w:val="false"/>
                <w:i w:val="false"/>
                <w:color w:val="000000"/>
                <w:sz w:val="20"/>
              </w:rPr>
              <w:t>
</w:t>
            </w:r>
            <w:r>
              <w:rPr>
                <w:rFonts w:ascii="Times New Roman"/>
                <w:b/>
                <w:i w:val="false"/>
                <w:color w:val="000000"/>
                <w:sz w:val="20"/>
              </w:rPr>
              <w:t>                    преступной организации) или устойчивой</w:t>
            </w:r>
            <w:r>
              <w:br/>
            </w:r>
            <w:r>
              <w:rPr>
                <w:rFonts w:ascii="Times New Roman"/>
                <w:b w:val="false"/>
                <w:i w:val="false"/>
                <w:color w:val="000000"/>
                <w:sz w:val="20"/>
              </w:rPr>
              <w:t>
</w:t>
            </w:r>
            <w:r>
              <w:rPr>
                <w:rFonts w:ascii="Times New Roman"/>
                <w:b/>
                <w:i w:val="false"/>
                <w:color w:val="000000"/>
                <w:sz w:val="20"/>
              </w:rPr>
              <w:t>                    вооруженной группы (банды), а равно сбор,</w:t>
            </w:r>
            <w:r>
              <w:br/>
            </w:r>
            <w:r>
              <w:rPr>
                <w:rFonts w:ascii="Times New Roman"/>
                <w:b w:val="false"/>
                <w:i w:val="false"/>
                <w:color w:val="000000"/>
                <w:sz w:val="20"/>
              </w:rPr>
              <w:t>
</w:t>
            </w:r>
            <w:r>
              <w:rPr>
                <w:rFonts w:ascii="Times New Roman"/>
                <w:b/>
                <w:i w:val="false"/>
                <w:color w:val="000000"/>
                <w:sz w:val="20"/>
              </w:rPr>
              <w:t>                    хранение, распределение имущества,</w:t>
            </w:r>
            <w:r>
              <w:br/>
            </w:r>
            <w:r>
              <w:rPr>
                <w:rFonts w:ascii="Times New Roman"/>
                <w:b w:val="false"/>
                <w:i w:val="false"/>
                <w:color w:val="000000"/>
                <w:sz w:val="20"/>
              </w:rPr>
              <w:t>
</w:t>
            </w:r>
            <w:r>
              <w:rPr>
                <w:rFonts w:ascii="Times New Roman"/>
                <w:b/>
                <w:i w:val="false"/>
                <w:color w:val="000000"/>
                <w:sz w:val="20"/>
              </w:rPr>
              <w:t>                    разработка каналов финансирования</w:t>
            </w:r>
          </w:p>
          <w:p>
            <w:pPr>
              <w:spacing w:after="20"/>
              <w:ind w:left="20"/>
              <w:jc w:val="both"/>
            </w:pPr>
            <w:r>
              <w:rPr>
                <w:rFonts w:ascii="Times New Roman"/>
                <w:b w:val="false"/>
                <w:i w:val="false"/>
                <w:color w:val="000000"/>
                <w:sz w:val="20"/>
              </w:rPr>
              <w:t>      1. 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w:t>
            </w:r>
            <w:r>
              <w:br/>
            </w:r>
            <w:r>
              <w:rPr>
                <w:rFonts w:ascii="Times New Roman"/>
                <w:b w:val="false"/>
                <w:i w:val="false"/>
                <w:color w:val="000000"/>
                <w:sz w:val="20"/>
              </w:rPr>
              <w:t>
      наказывается лишением свободы на срок от трех до шести лет с конфискацией имущества.</w:t>
            </w:r>
            <w:r>
              <w:br/>
            </w:r>
            <w:r>
              <w:rPr>
                <w:rFonts w:ascii="Times New Roman"/>
                <w:b w:val="false"/>
                <w:i w:val="false"/>
                <w:color w:val="000000"/>
                <w:sz w:val="20"/>
              </w:rPr>
              <w:t>
      2. Сбор, хранение, распределение имущества, а также разработка каналов финансирования, совершенные участником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w:t>
            </w:r>
            <w:r>
              <w:br/>
            </w:r>
            <w:r>
              <w:rPr>
                <w:rFonts w:ascii="Times New Roman"/>
                <w:b w:val="false"/>
                <w:i w:val="false"/>
                <w:color w:val="000000"/>
                <w:sz w:val="20"/>
              </w:rPr>
              <w:t>
      наказываются лишением свободы от пяти до десяти лет с конфискацией имущества.</w:t>
            </w:r>
            <w:r>
              <w:br/>
            </w:r>
            <w:r>
              <w:rPr>
                <w:rFonts w:ascii="Times New Roman"/>
                <w:b w:val="false"/>
                <w:i w:val="false"/>
                <w:color w:val="000000"/>
                <w:sz w:val="20"/>
              </w:rPr>
              <w:t>
      3. Деяния, предусмотренные частью первой и второй настоящей статьи, совершенные лицом с использованием своего служебного положения, -</w:t>
            </w:r>
            <w:r>
              <w:br/>
            </w:r>
            <w:r>
              <w:rPr>
                <w:rFonts w:ascii="Times New Roman"/>
                <w:b w:val="false"/>
                <w:i w:val="false"/>
                <w:color w:val="000000"/>
                <w:sz w:val="20"/>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от семи до десяти лет с конфискацией имущества.</w:t>
            </w:r>
            <w:r>
              <w:br/>
            </w:r>
            <w:r>
              <w:rPr>
                <w:rFonts w:ascii="Times New Roman"/>
                <w:b w:val="false"/>
                <w:i w:val="false"/>
                <w:color w:val="000000"/>
                <w:sz w:val="20"/>
              </w:rPr>
              <w:t>
      Примечания.</w:t>
            </w:r>
            <w:r>
              <w:br/>
            </w:r>
            <w:r>
              <w:rPr>
                <w:rFonts w:ascii="Times New Roman"/>
                <w:b w:val="false"/>
                <w:i w:val="false"/>
                <w:color w:val="000000"/>
                <w:sz w:val="20"/>
              </w:rPr>
              <w:t>
      1. Под финансированием деятельности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следует понимать предоставление имущества, оказание финансовых услуг организованной группе, преступному сообществу (преступной организации), транснациональной организованной группе, транснациональному преступному сообществу (транснациональной преступной организации) или устойчивой вооруженной группе (банде) в целях осуществления преступной деятельности.</w:t>
            </w:r>
            <w:r>
              <w:br/>
            </w:r>
            <w:r>
              <w:rPr>
                <w:rFonts w:ascii="Times New Roman"/>
                <w:b w:val="false"/>
                <w:i w:val="false"/>
                <w:color w:val="000000"/>
                <w:sz w:val="20"/>
              </w:rPr>
              <w:t>
      2. Лицо, осуществлявшее финансирование деятельности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235-4 в соответствии с Законом РК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236. Организация незаконного военизированного </w:t>
            </w:r>
            <w:r>
              <w:br/>
            </w:r>
            <w:r>
              <w:rPr>
                <w:rFonts w:ascii="Times New Roman"/>
                <w:b w:val="false"/>
                <w:i w:val="false"/>
                <w:color w:val="000000"/>
                <w:sz w:val="20"/>
              </w:rPr>
              <w:t>
</w:t>
            </w:r>
            <w:r>
              <w:rPr>
                <w:rFonts w:ascii="Times New Roman"/>
                <w:b/>
                <w:i w:val="false"/>
                <w:color w:val="000000"/>
                <w:sz w:val="20"/>
              </w:rPr>
              <w:t xml:space="preserve">                  формирования </w:t>
            </w:r>
          </w:p>
          <w:p>
            <w:pPr>
              <w:spacing w:after="20"/>
              <w:ind w:left="20"/>
              <w:jc w:val="both"/>
            </w:pPr>
            <w:r>
              <w:rPr>
                <w:rFonts w:ascii="Times New Roman"/>
                <w:b w:val="false"/>
                <w:i w:val="false"/>
                <w:color w:val="000000"/>
                <w:sz w:val="20"/>
              </w:rPr>
              <w:t xml:space="preserve">      1. Создание незаконного военизированного формирования (объединения, отряда, дружины или иной группы), а равно руководство таким формированием - </w:t>
            </w:r>
            <w:r>
              <w:br/>
            </w:r>
            <w:r>
              <w:rPr>
                <w:rFonts w:ascii="Times New Roman"/>
                <w:b w:val="false"/>
                <w:i w:val="false"/>
                <w:color w:val="000000"/>
                <w:sz w:val="20"/>
              </w:rPr>
              <w:t xml:space="preserve">
      наказываются лишением свободы на срок от двух до семи лет. </w:t>
            </w:r>
            <w:r>
              <w:br/>
            </w:r>
            <w:r>
              <w:rPr>
                <w:rFonts w:ascii="Times New Roman"/>
                <w:b w:val="false"/>
                <w:i w:val="false"/>
                <w:color w:val="000000"/>
                <w:sz w:val="20"/>
              </w:rPr>
              <w:t xml:space="preserve">
      2. Участие в незаконном военизированном формировании (объединении, отряде, дружине или иной группе) - </w:t>
            </w:r>
            <w:r>
              <w:br/>
            </w:r>
            <w:r>
              <w:rPr>
                <w:rFonts w:ascii="Times New Roman"/>
                <w:b w:val="false"/>
                <w:i w:val="false"/>
                <w:color w:val="000000"/>
                <w:sz w:val="20"/>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0"/>
              </w:rPr>
              <w:t>
      Примечание. Лицо, добровольно прекратившее участие в незаконном военизированном формировании и сдавшее оружие и воинское снаряжение,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236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237. Бандитизм </w:t>
            </w:r>
          </w:p>
          <w:p>
            <w:pPr>
              <w:spacing w:after="20"/>
              <w:ind w:left="20"/>
              <w:jc w:val="both"/>
            </w:pPr>
            <w:r>
              <w:rPr>
                <w:rFonts w:ascii="Times New Roman"/>
                <w:b w:val="false"/>
                <w:i w:val="false"/>
                <w:color w:val="000000"/>
                <w:sz w:val="20"/>
              </w:rPr>
              <w:t xml:space="preserve">      1. Создание устойчивой вооруженной группы (банды) в целях </w:t>
            </w:r>
            <w:r>
              <w:br/>
            </w:r>
            <w:r>
              <w:rPr>
                <w:rFonts w:ascii="Times New Roman"/>
                <w:b w:val="false"/>
                <w:i w:val="false"/>
                <w:color w:val="000000"/>
                <w:sz w:val="20"/>
              </w:rPr>
              <w:t xml:space="preserve">
нападения на граждан или организации, а равно руководство такой группой (бандой) - </w:t>
            </w:r>
            <w:r>
              <w:br/>
            </w:r>
            <w:r>
              <w:rPr>
                <w:rFonts w:ascii="Times New Roman"/>
                <w:b w:val="false"/>
                <w:i w:val="false"/>
                <w:color w:val="000000"/>
                <w:sz w:val="20"/>
              </w:rPr>
              <w:t xml:space="preserve">
      наказываются лишением свободы на срок от двенадцати до двадцати лет с конфискацией имущества. </w:t>
            </w:r>
            <w:r>
              <w:br/>
            </w:r>
            <w:r>
              <w:rPr>
                <w:rFonts w:ascii="Times New Roman"/>
                <w:b w:val="false"/>
                <w:i w:val="false"/>
                <w:color w:val="000000"/>
                <w:sz w:val="20"/>
              </w:rPr>
              <w:t>
      2. Участие в устойчивой вооруженной группе (</w:t>
            </w:r>
            <w:r>
              <w:rPr>
                <w:rFonts w:ascii="Times New Roman"/>
                <w:b w:val="false"/>
                <w:i w:val="false"/>
                <w:color w:val="000000"/>
                <w:sz w:val="20"/>
              </w:rPr>
              <w:t>банде</w:t>
            </w:r>
            <w:r>
              <w:rPr>
                <w:rFonts w:ascii="Times New Roman"/>
                <w:b w:val="false"/>
                <w:i w:val="false"/>
                <w:color w:val="000000"/>
                <w:sz w:val="20"/>
              </w:rPr>
              <w:t xml:space="preserve">) или в совершаемых ею нападениях - </w:t>
            </w:r>
            <w:r>
              <w:br/>
            </w:r>
            <w:r>
              <w:rPr>
                <w:rFonts w:ascii="Times New Roman"/>
                <w:b w:val="false"/>
                <w:i w:val="false"/>
                <w:color w:val="000000"/>
                <w:sz w:val="20"/>
              </w:rPr>
              <w:t xml:space="preserve">
      наказывается лишением свободы на срок от десяти до пятнадцати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r>
              <w:br/>
            </w:r>
            <w:r>
              <w:rPr>
                <w:rFonts w:ascii="Times New Roman"/>
                <w:b w:val="false"/>
                <w:i w:val="false"/>
                <w:color w:val="000000"/>
                <w:sz w:val="20"/>
              </w:rPr>
              <w:t>
      наказываются лишением свободы на срок от пятнадцати до двадцати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237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238. Нападение на здания, сооружения, средства</w:t>
            </w:r>
            <w:r>
              <w:br/>
            </w:r>
            <w:r>
              <w:rPr>
                <w:rFonts w:ascii="Times New Roman"/>
                <w:b w:val="false"/>
                <w:i w:val="false"/>
                <w:color w:val="000000"/>
                <w:sz w:val="20"/>
              </w:rPr>
              <w:t>
</w:t>
            </w:r>
            <w:r>
              <w:rPr>
                <w:rFonts w:ascii="Times New Roman"/>
                <w:b/>
                <w:i w:val="false"/>
                <w:color w:val="000000"/>
                <w:sz w:val="20"/>
              </w:rPr>
              <w:t>                  сообщения и связи</w:t>
            </w:r>
          </w:p>
          <w:p>
            <w:pPr>
              <w:spacing w:after="20"/>
              <w:ind w:left="20"/>
              <w:jc w:val="both"/>
            </w:pPr>
            <w:r>
              <w:rPr>
                <w:rFonts w:ascii="Times New Roman"/>
                <w:b w:val="false"/>
                <w:i w:val="false"/>
                <w:color w:val="ff0000"/>
                <w:sz w:val="20"/>
              </w:rPr>
              <w:t xml:space="preserve">      Сноска. Заголовок в редакции Закона РК от 29.12.2010 </w:t>
            </w:r>
            <w:r>
              <w:rPr>
                <w:rFonts w:ascii="Times New Roman"/>
                <w:b w:val="false"/>
                <w:i w:val="false"/>
                <w:color w:val="ff0000"/>
                <w:sz w:val="20"/>
              </w:rPr>
              <w:t>№ 372-IV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1. Нападение на здания, сооружения, средства сообщения и связи, иные коммуникации, а равно их захват -</w:t>
            </w:r>
            <w:r>
              <w:br/>
            </w:r>
            <w:r>
              <w:rPr>
                <w:rFonts w:ascii="Times New Roman"/>
                <w:b w:val="false"/>
                <w:i w:val="false"/>
                <w:color w:val="000000"/>
                <w:sz w:val="20"/>
              </w:rPr>
              <w:t>
      наказываются ограничением свободы на срок до пяти лет либо лишением свободы на тот же срок.</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применением насилия, опасного для жизни или здоровья; </w:t>
            </w:r>
            <w:r>
              <w:br/>
            </w:r>
            <w:r>
              <w:rPr>
                <w:rFonts w:ascii="Times New Roman"/>
                <w:b w:val="false"/>
                <w:i w:val="false"/>
                <w:color w:val="000000"/>
                <w:sz w:val="20"/>
              </w:rPr>
              <w:t xml:space="preserve">
      г) с применением оружия либо предметов, используемых в качестве оружия; </w:t>
            </w:r>
            <w:r>
              <w:br/>
            </w:r>
            <w:r>
              <w:rPr>
                <w:rFonts w:ascii="Times New Roman"/>
                <w:b w:val="false"/>
                <w:i w:val="false"/>
                <w:color w:val="000000"/>
                <w:sz w:val="20"/>
              </w:rPr>
              <w:t>
      д) из корыстных побуждений или по найму;</w:t>
            </w:r>
            <w:r>
              <w:br/>
            </w:r>
            <w:r>
              <w:rPr>
                <w:rFonts w:ascii="Times New Roman"/>
                <w:b w:val="false"/>
                <w:i w:val="false"/>
                <w:color w:val="000000"/>
                <w:sz w:val="20"/>
              </w:rPr>
              <w:t xml:space="preserve">
      е) в отношении зданий государственных органов или государственных учреждений, - </w:t>
            </w:r>
            <w:r>
              <w:br/>
            </w:r>
            <w:r>
              <w:rPr>
                <w:rFonts w:ascii="Times New Roman"/>
                <w:b w:val="false"/>
                <w:i w:val="false"/>
                <w:color w:val="000000"/>
                <w:sz w:val="20"/>
              </w:rPr>
              <w:t xml:space="preserve">
      наказываются лишением свободы на срок от семи до двенадцати лет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t>
            </w:r>
            <w:r>
              <w:br/>
            </w:r>
            <w:r>
              <w:rPr>
                <w:rFonts w:ascii="Times New Roman"/>
                <w:b w:val="false"/>
                <w:i w:val="false"/>
                <w:color w:val="000000"/>
                <w:sz w:val="20"/>
              </w:rPr>
              <w:t xml:space="preserve">
      наказываются лишением свободы на срок от восьми до пятнадцати лет с конфискацией имущества или без таковой. </w:t>
            </w:r>
            <w:r>
              <w:br/>
            </w:r>
            <w:r>
              <w:rPr>
                <w:rFonts w:ascii="Times New Roman"/>
                <w:b w:val="false"/>
                <w:i w:val="false"/>
                <w:color w:val="000000"/>
                <w:sz w:val="20"/>
              </w:rPr>
              <w:t>
      </w:t>
            </w:r>
            <w:r>
              <w:rPr>
                <w:rFonts w:ascii="Times New Roman"/>
                <w:b w:val="false"/>
                <w:i w:val="false"/>
                <w:color w:val="ff0000"/>
                <w:sz w:val="20"/>
              </w:rPr>
              <w:t xml:space="preserve">Сноска. Статья 238 с изменениями, внесенными Законом РК от 29.12.2010 </w:t>
            </w:r>
            <w:r>
              <w:rPr>
                <w:rFonts w:ascii="Times New Roman"/>
                <w:b w:val="false"/>
                <w:i w:val="false"/>
                <w:color w:val="000000"/>
                <w:sz w:val="20"/>
              </w:rPr>
              <w:t>№ 372-IV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239. Угон, а равно захват воздушного или </w:t>
            </w:r>
            <w:r>
              <w:br/>
            </w:r>
            <w:r>
              <w:rPr>
                <w:rFonts w:ascii="Times New Roman"/>
                <w:b w:val="false"/>
                <w:i w:val="false"/>
                <w:color w:val="000000"/>
                <w:sz w:val="20"/>
              </w:rPr>
              <w:t>
</w:t>
            </w:r>
            <w:r>
              <w:rPr>
                <w:rFonts w:ascii="Times New Roman"/>
                <w:b/>
                <w:i w:val="false"/>
                <w:color w:val="000000"/>
                <w:sz w:val="20"/>
              </w:rPr>
              <w:t xml:space="preserve">                  водного судна либо железнодорожного </w:t>
            </w:r>
            <w:r>
              <w:br/>
            </w:r>
            <w:r>
              <w:rPr>
                <w:rFonts w:ascii="Times New Roman"/>
                <w:b w:val="false"/>
                <w:i w:val="false"/>
                <w:color w:val="000000"/>
                <w:sz w:val="20"/>
              </w:rPr>
              <w:t>
</w:t>
            </w:r>
            <w:r>
              <w:rPr>
                <w:rFonts w:ascii="Times New Roman"/>
                <w:b/>
                <w:i w:val="false"/>
                <w:color w:val="000000"/>
                <w:sz w:val="20"/>
              </w:rPr>
              <w:t xml:space="preserve">                  подвижного состава </w:t>
            </w:r>
          </w:p>
          <w:p>
            <w:pPr>
              <w:spacing w:after="20"/>
              <w:ind w:left="20"/>
              <w:jc w:val="both"/>
            </w:pPr>
            <w:r>
              <w:rPr>
                <w:rFonts w:ascii="Times New Roman"/>
                <w:b w:val="false"/>
                <w:i w:val="false"/>
                <w:color w:val="000000"/>
                <w:sz w:val="20"/>
              </w:rPr>
              <w:t xml:space="preserve">      1. Угон воздушного или водного судна либо железнодорожного подвижного состава, а равно захват такого судна или состава в целях угона - </w:t>
            </w:r>
            <w:r>
              <w:br/>
            </w:r>
            <w:r>
              <w:rPr>
                <w:rFonts w:ascii="Times New Roman"/>
                <w:b w:val="false"/>
                <w:i w:val="false"/>
                <w:color w:val="000000"/>
                <w:sz w:val="20"/>
              </w:rPr>
              <w:t xml:space="preserve">
      наказываются лишением свободы на срок от двух до восьми лет.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применением насилия, опасного для жизни или здоровья, либо с угрозой применения такого насилия; </w:t>
            </w:r>
            <w:r>
              <w:br/>
            </w:r>
            <w:r>
              <w:rPr>
                <w:rFonts w:ascii="Times New Roman"/>
                <w:b w:val="false"/>
                <w:i w:val="false"/>
                <w:color w:val="000000"/>
                <w:sz w:val="20"/>
              </w:rPr>
              <w:t xml:space="preserve">
      г) с применением оружия или предметов, используемых в качестве оружия, - </w:t>
            </w:r>
            <w:r>
              <w:br/>
            </w:r>
            <w:r>
              <w:rPr>
                <w:rFonts w:ascii="Times New Roman"/>
                <w:b w:val="false"/>
                <w:i w:val="false"/>
                <w:color w:val="000000"/>
                <w:sz w:val="20"/>
              </w:rPr>
              <w:t xml:space="preserve">
      наказываются лишением свободы на срок от семи до двенадцати лет. </w:t>
            </w:r>
            <w:r>
              <w:br/>
            </w:r>
            <w:r>
              <w:rPr>
                <w:rFonts w:ascii="Times New Roman"/>
                <w:b w:val="false"/>
                <w:i w:val="false"/>
                <w:color w:val="000000"/>
                <w:sz w:val="20"/>
              </w:rPr>
              <w:t xml:space="preserve">
      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t>
            </w:r>
            <w:r>
              <w:br/>
            </w:r>
            <w:r>
              <w:rPr>
                <w:rFonts w:ascii="Times New Roman"/>
                <w:b w:val="false"/>
                <w:i w:val="false"/>
                <w:color w:val="000000"/>
                <w:sz w:val="20"/>
              </w:rPr>
              <w:t xml:space="preserve">
      наказываются лишением свободы на срок от восьми до пятнадцати лет. </w:t>
            </w:r>
          </w:p>
          <w:p>
            <w:pPr>
              <w:spacing w:after="20"/>
              <w:ind w:left="20"/>
              <w:jc w:val="both"/>
            </w:pPr>
            <w:r>
              <w:rPr>
                <w:rFonts w:ascii="Times New Roman"/>
                <w:b/>
                <w:i w:val="false"/>
                <w:color w:val="000000"/>
                <w:sz w:val="20"/>
              </w:rPr>
              <w:t xml:space="preserve">      Статья 240. Пиратство </w:t>
            </w:r>
          </w:p>
          <w:p>
            <w:pPr>
              <w:spacing w:after="20"/>
              <w:ind w:left="20"/>
              <w:jc w:val="both"/>
            </w:pPr>
            <w:r>
              <w:rPr>
                <w:rFonts w:ascii="Times New Roman"/>
                <w:b w:val="false"/>
                <w:i w:val="false"/>
                <w:color w:val="000000"/>
                <w:sz w:val="20"/>
              </w:rPr>
              <w:t xml:space="preserve">      1. Нападение на морское или речное судно с целью завладения чужим имуществом, совершенное с применением насилия либо с угрозой его применения, - </w:t>
            </w:r>
            <w:r>
              <w:br/>
            </w:r>
            <w:r>
              <w:rPr>
                <w:rFonts w:ascii="Times New Roman"/>
                <w:b w:val="false"/>
                <w:i w:val="false"/>
                <w:color w:val="000000"/>
                <w:sz w:val="20"/>
              </w:rPr>
              <w:t xml:space="preserve">
      наказывается лишением свободы на срок от пяти до десяти лет. </w:t>
            </w:r>
            <w:r>
              <w:br/>
            </w:r>
            <w:r>
              <w:rPr>
                <w:rFonts w:ascii="Times New Roman"/>
                <w:b w:val="false"/>
                <w:i w:val="false"/>
                <w:color w:val="000000"/>
                <w:sz w:val="20"/>
              </w:rPr>
              <w:t xml:space="preserve">
      2. То же деяние, совершенное неоднократно либо с применением оружия или предметов, используемых в качестве оружия, - </w:t>
            </w:r>
            <w:r>
              <w:br/>
            </w:r>
            <w:r>
              <w:rPr>
                <w:rFonts w:ascii="Times New Roman"/>
                <w:b w:val="false"/>
                <w:i w:val="false"/>
                <w:color w:val="000000"/>
                <w:sz w:val="20"/>
              </w:rPr>
              <w:t xml:space="preserve">
      наказывается лишением свободы на срок от восьми до двенадцати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t>
            </w:r>
            <w:r>
              <w:br/>
            </w:r>
            <w:r>
              <w:rPr>
                <w:rFonts w:ascii="Times New Roman"/>
                <w:b w:val="false"/>
                <w:i w:val="false"/>
                <w:color w:val="000000"/>
                <w:sz w:val="20"/>
              </w:rPr>
              <w:t>
      наказываются лишением свободы на срок от десяти до пятнадцати лет с конфискацией имущества. </w:t>
            </w:r>
          </w:p>
          <w:p>
            <w:pPr>
              <w:spacing w:after="20"/>
              <w:ind w:left="20"/>
              <w:jc w:val="both"/>
            </w:pPr>
            <w:r>
              <w:rPr>
                <w:rFonts w:ascii="Times New Roman"/>
                <w:b/>
                <w:i w:val="false"/>
                <w:color w:val="000000"/>
                <w:sz w:val="20"/>
              </w:rPr>
              <w:t xml:space="preserve">      Статья 241. Массовые беспорядки </w:t>
            </w:r>
          </w:p>
          <w:p>
            <w:pPr>
              <w:spacing w:after="20"/>
              <w:ind w:left="20"/>
              <w:jc w:val="both"/>
            </w:pPr>
            <w:r>
              <w:rPr>
                <w:rFonts w:ascii="Times New Roman"/>
                <w:b w:val="false"/>
                <w:i w:val="false"/>
                <w:color w:val="000000"/>
                <w:sz w:val="20"/>
              </w:rPr>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w:t>
            </w:r>
            <w:r>
              <w:br/>
            </w:r>
            <w:r>
              <w:rPr>
                <w:rFonts w:ascii="Times New Roman"/>
                <w:b w:val="false"/>
                <w:i w:val="false"/>
                <w:color w:val="000000"/>
                <w:sz w:val="20"/>
              </w:rPr>
              <w:t xml:space="preserve">
      наказывается лишением свободы на срок от четырех до десяти лет. </w:t>
            </w:r>
            <w:r>
              <w:br/>
            </w:r>
            <w:r>
              <w:rPr>
                <w:rFonts w:ascii="Times New Roman"/>
                <w:b w:val="false"/>
                <w:i w:val="false"/>
                <w:color w:val="000000"/>
                <w:sz w:val="20"/>
              </w:rPr>
              <w:t xml:space="preserve">
      2. Участие в массовых беспорядках, предусмотренных частью первой настоящей статьи, - </w:t>
            </w:r>
            <w:r>
              <w:br/>
            </w:r>
            <w:r>
              <w:rPr>
                <w:rFonts w:ascii="Times New Roman"/>
                <w:b w:val="false"/>
                <w:i w:val="false"/>
                <w:color w:val="000000"/>
                <w:sz w:val="20"/>
              </w:rPr>
              <w:t xml:space="preserve">
      наказывается лишением свободы на срок от трех до восьми лет. </w:t>
            </w:r>
            <w:r>
              <w:br/>
            </w:r>
            <w:r>
              <w:rPr>
                <w:rFonts w:ascii="Times New Roman"/>
                <w:b w:val="false"/>
                <w:i w:val="false"/>
                <w:color w:val="000000"/>
                <w:sz w:val="20"/>
              </w:rPr>
              <w:t xml:space="preserve">
      3. Призывы к активному неподчинению законным требованиям представителей власти и к массовым беспорядкам, а равно призывы к насилию над гражданами –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ограничением свободы на срок до семи лет, либо лишением свободы на срок до шести лет.</w:t>
            </w:r>
            <w:r>
              <w:br/>
            </w:r>
            <w:r>
              <w:rPr>
                <w:rFonts w:ascii="Times New Roman"/>
                <w:b w:val="false"/>
                <w:i w:val="false"/>
                <w:color w:val="000000"/>
                <w:sz w:val="20"/>
              </w:rPr>
              <w:t>
      </w:t>
            </w:r>
            <w:r>
              <w:rPr>
                <w:rFonts w:ascii="Times New Roman"/>
                <w:b w:val="false"/>
                <w:i w:val="false"/>
                <w:color w:val="ff0000"/>
                <w:sz w:val="20"/>
              </w:rPr>
              <w:t xml:space="preserve">Сноска. Статья 241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0"/>
              </w:rPr>
              <w:t>№ 121-V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242. Заведомо ложное сообщение об акте терроризма </w:t>
            </w:r>
          </w:p>
          <w:p>
            <w:pPr>
              <w:spacing w:after="20"/>
              <w:ind w:left="20"/>
              <w:jc w:val="both"/>
            </w:pPr>
            <w:r>
              <w:rPr>
                <w:rFonts w:ascii="Times New Roman"/>
                <w:b w:val="false"/>
                <w:i w:val="false"/>
                <w:color w:val="000000"/>
                <w:sz w:val="20"/>
              </w:rPr>
              <w:t>      Заведомо ложное сообщение о готовящемся </w:t>
            </w:r>
            <w:r>
              <w:rPr>
                <w:rFonts w:ascii="Times New Roman"/>
                <w:b w:val="false"/>
                <w:i w:val="false"/>
                <w:color w:val="000000"/>
                <w:sz w:val="20"/>
              </w:rPr>
              <w:t>акте терроризма</w:t>
            </w:r>
            <w:r>
              <w:rPr>
                <w:rFonts w:ascii="Times New Roman"/>
                <w:b w:val="false"/>
                <w:i w:val="false"/>
                <w:color w:val="000000"/>
                <w:sz w:val="20"/>
              </w:rPr>
              <w:t xml:space="preserve">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ограничением свободы на срок до семи лет, либо лишением свободы на срок до шести лет.</w:t>
            </w:r>
            <w:r>
              <w:br/>
            </w:r>
            <w:r>
              <w:rPr>
                <w:rFonts w:ascii="Times New Roman"/>
                <w:b w:val="false"/>
                <w:i w:val="false"/>
                <w:color w:val="000000"/>
                <w:sz w:val="20"/>
              </w:rPr>
              <w:t>
</w:t>
            </w:r>
            <w:r>
              <w:rPr>
                <w:rFonts w:ascii="Times New Roman"/>
                <w:b w:val="false"/>
                <w:i w:val="false"/>
                <w:color w:val="ff0000"/>
                <w:sz w:val="20"/>
              </w:rPr>
              <w:t xml:space="preserve">      Сноска. Статья 242 с изменениями, внесенными законами РК от 19.02.2002 </w:t>
            </w:r>
            <w:r>
              <w:rPr>
                <w:rFonts w:ascii="Times New Roman"/>
                <w:b w:val="false"/>
                <w:i w:val="false"/>
                <w:color w:val="000000"/>
                <w:sz w:val="20"/>
              </w:rPr>
              <w:t>N 295</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0"/>
              </w:rPr>
              <w:t>№ 547-IV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242-1. Распространение заведомо ложной информации</w:t>
            </w:r>
          </w:p>
          <w:p>
            <w:pPr>
              <w:spacing w:after="20"/>
              <w:ind w:left="20"/>
              <w:jc w:val="both"/>
            </w:pPr>
            <w:r>
              <w:rPr>
                <w:rFonts w:ascii="Times New Roman"/>
                <w:b w:val="false"/>
                <w:i w:val="false"/>
                <w:color w:val="000000"/>
                <w:sz w:val="20"/>
              </w:rPr>
              <w:t>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0"/>
              </w:rPr>
              <w:t>
      наказывается штрафом в размере до одной тысячи месячных расчетных показателей либо ограничением свободы на срок до одного года, либо лишением свободы на тот же срок.</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1) группой лиц по предварительному сговору;</w:t>
            </w:r>
            <w:r>
              <w:br/>
            </w:r>
            <w:r>
              <w:rPr>
                <w:rFonts w:ascii="Times New Roman"/>
                <w:b w:val="false"/>
                <w:i w:val="false"/>
                <w:color w:val="000000"/>
                <w:sz w:val="20"/>
              </w:rPr>
              <w:t>
      2) с использованием служебного положения;</w:t>
            </w:r>
            <w:r>
              <w:br/>
            </w:r>
            <w:r>
              <w:rPr>
                <w:rFonts w:ascii="Times New Roman"/>
                <w:b w:val="false"/>
                <w:i w:val="false"/>
                <w:color w:val="000000"/>
                <w:sz w:val="20"/>
              </w:rPr>
              <w:t>
      3) с использованием средств массовой информации или информационно-коммуникационных сетей, –</w:t>
            </w:r>
            <w:r>
              <w:br/>
            </w:r>
            <w:r>
              <w:rPr>
                <w:rFonts w:ascii="Times New Roman"/>
                <w:b w:val="false"/>
                <w:i w:val="false"/>
                <w:color w:val="000000"/>
                <w:sz w:val="20"/>
              </w:rPr>
              <w:t>
      наказывается штрафом в размере до пяти тысяч месячных расчетных показателей либо ограничением свободы на срок от двух до пяти лет, либо лишением свободы на тот же срок.</w:t>
            </w:r>
            <w:r>
              <w:br/>
            </w:r>
            <w:r>
              <w:rPr>
                <w:rFonts w:ascii="Times New Roman"/>
                <w:b w:val="false"/>
                <w:i w:val="false"/>
                <w:color w:val="000000"/>
                <w:sz w:val="20"/>
              </w:rPr>
              <w:t>
      3. Деяния, предусмотренные частями первой или второй настоящей статьи, повлекшие причинение крупного ущерба гражданину, организации или государству или иные тяжкие последствия, –</w:t>
            </w:r>
            <w:r>
              <w:br/>
            </w:r>
            <w:r>
              <w:rPr>
                <w:rFonts w:ascii="Times New Roman"/>
                <w:b w:val="false"/>
                <w:i w:val="false"/>
                <w:color w:val="000000"/>
                <w:sz w:val="20"/>
              </w:rPr>
              <w:t>
      наказываются штрафом в размере до семи тысяч месячных расчетных показателей либо ограничением свободы на срок от трех до семи лет, либо лишением свободы на тот же срок.</w:t>
            </w:r>
            <w:r>
              <w:br/>
            </w:r>
            <w:r>
              <w:rPr>
                <w:rFonts w:ascii="Times New Roman"/>
                <w:b w:val="false"/>
                <w:i w:val="false"/>
                <w:color w:val="000000"/>
                <w:sz w:val="20"/>
              </w:rPr>
              <w:t>
      4. Деяния, предусмотренные частями первой, второй или третьей настоящей статьи, совершенные:</w:t>
            </w:r>
            <w:r>
              <w:br/>
            </w:r>
            <w:r>
              <w:rPr>
                <w:rFonts w:ascii="Times New Roman"/>
                <w:b w:val="false"/>
                <w:i w:val="false"/>
                <w:color w:val="000000"/>
                <w:sz w:val="20"/>
              </w:rPr>
              <w:t>
      1) организованной группой;</w:t>
            </w:r>
            <w:r>
              <w:br/>
            </w:r>
            <w:r>
              <w:rPr>
                <w:rFonts w:ascii="Times New Roman"/>
                <w:b w:val="false"/>
                <w:i w:val="false"/>
                <w:color w:val="000000"/>
                <w:sz w:val="20"/>
              </w:rPr>
              <w:t>
      2) в условиях чрезвычайного положения или в боевой обстановке, или в военное время либо при проведении публичных мероприятий, –</w:t>
            </w:r>
            <w:r>
              <w:br/>
            </w:r>
            <w:r>
              <w:rPr>
                <w:rFonts w:ascii="Times New Roman"/>
                <w:b w:val="false"/>
                <w:i w:val="false"/>
                <w:color w:val="000000"/>
                <w:sz w:val="20"/>
              </w:rPr>
              <w:t>
      наказываются лишением свободы на срок от пяти до десяти лет.</w:t>
            </w:r>
            <w:r>
              <w:br/>
            </w:r>
            <w:r>
              <w:rPr>
                <w:rFonts w:ascii="Times New Roman"/>
                <w:b w:val="false"/>
                <w:i w:val="false"/>
                <w:color w:val="000000"/>
                <w:sz w:val="20"/>
              </w:rPr>
              <w:t>
      Примечание. Крупным ущербом в настоящей статье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242-1 в соответствии с Законом РК от 23.04.2014 </w:t>
            </w:r>
            <w:r>
              <w:rPr>
                <w:rFonts w:ascii="Times New Roman"/>
                <w:b w:val="false"/>
                <w:i w:val="false"/>
                <w:color w:val="00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Статья 243. Незаконный экспорт технологий, </w:t>
            </w:r>
            <w:r>
              <w:br/>
            </w:r>
            <w:r>
              <w:rPr>
                <w:rFonts w:ascii="Times New Roman"/>
                <w:b w:val="false"/>
                <w:i w:val="false"/>
                <w:color w:val="000000"/>
                <w:sz w:val="20"/>
              </w:rPr>
              <w:t>
</w:t>
            </w:r>
            <w:r>
              <w:rPr>
                <w:rFonts w:ascii="Times New Roman"/>
                <w:b/>
                <w:i w:val="false"/>
                <w:color w:val="000000"/>
                <w:sz w:val="20"/>
              </w:rPr>
              <w:t xml:space="preserve">                  научно-технической информации и услуг, </w:t>
            </w:r>
            <w:r>
              <w:br/>
            </w:r>
            <w:r>
              <w:rPr>
                <w:rFonts w:ascii="Times New Roman"/>
                <w:b w:val="false"/>
                <w:i w:val="false"/>
                <w:color w:val="000000"/>
                <w:sz w:val="20"/>
              </w:rPr>
              <w:t>
</w:t>
            </w:r>
            <w:r>
              <w:rPr>
                <w:rFonts w:ascii="Times New Roman"/>
                <w:b/>
                <w:i w:val="false"/>
                <w:color w:val="000000"/>
                <w:sz w:val="20"/>
              </w:rPr>
              <w:t xml:space="preserve">                  используемых при создании оружия массового </w:t>
            </w:r>
            <w:r>
              <w:br/>
            </w:r>
            <w:r>
              <w:rPr>
                <w:rFonts w:ascii="Times New Roman"/>
                <w:b w:val="false"/>
                <w:i w:val="false"/>
                <w:color w:val="000000"/>
                <w:sz w:val="20"/>
              </w:rPr>
              <w:t>
</w:t>
            </w:r>
            <w:r>
              <w:rPr>
                <w:rFonts w:ascii="Times New Roman"/>
                <w:b/>
                <w:i w:val="false"/>
                <w:color w:val="000000"/>
                <w:sz w:val="20"/>
              </w:rPr>
              <w:t xml:space="preserve">                  поражения, вооружения и военной техники </w:t>
            </w:r>
          </w:p>
          <w:p>
            <w:pPr>
              <w:spacing w:after="20"/>
              <w:ind w:left="20"/>
              <w:jc w:val="both"/>
            </w:pPr>
            <w:r>
              <w:rPr>
                <w:rFonts w:ascii="Times New Roman"/>
                <w:b w:val="false"/>
                <w:i w:val="false"/>
                <w:color w:val="000000"/>
                <w:sz w:val="20"/>
              </w:rPr>
              <w:t>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w:t>
            </w:r>
            <w:r>
              <w:rPr>
                <w:rFonts w:ascii="Times New Roman"/>
                <w:b w:val="false"/>
                <w:i w:val="false"/>
                <w:color w:val="000000"/>
                <w:sz w:val="20"/>
              </w:rPr>
              <w:t>экспортный контроль</w:t>
            </w:r>
            <w:r>
              <w:rPr>
                <w:rFonts w:ascii="Times New Roman"/>
                <w:b w:val="false"/>
                <w:i w:val="false"/>
                <w:color w:val="000000"/>
                <w:sz w:val="20"/>
              </w:rPr>
              <w:t xml:space="preserve">, - </w:t>
            </w:r>
            <w:r>
              <w:br/>
            </w:r>
            <w:r>
              <w:rPr>
                <w:rFonts w:ascii="Times New Roman"/>
                <w:b w:val="false"/>
                <w:i w:val="false"/>
                <w:color w:val="000000"/>
                <w:sz w:val="20"/>
              </w:rPr>
              <w:t>
      наказывается штрафом в размере от семисот до одной тысячи месячных расчетных показателей либо лишением свободы на срок от трех до семи лет.</w:t>
            </w:r>
            <w:r>
              <w:br/>
            </w:r>
            <w:r>
              <w:rPr>
                <w:rFonts w:ascii="Times New Roman"/>
                <w:b w:val="false"/>
                <w:i w:val="false"/>
                <w:color w:val="000000"/>
                <w:sz w:val="20"/>
              </w:rPr>
              <w:t>
      </w:t>
            </w:r>
            <w:r>
              <w:rPr>
                <w:rFonts w:ascii="Times New Roman"/>
                <w:b w:val="false"/>
                <w:i w:val="false"/>
                <w:color w:val="ff0000"/>
                <w:sz w:val="20"/>
              </w:rPr>
              <w:t xml:space="preserve">Сноска. Статья 243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244. Нарушение правил безопасности на объектах </w:t>
            </w:r>
            <w:r>
              <w:br/>
            </w:r>
            <w:r>
              <w:rPr>
                <w:rFonts w:ascii="Times New Roman"/>
                <w:b w:val="false"/>
                <w:i w:val="false"/>
                <w:color w:val="000000"/>
                <w:sz w:val="20"/>
              </w:rPr>
              <w:t>
</w:t>
            </w:r>
            <w:r>
              <w:rPr>
                <w:rFonts w:ascii="Times New Roman"/>
                <w:b/>
                <w:i w:val="false"/>
                <w:color w:val="000000"/>
                <w:sz w:val="20"/>
              </w:rPr>
              <w:t xml:space="preserve">                  атомной энергетики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правил безопасности</w:t>
            </w:r>
            <w:r>
              <w:rPr>
                <w:rFonts w:ascii="Times New Roman"/>
                <w:b w:val="false"/>
                <w:i w:val="false"/>
                <w:color w:val="000000"/>
                <w:sz w:val="20"/>
              </w:rPr>
              <w:t xml:space="preserve"> при размещении, проектировании, строительстве, ремонте или эксплуатации объектов атомной энергетики, если это могло повлечь смерть человека или радиоактивное заражение окружающей среды,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или радиоактивное заражение окружающей среды или иные тяжкие последствия, - </w:t>
            </w:r>
            <w:r>
              <w:br/>
            </w:r>
            <w:r>
              <w:rPr>
                <w:rFonts w:ascii="Times New Roman"/>
                <w:b w:val="false"/>
                <w:i w:val="false"/>
                <w:color w:val="000000"/>
                <w:sz w:val="20"/>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244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245. Нарушение правил безопасности при ведении </w:t>
            </w:r>
            <w:r>
              <w:br/>
            </w:r>
            <w:r>
              <w:rPr>
                <w:rFonts w:ascii="Times New Roman"/>
                <w:b w:val="false"/>
                <w:i w:val="false"/>
                <w:color w:val="000000"/>
                <w:sz w:val="20"/>
              </w:rPr>
              <w:t>
</w:t>
            </w:r>
            <w:r>
              <w:rPr>
                <w:rFonts w:ascii="Times New Roman"/>
                <w:b/>
                <w:i w:val="false"/>
                <w:color w:val="000000"/>
                <w:sz w:val="20"/>
              </w:rPr>
              <w:t xml:space="preserve">                  горных или строительных работ </w:t>
            </w:r>
          </w:p>
          <w:p>
            <w:pPr>
              <w:spacing w:after="20"/>
              <w:ind w:left="20"/>
              <w:jc w:val="both"/>
            </w:pPr>
            <w:r>
              <w:rPr>
                <w:rFonts w:ascii="Times New Roman"/>
                <w:b w:val="false"/>
                <w:i w:val="false"/>
                <w:color w:val="000000"/>
                <w:sz w:val="20"/>
              </w:rPr>
              <w:t xml:space="preserve">      1. Нарушение правил безопасности ведения горных или строительных работ, если это повлекло по неосторожности причинение тяжкого или средней тяжести вреда здоровью человека,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или иные тяжкие последствия, - </w:t>
            </w:r>
            <w:r>
              <w:br/>
            </w:r>
            <w:r>
              <w:rPr>
                <w:rFonts w:ascii="Times New Roman"/>
                <w:b w:val="false"/>
                <w:i w:val="false"/>
                <w:color w:val="000000"/>
                <w:sz w:val="20"/>
              </w:rPr>
              <w:t xml:space="preserve">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245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245-1. Недоброкачественное строительство </w:t>
            </w:r>
          </w:p>
          <w:p>
            <w:pPr>
              <w:spacing w:after="20"/>
              <w:ind w:left="20"/>
              <w:jc w:val="both"/>
            </w:pPr>
            <w:r>
              <w:rPr>
                <w:rFonts w:ascii="Times New Roman"/>
                <w:b w:val="false"/>
                <w:i w:val="false"/>
                <w:color w:val="000000"/>
                <w:sz w:val="20"/>
              </w:rPr>
              <w:t xml:space="preserve">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 </w:t>
            </w:r>
            <w:r>
              <w:br/>
            </w:r>
            <w:r>
              <w:rPr>
                <w:rFonts w:ascii="Times New Roman"/>
                <w:b w:val="false"/>
                <w:i w:val="false"/>
                <w:color w:val="000000"/>
                <w:sz w:val="20"/>
              </w:rPr>
              <w:t xml:space="preserve">
      наказываются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Те же деяния, повлекшие по неосторожности смерть человека или иные тяжкие последствия, - </w:t>
            </w:r>
            <w:r>
              <w:br/>
            </w:r>
            <w:r>
              <w:rPr>
                <w:rFonts w:ascii="Times New Roman"/>
                <w:b w:val="false"/>
                <w:i w:val="false"/>
                <w:color w:val="000000"/>
                <w:sz w:val="20"/>
              </w:rPr>
              <w:t xml:space="preserve">
      наказываются лишением свободы на срок до пяти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частью первой настоящей статьи, повлекшие по неосторожности смерть двух или более лиц, - </w:t>
            </w:r>
            <w:r>
              <w:br/>
            </w:r>
            <w:r>
              <w:rPr>
                <w:rFonts w:ascii="Times New Roman"/>
                <w:b w:val="false"/>
                <w:i w:val="false"/>
                <w:color w:val="000000"/>
                <w:sz w:val="20"/>
              </w:rPr>
              <w:t xml:space="preserve">
      наказываются лишением свободы на срок от трех до восьми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245-1 в соответствии с Законом РК от 08.01.2007 N </w:t>
            </w:r>
            <w:r>
              <w:rPr>
                <w:rFonts w:ascii="Times New Roman"/>
                <w:b w:val="false"/>
                <w:i w:val="false"/>
                <w:color w:val="000000"/>
                <w:sz w:val="20"/>
              </w:rPr>
              <w:t>210</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246. Нарушение правил безопасности на </w:t>
            </w:r>
            <w:r>
              <w:br/>
            </w:r>
            <w:r>
              <w:rPr>
                <w:rFonts w:ascii="Times New Roman"/>
                <w:b w:val="false"/>
                <w:i w:val="false"/>
                <w:color w:val="000000"/>
                <w:sz w:val="20"/>
              </w:rPr>
              <w:t>
</w:t>
            </w:r>
            <w:r>
              <w:rPr>
                <w:rFonts w:ascii="Times New Roman"/>
                <w:b/>
                <w:i w:val="false"/>
                <w:color w:val="000000"/>
                <w:sz w:val="20"/>
              </w:rPr>
              <w:t xml:space="preserve">                   взрывоопасных объектах </w:t>
            </w:r>
          </w:p>
          <w:p>
            <w:pPr>
              <w:spacing w:after="20"/>
              <w:ind w:left="20"/>
              <w:jc w:val="both"/>
            </w:pPr>
            <w:r>
              <w:rPr>
                <w:rFonts w:ascii="Times New Roman"/>
                <w:b w:val="false"/>
                <w:i w:val="false"/>
                <w:color w:val="000000"/>
                <w:sz w:val="20"/>
              </w:rPr>
              <w:t xml:space="preserve">      1. Нарушение правил безопасности на взрывоопасных объектах или во взрывоопасных цехах, если это могло повлечь смерть человека или иные тяжкие последствия,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или иные тяжкие последствия, - </w:t>
            </w:r>
            <w:r>
              <w:br/>
            </w:r>
            <w:r>
              <w:rPr>
                <w:rFonts w:ascii="Times New Roman"/>
                <w:b w:val="false"/>
                <w:i w:val="false"/>
                <w:color w:val="000000"/>
                <w:sz w:val="20"/>
              </w:rPr>
              <w:t>
      наказывается ограничением свободы на срок до пяти лет либо лишением свободы на срок до шести лет.</w:t>
            </w:r>
            <w:r>
              <w:br/>
            </w:r>
            <w:r>
              <w:rPr>
                <w:rFonts w:ascii="Times New Roman"/>
                <w:b w:val="false"/>
                <w:i w:val="false"/>
                <w:color w:val="000000"/>
                <w:sz w:val="20"/>
              </w:rPr>
              <w:t>
      </w:t>
            </w:r>
            <w:r>
              <w:rPr>
                <w:rFonts w:ascii="Times New Roman"/>
                <w:b w:val="false"/>
                <w:i w:val="false"/>
                <w:color w:val="ff0000"/>
                <w:sz w:val="20"/>
              </w:rPr>
              <w:t xml:space="preserve">Сноска. Статья 246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246-1. Нарушение правил безопасности при</w:t>
            </w:r>
            <w:r>
              <w:br/>
            </w:r>
            <w:r>
              <w:rPr>
                <w:rFonts w:ascii="Times New Roman"/>
                <w:b w:val="false"/>
                <w:i w:val="false"/>
                <w:color w:val="000000"/>
                <w:sz w:val="20"/>
              </w:rPr>
              <w:t>
</w:t>
            </w:r>
            <w:r>
              <w:rPr>
                <w:rFonts w:ascii="Times New Roman"/>
                <w:b/>
                <w:i w:val="false"/>
                <w:color w:val="000000"/>
                <w:sz w:val="20"/>
              </w:rPr>
              <w:t>                    осуществлении космической деятельности</w:t>
            </w:r>
          </w:p>
          <w:p>
            <w:pPr>
              <w:spacing w:after="20"/>
              <w:ind w:left="20"/>
              <w:jc w:val="both"/>
            </w:pPr>
            <w:r>
              <w:rPr>
                <w:rFonts w:ascii="Times New Roman"/>
                <w:b w:val="false"/>
                <w:i w:val="false"/>
                <w:color w:val="000000"/>
                <w:sz w:val="20"/>
              </w:rPr>
              <w:t>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w:t>
            </w:r>
            <w:r>
              <w:br/>
            </w:r>
            <w:r>
              <w:rPr>
                <w:rFonts w:ascii="Times New Roman"/>
                <w:b w:val="false"/>
                <w:i w:val="false"/>
                <w:color w:val="000000"/>
                <w:sz w:val="20"/>
              </w:rPr>
              <w:t>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исправительными работами на срок до двух лет,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2. То же деяние, повлекшее по неосторожности смерть человека или иные тяжкие последствия,</w:t>
            </w:r>
            <w:r>
              <w:br/>
            </w:r>
            <w:r>
              <w:rPr>
                <w:rFonts w:ascii="Times New Roman"/>
                <w:b w:val="false"/>
                <w:i w:val="false"/>
                <w:color w:val="000000"/>
                <w:sz w:val="20"/>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3. Деяние, предусмотренное частью первой настоящей статьи, повлекшее по неосторожности смерть двух или более лиц,</w:t>
            </w:r>
            <w:r>
              <w:br/>
            </w:r>
            <w:r>
              <w:rPr>
                <w:rFonts w:ascii="Times New Roman"/>
                <w:b w:val="false"/>
                <w:i w:val="false"/>
                <w:color w:val="000000"/>
                <w:sz w:val="20"/>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Глава 9 дополнена статьей 246-1 в соответствии с Законом РК от 06.01.2012 </w:t>
            </w:r>
            <w:r>
              <w:rPr>
                <w:rFonts w:ascii="Times New Roman"/>
                <w:b w:val="false"/>
                <w:i w:val="false"/>
                <w:color w:val="000000"/>
                <w:sz w:val="20"/>
              </w:rPr>
              <w:t>№ 529-IV</w:t>
            </w:r>
            <w:r>
              <w:rPr>
                <w:rFonts w:ascii="Times New Roman"/>
                <w:b w:val="false"/>
                <w:i w:val="false"/>
                <w:color w:val="ff0000"/>
                <w:sz w:val="20"/>
              </w:rPr>
              <w:t xml:space="preserve"> (вводится в действие по истечении 21 календарного дня после его первого официального опубликования).</w:t>
            </w:r>
          </w:p>
          <w:p>
            <w:pPr>
              <w:spacing w:after="20"/>
              <w:ind w:left="20"/>
              <w:jc w:val="both"/>
            </w:pPr>
            <w:r>
              <w:rPr>
                <w:rFonts w:ascii="Times New Roman"/>
                <w:b/>
                <w:i w:val="false"/>
                <w:color w:val="000000"/>
                <w:sz w:val="20"/>
              </w:rPr>
              <w:t xml:space="preserve">      Статья 247. Незаконное обращение с радиоактивными </w:t>
            </w:r>
            <w:r>
              <w:br/>
            </w:r>
            <w:r>
              <w:rPr>
                <w:rFonts w:ascii="Times New Roman"/>
                <w:b w:val="false"/>
                <w:i w:val="false"/>
                <w:color w:val="000000"/>
                <w:sz w:val="20"/>
              </w:rPr>
              <w:t>
</w:t>
            </w:r>
            <w:r>
              <w:rPr>
                <w:rFonts w:ascii="Times New Roman"/>
                <w:b/>
                <w:i w:val="false"/>
                <w:color w:val="000000"/>
                <w:sz w:val="20"/>
              </w:rPr>
              <w:t xml:space="preserve">                  материалами </w:t>
            </w:r>
          </w:p>
          <w:p>
            <w:pPr>
              <w:spacing w:after="20"/>
              <w:ind w:left="20"/>
              <w:jc w:val="both"/>
            </w:pPr>
            <w:r>
              <w:rPr>
                <w:rFonts w:ascii="Times New Roman"/>
                <w:b w:val="false"/>
                <w:i w:val="false"/>
                <w:color w:val="000000"/>
                <w:sz w:val="20"/>
              </w:rPr>
              <w:t>      1. Незаконные приобретение, хранение, транспортировка, использование, разрушение или захоронение </w:t>
            </w:r>
            <w:r>
              <w:rPr>
                <w:rFonts w:ascii="Times New Roman"/>
                <w:b w:val="false"/>
                <w:i w:val="false"/>
                <w:color w:val="000000"/>
                <w:sz w:val="20"/>
              </w:rPr>
              <w:t>радиоактивных материалов</w:t>
            </w:r>
            <w:r>
              <w:rPr>
                <w:rFonts w:ascii="Times New Roman"/>
                <w:b w:val="false"/>
                <w:i w:val="false"/>
                <w:color w:val="000000"/>
                <w:sz w:val="20"/>
              </w:rPr>
              <w:t xml:space="preserve"> - </w:t>
            </w:r>
            <w:r>
              <w:br/>
            </w:r>
            <w:r>
              <w:rPr>
                <w:rFonts w:ascii="Times New Roman"/>
                <w:b w:val="false"/>
                <w:i w:val="false"/>
                <w:color w:val="000000"/>
                <w:sz w:val="20"/>
              </w:rPr>
              <w:t xml:space="preserve">
      наказываются ограничением свободы на срок до двух лет либо лишением свободы на срок до трех лет. </w:t>
            </w:r>
            <w:r>
              <w:br/>
            </w:r>
            <w:r>
              <w:rPr>
                <w:rFonts w:ascii="Times New Roman"/>
                <w:b w:val="false"/>
                <w:i w:val="false"/>
                <w:color w:val="000000"/>
                <w:sz w:val="20"/>
              </w:rPr>
              <w:t xml:space="preserve">
      2. Незаконный сбыт радиоактивных материалов, а равно незаконные приобретение, хранение, транспортировка радиоактивных материалов с целью сбыта - </w:t>
            </w:r>
            <w:r>
              <w:br/>
            </w:r>
            <w:r>
              <w:rPr>
                <w:rFonts w:ascii="Times New Roman"/>
                <w:b w:val="false"/>
                <w:i w:val="false"/>
                <w:color w:val="000000"/>
                <w:sz w:val="20"/>
              </w:rPr>
              <w:t xml:space="preserve">
      наказываются лишением свободы на срок от двух до шести лет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человека или иные тяжкие последствия, - </w:t>
            </w:r>
            <w:r>
              <w:br/>
            </w:r>
            <w:r>
              <w:rPr>
                <w:rFonts w:ascii="Times New Roman"/>
                <w:b w:val="false"/>
                <w:i w:val="false"/>
                <w:color w:val="000000"/>
                <w:sz w:val="20"/>
              </w:rPr>
              <w:t>
      наказываются лишением свободы на срок от трех до десяти лет с конфискацией имущества или без таковой.</w:t>
            </w:r>
            <w:r>
              <w:br/>
            </w:r>
            <w:r>
              <w:rPr>
                <w:rFonts w:ascii="Times New Roman"/>
                <w:b w:val="false"/>
                <w:i w:val="false"/>
                <w:color w:val="000000"/>
                <w:sz w:val="20"/>
              </w:rPr>
              <w:t>
</w:t>
            </w:r>
            <w:r>
              <w:rPr>
                <w:rFonts w:ascii="Times New Roman"/>
                <w:b w:val="false"/>
                <w:i w:val="false"/>
                <w:color w:val="ff0000"/>
                <w:sz w:val="20"/>
              </w:rPr>
              <w:t xml:space="preserve">      Сноска. Статья 247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19.02.2002 N 295;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248. Хищение либо вымогательство радиоактивных </w:t>
            </w:r>
            <w:r>
              <w:br/>
            </w:r>
            <w:r>
              <w:rPr>
                <w:rFonts w:ascii="Times New Roman"/>
                <w:b w:val="false"/>
                <w:i w:val="false"/>
                <w:color w:val="000000"/>
                <w:sz w:val="20"/>
              </w:rPr>
              <w:t>
</w:t>
            </w:r>
            <w:r>
              <w:rPr>
                <w:rFonts w:ascii="Times New Roman"/>
                <w:b/>
                <w:i w:val="false"/>
                <w:color w:val="000000"/>
                <w:sz w:val="20"/>
              </w:rPr>
              <w:t xml:space="preserve">                    материалов </w:t>
            </w:r>
          </w:p>
          <w:p>
            <w:pPr>
              <w:spacing w:after="20"/>
              <w:ind w:left="20"/>
              <w:jc w:val="both"/>
            </w:pPr>
            <w:r>
              <w:rPr>
                <w:rFonts w:ascii="Times New Roman"/>
                <w:b w:val="false"/>
                <w:i w:val="false"/>
                <w:color w:val="000000"/>
                <w:sz w:val="20"/>
              </w:rPr>
              <w:t>      1. Хищение либо вымогательство </w:t>
            </w:r>
            <w:r>
              <w:rPr>
                <w:rFonts w:ascii="Times New Roman"/>
                <w:b w:val="false"/>
                <w:i w:val="false"/>
                <w:color w:val="000000"/>
                <w:sz w:val="20"/>
              </w:rPr>
              <w:t>радиоактивных материалов</w:t>
            </w:r>
            <w:r>
              <w:rPr>
                <w:rFonts w:ascii="Times New Roman"/>
                <w:b w:val="false"/>
                <w:i w:val="false"/>
                <w:color w:val="000000"/>
                <w:sz w:val="20"/>
              </w:rPr>
              <w:t xml:space="preserve"> - </w:t>
            </w:r>
            <w:r>
              <w:br/>
            </w:r>
            <w:r>
              <w:rPr>
                <w:rFonts w:ascii="Times New Roman"/>
                <w:b w:val="false"/>
                <w:i w:val="false"/>
                <w:color w:val="000000"/>
                <w:sz w:val="20"/>
              </w:rPr>
              <w:t>
      наказываются штрафом в размере от семисот до одной тысячи месячных расчетных показателей либо лишением свободы на срок до пяти лет.</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лицом с использованием своего служебного положения; </w:t>
            </w:r>
            <w:r>
              <w:br/>
            </w:r>
            <w:r>
              <w:rPr>
                <w:rFonts w:ascii="Times New Roman"/>
                <w:b w:val="false"/>
                <w:i w:val="false"/>
                <w:color w:val="000000"/>
                <w:sz w:val="20"/>
              </w:rPr>
              <w:t xml:space="preserve">
      г) с применением насилия, не опасного для жизни или здоровья, </w:t>
            </w:r>
            <w:r>
              <w:br/>
            </w:r>
            <w:r>
              <w:rPr>
                <w:rFonts w:ascii="Times New Roman"/>
                <w:b w:val="false"/>
                <w:i w:val="false"/>
                <w:color w:val="000000"/>
                <w:sz w:val="20"/>
              </w:rPr>
              <w:t xml:space="preserve">
либо с угрозой применения такого насилия, - </w:t>
            </w:r>
            <w:r>
              <w:br/>
            </w:r>
            <w:r>
              <w:rPr>
                <w:rFonts w:ascii="Times New Roman"/>
                <w:b w:val="false"/>
                <w:i w:val="false"/>
                <w:color w:val="000000"/>
                <w:sz w:val="20"/>
              </w:rPr>
              <w:t xml:space="preserve">
      наказываются лишением свободы на срок от четырех до семи лет с конфискацией имущества или без таковой.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0"/>
              </w:rPr>
              <w:t xml:space="preserve">
      а) с применением насилия, опасного для жизни или здоровья, либо угрозой применения такого насилия; </w:t>
            </w:r>
            <w:r>
              <w:br/>
            </w:r>
            <w:r>
              <w:rPr>
                <w:rFonts w:ascii="Times New Roman"/>
                <w:b w:val="false"/>
                <w:i w:val="false"/>
                <w:color w:val="000000"/>
                <w:sz w:val="20"/>
              </w:rPr>
              <w:t xml:space="preserve">
      б) организованной группой; </w:t>
            </w:r>
            <w:r>
              <w:br/>
            </w:r>
            <w:r>
              <w:rPr>
                <w:rFonts w:ascii="Times New Roman"/>
                <w:b w:val="false"/>
                <w:i w:val="false"/>
                <w:color w:val="000000"/>
                <w:sz w:val="20"/>
              </w:rPr>
              <w:t xml:space="preserve">
      в) </w:t>
            </w:r>
            <w:r>
              <w:rPr>
                <w:rFonts w:ascii="Times New Roman"/>
                <w:b w:val="false"/>
                <w:i w:val="false"/>
                <w:color w:val="ff0000"/>
                <w:sz w:val="20"/>
              </w:rPr>
              <w:t>(исключен - N 363 от 21.12.2002 г.)</w:t>
            </w:r>
            <w:r>
              <w:rPr>
                <w:rFonts w:ascii="Times New Roman"/>
                <w:b w:val="false"/>
                <w:i w:val="false"/>
                <w:color w:val="000000"/>
                <w:sz w:val="20"/>
              </w:rPr>
              <w:t xml:space="preserve">, - </w:t>
            </w:r>
            <w:r>
              <w:br/>
            </w:r>
            <w:r>
              <w:rPr>
                <w:rFonts w:ascii="Times New Roman"/>
                <w:b w:val="false"/>
                <w:i w:val="false"/>
                <w:color w:val="000000"/>
                <w:sz w:val="20"/>
              </w:rPr>
              <w:t>
      наказываются лишением свободы на срок от пяти до десяти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248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249. Нарушение правил обращения с радиоактивными </w:t>
            </w:r>
            <w:r>
              <w:br/>
            </w:r>
            <w:r>
              <w:rPr>
                <w:rFonts w:ascii="Times New Roman"/>
                <w:b w:val="false"/>
                <w:i w:val="false"/>
                <w:color w:val="000000"/>
                <w:sz w:val="20"/>
              </w:rPr>
              <w:t>
</w:t>
            </w:r>
            <w:r>
              <w:rPr>
                <w:rFonts w:ascii="Times New Roman"/>
                <w:b/>
                <w:i w:val="false"/>
                <w:color w:val="000000"/>
                <w:sz w:val="20"/>
              </w:rPr>
              <w:t xml:space="preserve">                  материалами </w:t>
            </w:r>
          </w:p>
          <w:p>
            <w:pPr>
              <w:spacing w:after="20"/>
              <w:ind w:left="20"/>
              <w:jc w:val="both"/>
            </w:pPr>
            <w:r>
              <w:rPr>
                <w:rFonts w:ascii="Times New Roman"/>
                <w:b w:val="false"/>
                <w:i w:val="false"/>
                <w:color w:val="000000"/>
                <w:sz w:val="20"/>
              </w:rPr>
              <w:t>      1. Нарушение правил хранения, использования, </w:t>
            </w:r>
            <w:r>
              <w:rPr>
                <w:rFonts w:ascii="Times New Roman"/>
                <w:b w:val="false"/>
                <w:i w:val="false"/>
                <w:color w:val="000000"/>
                <w:sz w:val="20"/>
              </w:rPr>
              <w:t>учета</w:t>
            </w:r>
            <w:r>
              <w:rPr>
                <w:rFonts w:ascii="Times New Roman"/>
                <w:b w:val="false"/>
                <w:i w:val="false"/>
                <w:color w:val="000000"/>
                <w:sz w:val="20"/>
              </w:rPr>
              <w:t>, захоронения, перевозки радиоактивных материалов и других правил обращения с ними, если это могло повлечь смерть человека или иные тяжкие последствия,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ограничением свободы на срок до одного года. </w:t>
            </w:r>
            <w:r>
              <w:br/>
            </w:r>
            <w:r>
              <w:rPr>
                <w:rFonts w:ascii="Times New Roman"/>
                <w:b w:val="false"/>
                <w:i w:val="false"/>
                <w:color w:val="000000"/>
                <w:sz w:val="20"/>
              </w:rPr>
              <w:t xml:space="preserve">
      2. То же деяние, повлекшее по неосторожности смерть человека или иные тяжкие последствия, - </w:t>
            </w:r>
            <w:r>
              <w:br/>
            </w:r>
            <w:r>
              <w:rPr>
                <w:rFonts w:ascii="Times New Roman"/>
                <w:b w:val="false"/>
                <w:i w:val="false"/>
                <w:color w:val="000000"/>
                <w:sz w:val="20"/>
              </w:rPr>
              <w:t xml:space="preserve">
      наказывается лишением свободы на срок до семи лет. </w:t>
            </w:r>
            <w:r>
              <w:br/>
            </w:r>
            <w:r>
              <w:rPr>
                <w:rFonts w:ascii="Times New Roman"/>
                <w:b w:val="false"/>
                <w:i w:val="false"/>
                <w:color w:val="000000"/>
                <w:sz w:val="20"/>
              </w:rPr>
              <w:t>
      </w:t>
            </w:r>
            <w:r>
              <w:rPr>
                <w:rFonts w:ascii="Times New Roman"/>
                <w:b w:val="false"/>
                <w:i w:val="false"/>
                <w:color w:val="ff0000"/>
                <w:sz w:val="20"/>
              </w:rPr>
              <w:t xml:space="preserve">Сноска. Статья 249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250. Контрабанда изъятых из обращения предметов </w:t>
            </w:r>
            <w:r>
              <w:br/>
            </w:r>
            <w:r>
              <w:rPr>
                <w:rFonts w:ascii="Times New Roman"/>
                <w:b w:val="false"/>
                <w:i w:val="false"/>
                <w:color w:val="000000"/>
                <w:sz w:val="20"/>
              </w:rPr>
              <w:t>
</w:t>
            </w:r>
            <w:r>
              <w:rPr>
                <w:rFonts w:ascii="Times New Roman"/>
                <w:b/>
                <w:i w:val="false"/>
                <w:color w:val="000000"/>
                <w:sz w:val="20"/>
              </w:rPr>
              <w:t xml:space="preserve">                  или предметов, обращение которых ограничено </w:t>
            </w:r>
          </w:p>
          <w:p>
            <w:pPr>
              <w:spacing w:after="20"/>
              <w:ind w:left="20"/>
              <w:jc w:val="both"/>
            </w:pPr>
            <w:r>
              <w:rPr>
                <w:rFonts w:ascii="Times New Roman"/>
                <w:b w:val="false"/>
                <w:i w:val="false"/>
                <w:color w:val="000000"/>
                <w:sz w:val="20"/>
              </w:rPr>
              <w:t>      1. Перемещение через </w:t>
            </w:r>
            <w:r>
              <w:rPr>
                <w:rFonts w:ascii="Times New Roman"/>
                <w:b w:val="false"/>
                <w:i w:val="false"/>
                <w:color w:val="000000"/>
                <w:sz w:val="20"/>
              </w:rPr>
              <w:t>таможенную границу</w:t>
            </w:r>
            <w:r>
              <w:rPr>
                <w:rFonts w:ascii="Times New Roman"/>
                <w:b w:val="false"/>
                <w:i w:val="false"/>
                <w:color w:val="ff0000"/>
                <w:sz w:val="20"/>
              </w:rPr>
              <w:t> </w:t>
            </w:r>
            <w:r>
              <w:rPr>
                <w:rFonts w:ascii="Times New Roman"/>
                <w:b w:val="false"/>
                <w:i w:val="false"/>
                <w:color w:val="000000"/>
                <w:sz w:val="20"/>
              </w:rPr>
              <w:t>таможенного союза и (или) Государственную границу Республики Казахстан, совершенное помимо или с сокрытием от таможенного контроля либо с обманным использованием документов или средств таможенной идентификации, либо незаконное перемещение товаров, а именно </w:t>
            </w:r>
            <w:r>
              <w:rPr>
                <w:rFonts w:ascii="Times New Roman"/>
                <w:b w:val="false"/>
                <w:i w:val="false"/>
                <w:color w:val="000000"/>
                <w:sz w:val="20"/>
              </w:rPr>
              <w:t>наркотических средств</w:t>
            </w:r>
            <w:r>
              <w:rPr>
                <w:rFonts w:ascii="Times New Roman"/>
                <w:b w:val="false"/>
                <w:i w:val="false"/>
                <w:color w:val="000000"/>
                <w:sz w:val="20"/>
              </w:rPr>
              <w:t>, психотропных, сильнодействующих, ядовитых, отравляющих, </w:t>
            </w:r>
            <w:r>
              <w:rPr>
                <w:rFonts w:ascii="Times New Roman"/>
                <w:b w:val="false"/>
                <w:i w:val="false"/>
                <w:color w:val="000000"/>
                <w:sz w:val="20"/>
              </w:rPr>
              <w:t>радиоактивных</w:t>
            </w:r>
            <w:r>
              <w:rPr>
                <w:rFonts w:ascii="Times New Roman"/>
                <w:b w:val="false"/>
                <w:i w:val="false"/>
                <w:color w:val="000000"/>
                <w:sz w:val="20"/>
              </w:rPr>
              <w:t xml:space="preserve"> или взрывчатых веществ, вооружения, военной техники, взрывных устройств, огнестрельного </w:t>
            </w:r>
            <w:r>
              <w:rPr>
                <w:rFonts w:ascii="Times New Roman"/>
                <w:b w:val="false"/>
                <w:i w:val="false"/>
                <w:color w:val="000000"/>
                <w:sz w:val="20"/>
              </w:rPr>
              <w:t>оружия</w:t>
            </w:r>
            <w:r>
              <w:rPr>
                <w:rFonts w:ascii="Times New Roman"/>
                <w:b w:val="false"/>
                <w:i w:val="false"/>
                <w:color w:val="000000"/>
                <w:sz w:val="20"/>
              </w:rPr>
              <w:t xml:space="preserve"> 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для создания оружия массового поражения, - </w:t>
            </w:r>
            <w:r>
              <w:br/>
            </w:r>
            <w:r>
              <w:rPr>
                <w:rFonts w:ascii="Times New Roman"/>
                <w:b w:val="false"/>
                <w:i w:val="false"/>
                <w:color w:val="000000"/>
                <w:sz w:val="20"/>
              </w:rPr>
              <w:t xml:space="preserve">
      наказывается лишением свободы на срок до пяти лет с конфискацией имущества.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должностным лицом с использованием своего служебного положения; </w:t>
            </w:r>
            <w:r>
              <w:br/>
            </w:r>
            <w:r>
              <w:rPr>
                <w:rFonts w:ascii="Times New Roman"/>
                <w:b w:val="false"/>
                <w:i w:val="false"/>
                <w:color w:val="000000"/>
                <w:sz w:val="20"/>
              </w:rPr>
              <w:t xml:space="preserve">
      в) с применением насилия к лицу, осуществляющему таможенный контроль; </w:t>
            </w:r>
            <w:r>
              <w:br/>
            </w:r>
            <w:r>
              <w:rPr>
                <w:rFonts w:ascii="Times New Roman"/>
                <w:b w:val="false"/>
                <w:i w:val="false"/>
                <w:color w:val="000000"/>
                <w:sz w:val="20"/>
              </w:rPr>
              <w:t xml:space="preserve">
      г) группой лиц по предварительному сговору; </w:t>
            </w:r>
            <w:r>
              <w:br/>
            </w:r>
            <w:r>
              <w:rPr>
                <w:rFonts w:ascii="Times New Roman"/>
                <w:b w:val="false"/>
                <w:i w:val="false"/>
                <w:color w:val="000000"/>
                <w:sz w:val="20"/>
              </w:rPr>
              <w:t xml:space="preserve">
      д) в отношении наркотических средств или психотропных веществ в крупном размере,- </w:t>
            </w:r>
            <w:r>
              <w:br/>
            </w:r>
            <w:r>
              <w:rPr>
                <w:rFonts w:ascii="Times New Roman"/>
                <w:b w:val="false"/>
                <w:i w:val="false"/>
                <w:color w:val="000000"/>
                <w:sz w:val="20"/>
              </w:rPr>
              <w:t xml:space="preserve">
      наказывается лишением свободы на срок от семи до двенадцати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организованной группой или преступным сообществом (преступной организацией), - </w:t>
            </w:r>
            <w:r>
              <w:br/>
            </w:r>
            <w:r>
              <w:rPr>
                <w:rFonts w:ascii="Times New Roman"/>
                <w:b w:val="false"/>
                <w:i w:val="false"/>
                <w:color w:val="000000"/>
                <w:sz w:val="20"/>
              </w:rPr>
              <w:t xml:space="preserve">
      наказываются лишением свободы на срок от десяти до пятнадцати лет с конфискацией имущества. </w:t>
            </w:r>
            <w:r>
              <w:br/>
            </w:r>
            <w:r>
              <w:rPr>
                <w:rFonts w:ascii="Times New Roman"/>
                <w:b w:val="false"/>
                <w:i w:val="false"/>
                <w:color w:val="000000"/>
                <w:sz w:val="20"/>
              </w:rPr>
              <w:t xml:space="preserve">
      4. Деяния, предусмотренные частями первой, второй или третьей настоящей статьи, связанные с наркотическими средствами или психотропными веществами, совершенные в особо крупном размере, - </w:t>
            </w:r>
            <w:r>
              <w:br/>
            </w:r>
            <w:r>
              <w:rPr>
                <w:rFonts w:ascii="Times New Roman"/>
                <w:b w:val="false"/>
                <w:i w:val="false"/>
                <w:color w:val="000000"/>
                <w:sz w:val="20"/>
              </w:rPr>
              <w:t xml:space="preserve">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 </w:t>
            </w:r>
            <w:r>
              <w:br/>
            </w:r>
            <w:r>
              <w:rPr>
                <w:rFonts w:ascii="Times New Roman"/>
                <w:b w:val="false"/>
                <w:i w:val="false"/>
                <w:color w:val="000000"/>
                <w:sz w:val="20"/>
              </w:rPr>
              <w:t>
</w:t>
            </w:r>
            <w:r>
              <w:rPr>
                <w:rFonts w:ascii="Times New Roman"/>
                <w:b w:val="false"/>
                <w:i w:val="false"/>
                <w:color w:val="ff0000"/>
                <w:sz w:val="20"/>
              </w:rPr>
              <w:t xml:space="preserve">      Сноска. Статья 250 с изменениями, внесенными законами РК от 31.05.2002 </w:t>
            </w:r>
            <w:r>
              <w:rPr>
                <w:rFonts w:ascii="Times New Roman"/>
                <w:b w:val="false"/>
                <w:i w:val="false"/>
                <w:color w:val="000000"/>
                <w:sz w:val="20"/>
              </w:rPr>
              <w:t>N 327</w:t>
            </w:r>
            <w:r>
              <w:rPr>
                <w:rFonts w:ascii="Times New Roman"/>
                <w:b w:val="false"/>
                <w:i w:val="false"/>
                <w:color w:val="ff0000"/>
                <w:sz w:val="20"/>
              </w:rPr>
              <w:t xml:space="preserve">; от 08.07.2005 </w:t>
            </w:r>
            <w:r>
              <w:rPr>
                <w:rFonts w:ascii="Times New Roman"/>
                <w:b w:val="false"/>
                <w:i w:val="false"/>
                <w:color w:val="000000"/>
                <w:sz w:val="20"/>
              </w:rPr>
              <w:t>N 67</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ст.2);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 </w:t>
            </w:r>
            <w:r>
              <w:rPr>
                <w:rFonts w:ascii="Times New Roman"/>
                <w:b w:val="false"/>
                <w:i w:val="false"/>
                <w:color w:val="000000"/>
                <w:sz w:val="20"/>
              </w:rPr>
              <w:t> </w:t>
            </w:r>
            <w:r>
              <w:rPr>
                <w:rFonts w:ascii="Times New Roman"/>
                <w:b w:val="false"/>
                <w:i w:val="false"/>
                <w:color w:val="ff0000"/>
                <w:sz w:val="20"/>
              </w:rPr>
              <w:t> </w:t>
            </w:r>
          </w:p>
          <w:p>
            <w:pPr>
              <w:spacing w:after="20"/>
              <w:ind w:left="20"/>
              <w:jc w:val="both"/>
            </w:pPr>
            <w:r>
              <w:rPr>
                <w:rFonts w:ascii="Times New Roman"/>
                <w:b/>
                <w:i w:val="false"/>
                <w:color w:val="000000"/>
                <w:sz w:val="20"/>
              </w:rPr>
              <w:t xml:space="preserve">      Статья 251. Незаконные приобретение, передача, сбыт, </w:t>
            </w:r>
            <w:r>
              <w:br/>
            </w:r>
            <w:r>
              <w:rPr>
                <w:rFonts w:ascii="Times New Roman"/>
                <w:b w:val="false"/>
                <w:i w:val="false"/>
                <w:color w:val="000000"/>
                <w:sz w:val="20"/>
              </w:rPr>
              <w:t>
</w:t>
            </w:r>
            <w:r>
              <w:rPr>
                <w:rFonts w:ascii="Times New Roman"/>
                <w:b/>
                <w:i w:val="false"/>
                <w:color w:val="000000"/>
                <w:sz w:val="20"/>
              </w:rPr>
              <w:t xml:space="preserve">                  хранение, перевозка или ношение оружия, </w:t>
            </w:r>
            <w:r>
              <w:br/>
            </w:r>
            <w:r>
              <w:rPr>
                <w:rFonts w:ascii="Times New Roman"/>
                <w:b w:val="false"/>
                <w:i w:val="false"/>
                <w:color w:val="000000"/>
                <w:sz w:val="20"/>
              </w:rPr>
              <w:t>
</w:t>
            </w:r>
            <w:r>
              <w:rPr>
                <w:rFonts w:ascii="Times New Roman"/>
                <w:b/>
                <w:i w:val="false"/>
                <w:color w:val="000000"/>
                <w:sz w:val="20"/>
              </w:rPr>
              <w:t xml:space="preserve">                  боеприпасов, взрывчатых веществ и взрывных </w:t>
            </w:r>
            <w:r>
              <w:br/>
            </w:r>
            <w:r>
              <w:rPr>
                <w:rFonts w:ascii="Times New Roman"/>
                <w:b w:val="false"/>
                <w:i w:val="false"/>
                <w:color w:val="000000"/>
                <w:sz w:val="20"/>
              </w:rPr>
              <w:t>
</w:t>
            </w:r>
            <w:r>
              <w:rPr>
                <w:rFonts w:ascii="Times New Roman"/>
                <w:b/>
                <w:i w:val="false"/>
                <w:color w:val="000000"/>
                <w:sz w:val="20"/>
              </w:rPr>
              <w:t xml:space="preserve">                  устройств </w:t>
            </w:r>
          </w:p>
          <w:p>
            <w:pPr>
              <w:spacing w:after="20"/>
              <w:ind w:left="20"/>
              <w:jc w:val="both"/>
            </w:pPr>
            <w:r>
              <w:rPr>
                <w:rFonts w:ascii="Times New Roman"/>
                <w:b w:val="false"/>
                <w:i w:val="false"/>
                <w:color w:val="000000"/>
                <w:sz w:val="20"/>
              </w:rPr>
              <w:t>      1. Незаконные </w:t>
            </w:r>
            <w:r>
              <w:rPr>
                <w:rFonts w:ascii="Times New Roman"/>
                <w:b w:val="false"/>
                <w:i w:val="false"/>
                <w:color w:val="000000"/>
                <w:sz w:val="20"/>
              </w:rPr>
              <w:t>приобретение</w:t>
            </w:r>
            <w:r>
              <w:rPr>
                <w:rFonts w:ascii="Times New Roman"/>
                <w:b w:val="false"/>
                <w:i w:val="false"/>
                <w:color w:val="000000"/>
                <w:sz w:val="20"/>
              </w:rPr>
              <w:t>, передача, сбыт, </w:t>
            </w:r>
            <w:r>
              <w:rPr>
                <w:rFonts w:ascii="Times New Roman"/>
                <w:b w:val="false"/>
                <w:i w:val="false"/>
                <w:color w:val="000000"/>
                <w:sz w:val="20"/>
              </w:rPr>
              <w:t>хранение</w:t>
            </w:r>
            <w:r>
              <w:rPr>
                <w:rFonts w:ascii="Times New Roman"/>
                <w:b w:val="false"/>
                <w:i w:val="false"/>
                <w:color w:val="000000"/>
                <w:sz w:val="20"/>
              </w:rPr>
              <w:t xml:space="preserve">, перевозка или ношение огнестрельного оружия (кроме гладкоствольного охотничьего), боеприпасов, взрывчатых веществ или взрывных устройств - </w:t>
            </w:r>
            <w:r>
              <w:br/>
            </w:r>
            <w:r>
              <w:rPr>
                <w:rFonts w:ascii="Times New Roman"/>
                <w:b w:val="false"/>
                <w:i w:val="false"/>
                <w:color w:val="000000"/>
                <w:sz w:val="20"/>
              </w:rPr>
              <w:t xml:space="preserve">
      наказываются ограничением свободы на срок до пяти лет или лишением свободы на тот же срок со штрафом в размере от двухсот до пятисот месячных расчетных показателей либо без такового. </w:t>
            </w:r>
            <w:r>
              <w:br/>
            </w:r>
            <w:r>
              <w:rPr>
                <w:rFonts w:ascii="Times New Roman"/>
                <w:b w:val="false"/>
                <w:i w:val="false"/>
                <w:color w:val="000000"/>
                <w:sz w:val="20"/>
              </w:rPr>
              <w:t xml:space="preserve">
      2. Те же деяния, совершенные группой лиц по предварительному сговору или неоднократно, - </w:t>
            </w:r>
            <w:r>
              <w:br/>
            </w:r>
            <w:r>
              <w:rPr>
                <w:rFonts w:ascii="Times New Roman"/>
                <w:b w:val="false"/>
                <w:i w:val="false"/>
                <w:color w:val="000000"/>
                <w:sz w:val="20"/>
              </w:rPr>
              <w:t xml:space="preserve">
      наказываются лишением свободы на срок от трех до восьми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организованной группой,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xml:space="preserve">
      4. Незаконные ношение или сбыт кинжалов, финских ножей или другого холодного оружия, за исключением, когда ношение холодного оружия связано с охотничьим промыслом, - </w:t>
            </w:r>
            <w:r>
              <w:br/>
            </w:r>
            <w:r>
              <w:rPr>
                <w:rFonts w:ascii="Times New Roman"/>
                <w:b w:val="false"/>
                <w:i w:val="false"/>
                <w:color w:val="000000"/>
                <w:sz w:val="20"/>
              </w:rPr>
              <w:t xml:space="preserve">
      наказываются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одного года или лишением свободы на тот же срок со штрафом в размере до двухсот месячных расчетных показателей либо без такового. </w:t>
            </w:r>
            <w:r>
              <w:br/>
            </w:r>
            <w:r>
              <w:rPr>
                <w:rFonts w:ascii="Times New Roman"/>
                <w:b w:val="false"/>
                <w:i w:val="false"/>
                <w:color w:val="000000"/>
                <w:sz w:val="20"/>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251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252. Незаконное изготовление оружия </w:t>
            </w:r>
          </w:p>
          <w:p>
            <w:pPr>
              <w:spacing w:after="20"/>
              <w:ind w:left="20"/>
              <w:jc w:val="both"/>
            </w:pPr>
            <w:r>
              <w:rPr>
                <w:rFonts w:ascii="Times New Roman"/>
                <w:b w:val="false"/>
                <w:i w:val="false"/>
                <w:color w:val="000000"/>
                <w:sz w:val="20"/>
              </w:rPr>
              <w:t>      1. Незаконное </w:t>
            </w:r>
            <w:r>
              <w:rPr>
                <w:rFonts w:ascii="Times New Roman"/>
                <w:b w:val="false"/>
                <w:i w:val="false"/>
                <w:color w:val="000000"/>
                <w:sz w:val="20"/>
              </w:rPr>
              <w:t>изготовление</w:t>
            </w:r>
            <w:r>
              <w:rPr>
                <w:rFonts w:ascii="Times New Roman"/>
                <w:b w:val="false"/>
                <w:i w:val="false"/>
                <w:color w:val="000000"/>
                <w:sz w:val="20"/>
              </w:rPr>
              <w:t xml:space="preserve"> или ремонт огнестрельного оружия , комплектующих деталей к нему, а равно незаконное изготовление боеприпасов, взрывчатых веществ или взрывных устройств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2. Те же деяния, совершенные группой лиц по предварительному сговору или неоднократно, - </w:t>
            </w:r>
            <w:r>
              <w:br/>
            </w:r>
            <w:r>
              <w:rPr>
                <w:rFonts w:ascii="Times New Roman"/>
                <w:b w:val="false"/>
                <w:i w:val="false"/>
                <w:color w:val="000000"/>
                <w:sz w:val="20"/>
              </w:rPr>
              <w:t xml:space="preserve">
      наказываются лишением свободы на срок от трех до восьми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организованной группой,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xml:space="preserve">
      4. Незаконное изготовление газового оружия, холодного оружия, в том числе метательного оружия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0"/>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252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253. Небрежное хранение огнестрельного оружия </w:t>
            </w:r>
          </w:p>
          <w:p>
            <w:pPr>
              <w:spacing w:after="20"/>
              <w:ind w:left="20"/>
              <w:jc w:val="both"/>
            </w:pPr>
            <w:r>
              <w:rPr>
                <w:rFonts w:ascii="Times New Roman"/>
                <w:b w:val="false"/>
                <w:i w:val="false"/>
                <w:color w:val="000000"/>
                <w:sz w:val="20"/>
              </w:rPr>
              <w:t xml:space="preserve">      Небрежное хранение огнестрельного оружия, создавшее условия для его использования другим лицом, если это повлекло тяжкие последствия, - </w:t>
            </w:r>
            <w:r>
              <w:br/>
            </w:r>
            <w:r>
              <w:rPr>
                <w:rFonts w:ascii="Times New Roman"/>
                <w:b w:val="false"/>
                <w:i w:val="false"/>
                <w:color w:val="000000"/>
                <w:sz w:val="20"/>
              </w:rPr>
              <w:t>
      наказывается исправительными работами на срок до двух лет либо ограничением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253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254. Ненадлежащее исполнение обязанностей по </w:t>
            </w:r>
            <w:r>
              <w:br/>
            </w:r>
            <w:r>
              <w:rPr>
                <w:rFonts w:ascii="Times New Roman"/>
                <w:b w:val="false"/>
                <w:i w:val="false"/>
                <w:color w:val="000000"/>
                <w:sz w:val="20"/>
              </w:rPr>
              <w:t>
</w:t>
            </w:r>
            <w:r>
              <w:rPr>
                <w:rFonts w:ascii="Times New Roman"/>
                <w:b/>
                <w:i w:val="false"/>
                <w:color w:val="000000"/>
                <w:sz w:val="20"/>
              </w:rPr>
              <w:t xml:space="preserve">                  охране оружия, боеприпасов, взрывчатых </w:t>
            </w:r>
            <w:r>
              <w:br/>
            </w:r>
            <w:r>
              <w:rPr>
                <w:rFonts w:ascii="Times New Roman"/>
                <w:b w:val="false"/>
                <w:i w:val="false"/>
                <w:color w:val="000000"/>
                <w:sz w:val="20"/>
              </w:rPr>
              <w:t>
</w:t>
            </w:r>
            <w:r>
              <w:rPr>
                <w:rFonts w:ascii="Times New Roman"/>
                <w:b/>
                <w:i w:val="false"/>
                <w:color w:val="000000"/>
                <w:sz w:val="20"/>
              </w:rPr>
              <w:t xml:space="preserve">                  веществ или взрывных устройств </w:t>
            </w:r>
          </w:p>
          <w:p>
            <w:pPr>
              <w:spacing w:after="20"/>
              <w:ind w:left="20"/>
              <w:jc w:val="both"/>
            </w:pPr>
            <w:r>
              <w:rPr>
                <w:rFonts w:ascii="Times New Roman"/>
                <w:b w:val="false"/>
                <w:i w:val="false"/>
                <w:color w:val="000000"/>
                <w:sz w:val="20"/>
              </w:rPr>
              <w:t>      1. Ненадлежащее исполнение своих обязанностей лицом, которому была поручена охрана </w:t>
            </w:r>
            <w:r>
              <w:rPr>
                <w:rFonts w:ascii="Times New Roman"/>
                <w:b w:val="false"/>
                <w:i w:val="false"/>
                <w:color w:val="000000"/>
                <w:sz w:val="20"/>
              </w:rPr>
              <w:t>огнестрельного оружия</w:t>
            </w:r>
            <w:r>
              <w:rPr>
                <w:rFonts w:ascii="Times New Roman"/>
                <w:b w:val="false"/>
                <w:i w:val="false"/>
                <w:color w:val="000000"/>
                <w:sz w:val="20"/>
              </w:rPr>
              <w:t xml:space="preserve">, боеприпасов, взрывчатых веществ или взрывных устройств, если это повлекло их хищение или уничтожение либо наступление иных тяжких последствий, - </w:t>
            </w:r>
            <w:r>
              <w:br/>
            </w:r>
            <w:r>
              <w:rPr>
                <w:rFonts w:ascii="Times New Roman"/>
                <w:b w:val="false"/>
                <w:i w:val="false"/>
                <w:color w:val="000000"/>
                <w:sz w:val="20"/>
              </w:rPr>
              <w:t xml:space="preserve">
      наказывается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Ненадлежащее исполнение обязанностей по охране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создавало угрозу их наступления, - </w:t>
            </w:r>
            <w:r>
              <w:br/>
            </w:r>
            <w:r>
              <w:rPr>
                <w:rFonts w:ascii="Times New Roman"/>
                <w:b w:val="false"/>
                <w:i w:val="false"/>
                <w:color w:val="000000"/>
                <w:sz w:val="20"/>
              </w:rPr>
              <w:t xml:space="preserve">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254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255. Хищение либо вымогательство оружия, </w:t>
            </w:r>
            <w:r>
              <w:br/>
            </w:r>
            <w:r>
              <w:rPr>
                <w:rFonts w:ascii="Times New Roman"/>
                <w:b w:val="false"/>
                <w:i w:val="false"/>
                <w:color w:val="000000"/>
                <w:sz w:val="20"/>
              </w:rPr>
              <w:t>
</w:t>
            </w:r>
            <w:r>
              <w:rPr>
                <w:rFonts w:ascii="Times New Roman"/>
                <w:b/>
                <w:i w:val="false"/>
                <w:color w:val="000000"/>
                <w:sz w:val="20"/>
              </w:rPr>
              <w:t xml:space="preserve">                  боеприпасов, взрывчатых веществ и взрывных </w:t>
            </w:r>
            <w:r>
              <w:br/>
            </w:r>
            <w:r>
              <w:rPr>
                <w:rFonts w:ascii="Times New Roman"/>
                <w:b w:val="false"/>
                <w:i w:val="false"/>
                <w:color w:val="000000"/>
                <w:sz w:val="20"/>
              </w:rPr>
              <w:t>
</w:t>
            </w:r>
            <w:r>
              <w:rPr>
                <w:rFonts w:ascii="Times New Roman"/>
                <w:b/>
                <w:i w:val="false"/>
                <w:color w:val="000000"/>
                <w:sz w:val="20"/>
              </w:rPr>
              <w:t xml:space="preserve">                  устройств </w:t>
            </w:r>
          </w:p>
          <w:p>
            <w:pPr>
              <w:spacing w:after="20"/>
              <w:ind w:left="20"/>
              <w:jc w:val="both"/>
            </w:pPr>
            <w:r>
              <w:rPr>
                <w:rFonts w:ascii="Times New Roman"/>
                <w:b w:val="false"/>
                <w:i w:val="false"/>
                <w:color w:val="000000"/>
                <w:sz w:val="20"/>
              </w:rPr>
              <w:t xml:space="preserve">      1. Хищение либо вымогательство огнестрельного оружия, комплектующих деталей к нему, боеприпасов, взрывчатых веществ или взрывных устройств - </w:t>
            </w:r>
            <w:r>
              <w:br/>
            </w:r>
            <w:r>
              <w:rPr>
                <w:rFonts w:ascii="Times New Roman"/>
                <w:b w:val="false"/>
                <w:i w:val="false"/>
                <w:color w:val="000000"/>
                <w:sz w:val="20"/>
              </w:rPr>
              <w:t xml:space="preserve">
      наказываются лишением свободы на срок от трех до семи лет. </w:t>
            </w:r>
            <w:r>
              <w:br/>
            </w:r>
            <w:r>
              <w:rPr>
                <w:rFonts w:ascii="Times New Roman"/>
                <w:b w:val="false"/>
                <w:i w:val="false"/>
                <w:color w:val="000000"/>
                <w:sz w:val="20"/>
              </w:rPr>
              <w:t xml:space="preserve">
      2. Хищение либо вымогательство оружия массового поражения, а равно материалов или оборудования, которые могут быть использованы при создании оружия массового поражения,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xml:space="preserve">
      3. Деяния, предусмотренные частями первой или второй настоящей статьи, если они совершены: </w:t>
            </w:r>
            <w:r>
              <w:br/>
            </w:r>
            <w:r>
              <w:rPr>
                <w:rFonts w:ascii="Times New Roman"/>
                <w:b w:val="false"/>
                <w:i w:val="false"/>
                <w:color w:val="000000"/>
                <w:sz w:val="20"/>
              </w:rPr>
              <w:t xml:space="preserve">
      а) лицом с использованием своего служебного положения;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применением насилия, не опасного для жизни или здоровья, либо с угрозой применения такого насилия; </w:t>
            </w:r>
            <w:r>
              <w:br/>
            </w:r>
            <w:r>
              <w:rPr>
                <w:rFonts w:ascii="Times New Roman"/>
                <w:b w:val="false"/>
                <w:i w:val="false"/>
                <w:color w:val="000000"/>
                <w:sz w:val="20"/>
              </w:rPr>
              <w:t xml:space="preserve">
      г) группой лиц по предварительному сговору, - </w:t>
            </w:r>
            <w:r>
              <w:br/>
            </w:r>
            <w:r>
              <w:rPr>
                <w:rFonts w:ascii="Times New Roman"/>
                <w:b w:val="false"/>
                <w:i w:val="false"/>
                <w:color w:val="000000"/>
                <w:sz w:val="20"/>
              </w:rPr>
              <w:t xml:space="preserve">
      наказываются лишением свободы на срок от пяти до двенадцати лет с конфискацией имущества или без таковой. </w:t>
            </w:r>
            <w:r>
              <w:br/>
            </w:r>
            <w:r>
              <w:rPr>
                <w:rFonts w:ascii="Times New Roman"/>
                <w:b w:val="false"/>
                <w:i w:val="false"/>
                <w:color w:val="000000"/>
                <w:sz w:val="20"/>
              </w:rPr>
              <w:t xml:space="preserve">
      4. Деяния, предусмотренные частями первой, второй или третьей настоящей статьи, если они совершены: </w:t>
            </w:r>
            <w:r>
              <w:br/>
            </w:r>
            <w:r>
              <w:rPr>
                <w:rFonts w:ascii="Times New Roman"/>
                <w:b w:val="false"/>
                <w:i w:val="false"/>
                <w:color w:val="000000"/>
                <w:sz w:val="20"/>
              </w:rPr>
              <w:t xml:space="preserve">
      а) организованной группой; </w:t>
            </w:r>
            <w:r>
              <w:br/>
            </w:r>
            <w:r>
              <w:rPr>
                <w:rFonts w:ascii="Times New Roman"/>
                <w:b w:val="false"/>
                <w:i w:val="false"/>
                <w:color w:val="000000"/>
                <w:sz w:val="20"/>
              </w:rPr>
              <w:t xml:space="preserve">
      б) с применением насилия, опасного для жизни или здоровья, либо с угрозой применения такого насилия; </w:t>
            </w:r>
            <w:r>
              <w:br/>
            </w:r>
            <w:r>
              <w:rPr>
                <w:rFonts w:ascii="Times New Roman"/>
                <w:b w:val="false"/>
                <w:i w:val="false"/>
                <w:color w:val="000000"/>
                <w:sz w:val="20"/>
              </w:rPr>
              <w:t xml:space="preserve">
      в) </w:t>
            </w:r>
            <w:r>
              <w:rPr>
                <w:rFonts w:ascii="Times New Roman"/>
                <w:b w:val="false"/>
                <w:i w:val="false"/>
                <w:color w:val="ff0000"/>
                <w:sz w:val="20"/>
              </w:rPr>
              <w:t xml:space="preserve">(исключен - N 363 от 21.12.2002 г.) </w:t>
            </w:r>
            <w:r>
              <w:rPr>
                <w:rFonts w:ascii="Times New Roman"/>
                <w:b w:val="false"/>
                <w:i w:val="false"/>
                <w:color w:val="000000"/>
                <w:sz w:val="20"/>
              </w:rPr>
              <w:t xml:space="preserve">, - </w:t>
            </w:r>
            <w:r>
              <w:br/>
            </w:r>
            <w:r>
              <w:rPr>
                <w:rFonts w:ascii="Times New Roman"/>
                <w:b w:val="false"/>
                <w:i w:val="false"/>
                <w:color w:val="000000"/>
                <w:sz w:val="20"/>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В статью 255 внесены изменения - Законом РК от 21 декабря 2002 г. </w:t>
            </w:r>
            <w:r>
              <w:rPr>
                <w:rFonts w:ascii="Times New Roman"/>
                <w:b w:val="false"/>
                <w:i w:val="false"/>
                <w:color w:val="000000"/>
                <w:sz w:val="20"/>
              </w:rPr>
              <w:t>N 363</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256. Нарушение правил пожарной безопасности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правил</w:t>
            </w:r>
            <w:r>
              <w:rPr>
                <w:rFonts w:ascii="Times New Roman"/>
                <w:b w:val="false"/>
                <w:i w:val="false"/>
                <w:color w:val="000000"/>
                <w:sz w:val="20"/>
              </w:rPr>
              <w:t xml:space="preserve">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срок до трех лет с лишением права занимать определенные должности или без такового. </w:t>
            </w:r>
            <w:r>
              <w:br/>
            </w:r>
            <w:r>
              <w:rPr>
                <w:rFonts w:ascii="Times New Roman"/>
                <w:b w:val="false"/>
                <w:i w:val="false"/>
                <w:color w:val="000000"/>
                <w:sz w:val="20"/>
              </w:rPr>
              <w:t xml:space="preserve">
      2. То же деяние, повлекшее по неосторожности смерть человека или иные тяжкие последствия, - </w:t>
            </w:r>
            <w:r>
              <w:br/>
            </w:r>
            <w:r>
              <w:rPr>
                <w:rFonts w:ascii="Times New Roman"/>
                <w:b w:val="false"/>
                <w:i w:val="false"/>
                <w:color w:val="000000"/>
                <w:sz w:val="20"/>
              </w:rPr>
              <w:t>
      наказывается ограничением свободы на срок до пяти лет или лишением свободы на срок до семи лет.</w:t>
            </w:r>
            <w:r>
              <w:br/>
            </w:r>
            <w:r>
              <w:rPr>
                <w:rFonts w:ascii="Times New Roman"/>
                <w:b w:val="false"/>
                <w:i w:val="false"/>
                <w:color w:val="000000"/>
                <w:sz w:val="20"/>
              </w:rPr>
              <w:t>
      Примечание. Крупным ущербом в настоящей статье признается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Сноска. Статья 256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257. Хулиганство </w:t>
            </w:r>
          </w:p>
          <w:p>
            <w:pPr>
              <w:spacing w:after="20"/>
              <w:ind w:left="20"/>
              <w:jc w:val="both"/>
            </w:pPr>
            <w:r>
              <w:rPr>
                <w:rFonts w:ascii="Times New Roman"/>
                <w:b w:val="false"/>
                <w:i w:val="false"/>
                <w:color w:val="000000"/>
                <w:sz w:val="20"/>
              </w:rPr>
              <w:t>      1. Хулиганство, то есть особо дерзкое нарушение общественного порядка, выражающее явное </w:t>
            </w:r>
            <w:r>
              <w:rPr>
                <w:rFonts w:ascii="Times New Roman"/>
                <w:b w:val="false"/>
                <w:i w:val="false"/>
                <w:color w:val="000000"/>
                <w:sz w:val="20"/>
              </w:rPr>
              <w:t>неуважение</w:t>
            </w:r>
            <w:r>
              <w:rPr>
                <w:rFonts w:ascii="Times New Roman"/>
                <w:b w:val="false"/>
                <w:i w:val="false"/>
                <w:color w:val="000000"/>
                <w:sz w:val="20"/>
              </w:rPr>
              <w:t xml:space="preserve">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от шести месяцев до одного года,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если оно: </w:t>
            </w:r>
            <w:r>
              <w:br/>
            </w:r>
            <w:r>
              <w:rPr>
                <w:rFonts w:ascii="Times New Roman"/>
                <w:b w:val="false"/>
                <w:i w:val="false"/>
                <w:color w:val="000000"/>
                <w:sz w:val="20"/>
              </w:rPr>
              <w:t xml:space="preserve">
      а) совершено группой лиц, группой лиц по предварительному сговору или организованной группой; </w:t>
            </w:r>
            <w:r>
              <w:br/>
            </w:r>
            <w:r>
              <w:rPr>
                <w:rFonts w:ascii="Times New Roman"/>
                <w:b w:val="false"/>
                <w:i w:val="false"/>
                <w:color w:val="000000"/>
                <w:sz w:val="20"/>
              </w:rPr>
              <w:t xml:space="preserve">
      б)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r>
              <w:br/>
            </w:r>
            <w:r>
              <w:rPr>
                <w:rFonts w:ascii="Times New Roman"/>
                <w:b w:val="false"/>
                <w:i w:val="false"/>
                <w:color w:val="000000"/>
                <w:sz w:val="20"/>
              </w:rPr>
              <w:t>
      в) совершено неоднократно, -</w:t>
            </w:r>
            <w:r>
              <w:br/>
            </w:r>
            <w:r>
              <w:rPr>
                <w:rFonts w:ascii="Times New Roman"/>
                <w:b w:val="false"/>
                <w:i w:val="false"/>
                <w:color w:val="000000"/>
                <w:sz w:val="20"/>
              </w:rPr>
              <w:t xml:space="preserve">
      наказывается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ограничением свободы на срок до пяти лет или лишением свободы на тот же срок. </w:t>
            </w:r>
            <w:r>
              <w:br/>
            </w:r>
            <w:r>
              <w:rPr>
                <w:rFonts w:ascii="Times New Roman"/>
                <w:b w:val="false"/>
                <w:i w:val="false"/>
                <w:color w:val="000000"/>
                <w:sz w:val="20"/>
              </w:rPr>
              <w:t>
      3. Хулиганство, совершенное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w:t>
            </w:r>
            <w:r>
              <w:rPr>
                <w:rFonts w:ascii="Times New Roman"/>
                <w:b w:val="false"/>
                <w:i w:val="false"/>
                <w:color w:val="000000"/>
                <w:sz w:val="20"/>
              </w:rPr>
              <w:t>вреда здоровью</w:t>
            </w:r>
            <w:r>
              <w:rPr>
                <w:rFonts w:ascii="Times New Roman"/>
                <w:b w:val="false"/>
                <w:i w:val="false"/>
                <w:color w:val="000000"/>
                <w:sz w:val="20"/>
              </w:rPr>
              <w:t xml:space="preserve">, - </w:t>
            </w:r>
            <w:r>
              <w:br/>
            </w:r>
            <w:r>
              <w:rPr>
                <w:rFonts w:ascii="Times New Roman"/>
                <w:b w:val="false"/>
                <w:i w:val="false"/>
                <w:color w:val="000000"/>
                <w:sz w:val="20"/>
              </w:rPr>
              <w:t>
      наказывается ограничением свободы на срок от трех до семи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257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10.12.2009 </w:t>
            </w:r>
            <w:r>
              <w:rPr>
                <w:rFonts w:ascii="Times New Roman"/>
                <w:b w:val="false"/>
                <w:i w:val="false"/>
                <w:color w:val="000000"/>
                <w:sz w:val="20"/>
              </w:rPr>
              <w:t>№ 227-IV</w:t>
            </w:r>
            <w:r>
              <w:rPr>
                <w:rFonts w:ascii="Times New Roman"/>
                <w:b w:val="false"/>
                <w:i w:val="false"/>
                <w:color w:val="ff0000"/>
                <w:sz w:val="20"/>
              </w:rPr>
              <w:t xml:space="preserve"> (вводятся в действие с 01.01.2010);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258. Вандализм </w:t>
            </w:r>
          </w:p>
          <w:p>
            <w:pPr>
              <w:spacing w:after="20"/>
              <w:ind w:left="20"/>
              <w:jc w:val="both"/>
            </w:pPr>
            <w:r>
              <w:rPr>
                <w:rFonts w:ascii="Times New Roman"/>
                <w:b w:val="false"/>
                <w:i w:val="false"/>
                <w:color w:val="000000"/>
                <w:sz w:val="20"/>
              </w:rPr>
              <w:t xml:space="preserve">      Вандализм, то есть осквернение зданий или иных сооружений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 </w:t>
            </w:r>
            <w:r>
              <w:br/>
            </w:r>
            <w:r>
              <w:rPr>
                <w:rFonts w:ascii="Times New Roman"/>
                <w:b w:val="false"/>
                <w:i w:val="false"/>
                <w:color w:val="000000"/>
                <w:sz w:val="20"/>
              </w:rPr>
              <w:t xml:space="preserve">
      наказываются штрафом в размере от ста до пятисот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от шести месяцев до одного года, либо ограничением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Сноска. Статья 258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10. ПРЕСТУПЛЕНИЯ ПРОТИВ ЗДОРОВЬЯ НАСЕЛЕНИЯ </w:t>
            </w:r>
            <w:r>
              <w:br/>
            </w:r>
            <w:r>
              <w:rPr>
                <w:rFonts w:ascii="Times New Roman"/>
                <w:b/>
                <w:i w:val="false"/>
                <w:color w:val="000000"/>
              </w:rPr>
              <w:t xml:space="preserve">
И НРАВСТВЕННОСТИ </w:t>
            </w:r>
          </w:p>
          <w:p>
            <w:pPr>
              <w:spacing w:after="20"/>
              <w:ind w:left="20"/>
              <w:jc w:val="both"/>
            </w:pPr>
            <w:r>
              <w:rPr>
                <w:rFonts w:ascii="Times New Roman"/>
                <w:b/>
                <w:i w:val="false"/>
                <w:color w:val="000000"/>
                <w:sz w:val="20"/>
              </w:rPr>
              <w:t xml:space="preserve">      Статья 259. Незаконные изготовление, переработка, приобретение,      </w:t>
            </w:r>
          </w:p>
          <w:p>
            <w:pPr>
              <w:spacing w:after="20"/>
              <w:ind w:left="20"/>
              <w:jc w:val="both"/>
            </w:pPr>
            <w:r>
              <w:rPr>
                <w:rFonts w:ascii="Times New Roman"/>
                <w:b/>
                <w:i w:val="false"/>
                <w:color w:val="000000"/>
                <w:sz w:val="20"/>
              </w:rPr>
              <w:t xml:space="preserve">                  хранение, перевозка, пересылка либо сбыт </w:t>
            </w:r>
            <w:r>
              <w:br/>
            </w:r>
            <w:r>
              <w:rPr>
                <w:rFonts w:ascii="Times New Roman"/>
                <w:b w:val="false"/>
                <w:i w:val="false"/>
                <w:color w:val="000000"/>
                <w:sz w:val="20"/>
              </w:rPr>
              <w:t>
</w:t>
            </w:r>
            <w:r>
              <w:rPr>
                <w:rFonts w:ascii="Times New Roman"/>
                <w:b/>
                <w:i w:val="false"/>
                <w:color w:val="000000"/>
                <w:sz w:val="20"/>
              </w:rPr>
              <w:t xml:space="preserve">                  наркотических средств или психотропных </w:t>
            </w:r>
            <w:r>
              <w:br/>
            </w:r>
            <w:r>
              <w:rPr>
                <w:rFonts w:ascii="Times New Roman"/>
                <w:b w:val="false"/>
                <w:i w:val="false"/>
                <w:color w:val="000000"/>
                <w:sz w:val="20"/>
              </w:rPr>
              <w:t>
</w:t>
            </w:r>
            <w:r>
              <w:rPr>
                <w:rFonts w:ascii="Times New Roman"/>
                <w:b/>
                <w:i w:val="false"/>
                <w:color w:val="000000"/>
                <w:sz w:val="20"/>
              </w:rPr>
              <w:t xml:space="preserve">                  веществ </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Исключена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xml:space="preserve">
      1-1. Незаконные приобретение, перевозка или хранение без цели сбыта наркотических средств или психотропных веществ в особо крупном размере - </w:t>
            </w:r>
            <w:r>
              <w:br/>
            </w:r>
            <w:r>
              <w:rPr>
                <w:rFonts w:ascii="Times New Roman"/>
                <w:b w:val="false"/>
                <w:i w:val="false"/>
                <w:color w:val="000000"/>
                <w:sz w:val="20"/>
              </w:rPr>
              <w:t>
      наказываются лишением свободы на срок от трех до семи лет.</w:t>
            </w:r>
            <w:r>
              <w:br/>
            </w:r>
            <w:r>
              <w:rPr>
                <w:rFonts w:ascii="Times New Roman"/>
                <w:b w:val="false"/>
                <w:i w:val="false"/>
                <w:color w:val="000000"/>
                <w:sz w:val="20"/>
              </w:rPr>
              <w:t xml:space="preserve">
      2. Незаконные приобретение, перевозка или хранение в целях сбыта, изготовление, переработка, пересылка либо сбыт наркотических средств или психотропных веществ - </w:t>
            </w:r>
            <w:r>
              <w:br/>
            </w:r>
            <w:r>
              <w:rPr>
                <w:rFonts w:ascii="Times New Roman"/>
                <w:b w:val="false"/>
                <w:i w:val="false"/>
                <w:color w:val="000000"/>
                <w:sz w:val="20"/>
              </w:rPr>
              <w:t xml:space="preserve">
      наказываются лишением свободы на срок от пяти до десяти лет с конфискацией имущества. </w:t>
            </w:r>
            <w:r>
              <w:br/>
            </w:r>
            <w:r>
              <w:rPr>
                <w:rFonts w:ascii="Times New Roman"/>
                <w:b w:val="false"/>
                <w:i w:val="false"/>
                <w:color w:val="000000"/>
                <w:sz w:val="20"/>
              </w:rPr>
              <w:t xml:space="preserve">
      2-1. Незаконные приобретение, перевозка или хранение в целях сбыта, изготовление, переработка, пересылка либо сбыт наркотических средств или психотропных веществ в крупном размере - </w:t>
            </w:r>
            <w:r>
              <w:br/>
            </w:r>
            <w:r>
              <w:rPr>
                <w:rFonts w:ascii="Times New Roman"/>
                <w:b w:val="false"/>
                <w:i w:val="false"/>
                <w:color w:val="000000"/>
                <w:sz w:val="20"/>
              </w:rPr>
              <w:t xml:space="preserve">
      наказываются лишением свободы на срок от шести до двенадцати лет с конфискацией имущества. </w:t>
            </w:r>
            <w:r>
              <w:br/>
            </w:r>
            <w:r>
              <w:rPr>
                <w:rFonts w:ascii="Times New Roman"/>
                <w:b w:val="false"/>
                <w:i w:val="false"/>
                <w:color w:val="000000"/>
                <w:sz w:val="20"/>
              </w:rPr>
              <w:t xml:space="preserve">
      3. Незаконные приобретение, перевозка или хранение в целях сбыта, изготовление, переработка, пересылка либо сбыт наркотических средств или психотропных веществ,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в отношении наркотических средств или психотропных веществ в особо крупном размере; </w:t>
            </w:r>
            <w:r>
              <w:br/>
            </w:r>
            <w:r>
              <w:rPr>
                <w:rFonts w:ascii="Times New Roman"/>
                <w:b w:val="false"/>
                <w:i w:val="false"/>
                <w:color w:val="000000"/>
                <w:sz w:val="20"/>
              </w:rPr>
              <w:t xml:space="preserve">
      г) должностным лицом с использованием служебного положения, - </w:t>
            </w:r>
            <w:r>
              <w:br/>
            </w:r>
            <w:r>
              <w:rPr>
                <w:rFonts w:ascii="Times New Roman"/>
                <w:b w:val="false"/>
                <w:i w:val="false"/>
                <w:color w:val="000000"/>
                <w:sz w:val="20"/>
              </w:rPr>
              <w:t xml:space="preserve">
      наказываются лишением свободы на срок от десяти до пятнадцати лет с конфискацией имущества. </w:t>
            </w:r>
            <w:r>
              <w:br/>
            </w:r>
            <w:r>
              <w:rPr>
                <w:rFonts w:ascii="Times New Roman"/>
                <w:b w:val="false"/>
                <w:i w:val="false"/>
                <w:color w:val="000000"/>
                <w:sz w:val="20"/>
              </w:rPr>
              <w:t xml:space="preserve">
      4. Незаконные приобретение, перевозка или хранение в целях сбыта, изготовление, переработка, пересылка либо сбыт наркотических средств или психотропных веществ, совершенные: </w:t>
            </w:r>
            <w:r>
              <w:br/>
            </w:r>
            <w:r>
              <w:rPr>
                <w:rFonts w:ascii="Times New Roman"/>
                <w:b w:val="false"/>
                <w:i w:val="false"/>
                <w:color w:val="000000"/>
                <w:sz w:val="20"/>
              </w:rPr>
              <w:t xml:space="preserve">
      а) организованной группой или преступным сообществом (преступной организацией); </w:t>
            </w:r>
            <w:r>
              <w:br/>
            </w:r>
            <w:r>
              <w:rPr>
                <w:rFonts w:ascii="Times New Roman"/>
                <w:b w:val="false"/>
                <w:i w:val="false"/>
                <w:color w:val="000000"/>
                <w:sz w:val="20"/>
              </w:rPr>
              <w:t xml:space="preserve">
      б) в организациях образования; </w:t>
            </w:r>
            <w:r>
              <w:br/>
            </w:r>
            <w:r>
              <w:rPr>
                <w:rFonts w:ascii="Times New Roman"/>
                <w:b w:val="false"/>
                <w:i w:val="false"/>
                <w:color w:val="000000"/>
                <w:sz w:val="20"/>
              </w:rPr>
              <w:t xml:space="preserve">
      в) в отношении заведомо несовершеннолетнего, - </w:t>
            </w:r>
            <w:r>
              <w:br/>
            </w:r>
            <w:r>
              <w:rPr>
                <w:rFonts w:ascii="Times New Roman"/>
                <w:b w:val="false"/>
                <w:i w:val="false"/>
                <w:color w:val="000000"/>
                <w:sz w:val="20"/>
              </w:rPr>
              <w:t xml:space="preserve">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 </w:t>
            </w:r>
            <w:r>
              <w:br/>
            </w:r>
            <w:r>
              <w:rPr>
                <w:rFonts w:ascii="Times New Roman"/>
                <w:b w:val="false"/>
                <w:i w:val="false"/>
                <w:color w:val="000000"/>
                <w:sz w:val="20"/>
              </w:rPr>
              <w:t xml:space="preserve">
      Примечание. </w:t>
            </w:r>
            <w:r>
              <w:br/>
            </w:r>
            <w:r>
              <w:rPr>
                <w:rFonts w:ascii="Times New Roman"/>
                <w:b w:val="false"/>
                <w:i w:val="false"/>
                <w:color w:val="000000"/>
                <w:sz w:val="20"/>
              </w:rPr>
              <w:t xml:space="preserve">
      1. Лицо, добровольно сдавшее наркотические средства или психотропные вещества или добровольно обратившееся в медицинское учреждение за оказанием медицинской помощи в связи с потреблением наркотических средств в немедицинских целях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по настоящей статье и статье 250 (в части, касающейся наркотических средств или психотропных веществ) настоящего Кодекса. </w:t>
            </w:r>
            <w:r>
              <w:br/>
            </w:r>
            <w:r>
              <w:rPr>
                <w:rFonts w:ascii="Times New Roman"/>
                <w:b w:val="false"/>
                <w:i w:val="false"/>
                <w:color w:val="000000"/>
                <w:sz w:val="20"/>
              </w:rPr>
              <w:t>
      2. Размер наркотических средств и психотропных веществ определяется </w:t>
            </w:r>
            <w:r>
              <w:rPr>
                <w:rFonts w:ascii="Times New Roman"/>
                <w:b w:val="false"/>
                <w:i w:val="false"/>
                <w:color w:val="000000"/>
                <w:sz w:val="20"/>
              </w:rPr>
              <w:t>Сводной таблицей</w:t>
            </w:r>
            <w:r>
              <w:rPr>
                <w:rFonts w:ascii="Times New Roman"/>
                <w:b w:val="false"/>
                <w:i w:val="false"/>
                <w:color w:val="000000"/>
                <w:sz w:val="20"/>
              </w:rPr>
              <w:t xml:space="preserve"> об отнесении наркотических средств, психотропных веществ и прекурсоров к небольшим, крупным и особо крупным размерам, обнаруженных в незаконном обороте, прилагаемой к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w:t>
            </w:r>
            <w:r>
              <w:br/>
            </w:r>
            <w:r>
              <w:rPr>
                <w:rFonts w:ascii="Times New Roman"/>
                <w:b w:val="false"/>
                <w:i w:val="false"/>
                <w:color w:val="000000"/>
                <w:sz w:val="20"/>
              </w:rPr>
              <w:t>
</w:t>
            </w:r>
            <w:r>
              <w:rPr>
                <w:rFonts w:ascii="Times New Roman"/>
                <w:b w:val="false"/>
                <w:i w:val="false"/>
                <w:color w:val="ff0000"/>
                <w:sz w:val="20"/>
              </w:rPr>
              <w:t xml:space="preserve">      Сноска. Статья 259 изменениями, внесенными законами РК от 05.05.2000 г. </w:t>
            </w:r>
            <w:r>
              <w:rPr>
                <w:rFonts w:ascii="Times New Roman"/>
                <w:b w:val="false"/>
                <w:i w:val="false"/>
                <w:color w:val="000000"/>
                <w:sz w:val="20"/>
              </w:rPr>
              <w:t>N 47</w:t>
            </w:r>
            <w:r>
              <w:rPr>
                <w:rFonts w:ascii="Times New Roman"/>
                <w:b w:val="false"/>
                <w:i w:val="false"/>
                <w:color w:val="ff0000"/>
                <w:sz w:val="20"/>
              </w:rPr>
              <w:t xml:space="preserve">; от 31.05.2002 N </w:t>
            </w:r>
            <w:r>
              <w:rPr>
                <w:rFonts w:ascii="Times New Roman"/>
                <w:b w:val="false"/>
                <w:i w:val="false"/>
                <w:color w:val="000000"/>
                <w:sz w:val="20"/>
              </w:rPr>
              <w:t>327</w:t>
            </w:r>
            <w:r>
              <w:rPr>
                <w:rFonts w:ascii="Times New Roman"/>
                <w:b w:val="false"/>
                <w:i w:val="false"/>
                <w:color w:val="ff0000"/>
                <w:sz w:val="20"/>
              </w:rPr>
              <w:t xml:space="preserve">; от 27.06.2008 </w:t>
            </w:r>
            <w:r>
              <w:rPr>
                <w:rFonts w:ascii="Times New Roman"/>
                <w:b w:val="false"/>
                <w:i w:val="false"/>
                <w:color w:val="000000"/>
                <w:sz w:val="20"/>
              </w:rPr>
              <w:t xml:space="preserve">N 50-IV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260. Хищение либо вымогательство наркотических </w:t>
            </w:r>
            <w:r>
              <w:br/>
            </w:r>
            <w:r>
              <w:rPr>
                <w:rFonts w:ascii="Times New Roman"/>
                <w:b w:val="false"/>
                <w:i w:val="false"/>
                <w:color w:val="000000"/>
                <w:sz w:val="20"/>
              </w:rPr>
              <w:t>
</w:t>
            </w:r>
            <w:r>
              <w:rPr>
                <w:rFonts w:ascii="Times New Roman"/>
                <w:b/>
                <w:i w:val="false"/>
                <w:color w:val="000000"/>
                <w:sz w:val="20"/>
              </w:rPr>
              <w:t xml:space="preserve">                  средств или психотропных веществ </w:t>
            </w:r>
          </w:p>
          <w:p>
            <w:pPr>
              <w:spacing w:after="20"/>
              <w:ind w:left="20"/>
              <w:jc w:val="both"/>
            </w:pPr>
            <w:r>
              <w:rPr>
                <w:rFonts w:ascii="Times New Roman"/>
                <w:b w:val="false"/>
                <w:i w:val="false"/>
                <w:color w:val="000000"/>
                <w:sz w:val="20"/>
              </w:rPr>
              <w:t>      1. Хищение либо вымогательство </w:t>
            </w:r>
            <w:r>
              <w:rPr>
                <w:rFonts w:ascii="Times New Roman"/>
                <w:b w:val="false"/>
                <w:i w:val="false"/>
                <w:color w:val="000000"/>
                <w:sz w:val="20"/>
              </w:rPr>
              <w:t>наркотических средств</w:t>
            </w:r>
            <w:r>
              <w:rPr>
                <w:rFonts w:ascii="Times New Roman"/>
                <w:b w:val="false"/>
                <w:i w:val="false"/>
                <w:color w:val="000000"/>
                <w:sz w:val="20"/>
              </w:rPr>
              <w:t xml:space="preserve"> или психотропных веществ - </w:t>
            </w:r>
            <w:r>
              <w:br/>
            </w:r>
            <w:r>
              <w:rPr>
                <w:rFonts w:ascii="Times New Roman"/>
                <w:b w:val="false"/>
                <w:i w:val="false"/>
                <w:color w:val="000000"/>
                <w:sz w:val="20"/>
              </w:rPr>
              <w:t xml:space="preserve">
      наказываются лишением свободы на срок от трех до семи лет.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лицом с использованием своего служебного положения; </w:t>
            </w:r>
            <w:r>
              <w:br/>
            </w:r>
            <w:r>
              <w:rPr>
                <w:rFonts w:ascii="Times New Roman"/>
                <w:b w:val="false"/>
                <w:i w:val="false"/>
                <w:color w:val="000000"/>
                <w:sz w:val="20"/>
              </w:rPr>
              <w:t xml:space="preserve">
      г) с применением насилия, не опасного для жизни или здоровья, либо с угрозой применения такого насилия, - </w:t>
            </w:r>
            <w:r>
              <w:br/>
            </w:r>
            <w:r>
              <w:rPr>
                <w:rFonts w:ascii="Times New Roman"/>
                <w:b w:val="false"/>
                <w:i w:val="false"/>
                <w:color w:val="000000"/>
                <w:sz w:val="20"/>
              </w:rPr>
              <w:t xml:space="preserve">
      наказываются лишением свободы на срок от шести до десяти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0"/>
              </w:rPr>
              <w:t xml:space="preserve">
      а) организованной группой; </w:t>
            </w:r>
            <w:r>
              <w:br/>
            </w:r>
            <w:r>
              <w:rPr>
                <w:rFonts w:ascii="Times New Roman"/>
                <w:b w:val="false"/>
                <w:i w:val="false"/>
                <w:color w:val="000000"/>
                <w:sz w:val="20"/>
              </w:rPr>
              <w:t xml:space="preserve">
      б) в отношении наркотических средств или психотропных веществ в крупном размере; </w:t>
            </w:r>
            <w:r>
              <w:br/>
            </w:r>
            <w:r>
              <w:rPr>
                <w:rFonts w:ascii="Times New Roman"/>
                <w:b w:val="false"/>
                <w:i w:val="false"/>
                <w:color w:val="000000"/>
                <w:sz w:val="20"/>
              </w:rPr>
              <w:t xml:space="preserve">
      в) с применением насилия, опасного для жизни или здоровья, либо с угрозой применения такого насилия, - </w:t>
            </w:r>
            <w:r>
              <w:br/>
            </w:r>
            <w:r>
              <w:rPr>
                <w:rFonts w:ascii="Times New Roman"/>
                <w:b w:val="false"/>
                <w:i w:val="false"/>
                <w:color w:val="000000"/>
                <w:sz w:val="20"/>
              </w:rPr>
              <w:t xml:space="preserve">
      наказываются лишением свободы на срок от десяти до пятнадцати лет с конфискацией имущества. </w:t>
            </w:r>
            <w:r>
              <w:br/>
            </w:r>
            <w:r>
              <w:rPr>
                <w:rFonts w:ascii="Times New Roman"/>
                <w:b w:val="false"/>
                <w:i w:val="false"/>
                <w:color w:val="000000"/>
                <w:sz w:val="20"/>
              </w:rPr>
              <w:t xml:space="preserve">
      4. Деяния, предусмотренные частями первой, второй или третьей настоящей статьи, совершенные в отношении наркотических средств или психотропных веществ в особо крупном размере, - </w:t>
            </w:r>
            <w:r>
              <w:br/>
            </w:r>
            <w:r>
              <w:rPr>
                <w:rFonts w:ascii="Times New Roman"/>
                <w:b w:val="false"/>
                <w:i w:val="false"/>
                <w:color w:val="000000"/>
                <w:sz w:val="20"/>
              </w:rPr>
              <w:t xml:space="preserve">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 </w:t>
            </w:r>
            <w:r>
              <w:br/>
            </w:r>
            <w:r>
              <w:rPr>
                <w:rFonts w:ascii="Times New Roman"/>
                <w:b w:val="false"/>
                <w:i w:val="false"/>
                <w:color w:val="000000"/>
                <w:sz w:val="20"/>
              </w:rPr>
              <w:t>
</w:t>
            </w:r>
            <w:r>
              <w:rPr>
                <w:rFonts w:ascii="Times New Roman"/>
                <w:b w:val="false"/>
                <w:i w:val="false"/>
                <w:color w:val="ff0000"/>
                <w:sz w:val="20"/>
              </w:rPr>
              <w:t xml:space="preserve">      Сноска. Статья 260 с изменениями, внесенными Законом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261. Склонение к потреблению наркотических </w:t>
            </w:r>
            <w:r>
              <w:br/>
            </w:r>
            <w:r>
              <w:rPr>
                <w:rFonts w:ascii="Times New Roman"/>
                <w:b w:val="false"/>
                <w:i w:val="false"/>
                <w:color w:val="000000"/>
                <w:sz w:val="20"/>
              </w:rPr>
              <w:t>
</w:t>
            </w:r>
            <w:r>
              <w:rPr>
                <w:rFonts w:ascii="Times New Roman"/>
                <w:b/>
                <w:i w:val="false"/>
                <w:color w:val="000000"/>
                <w:sz w:val="20"/>
              </w:rPr>
              <w:t xml:space="preserve">                  средств или психотропных веществ </w:t>
            </w:r>
          </w:p>
          <w:p>
            <w:pPr>
              <w:spacing w:after="20"/>
              <w:ind w:left="20"/>
              <w:jc w:val="both"/>
            </w:pPr>
            <w:r>
              <w:rPr>
                <w:rFonts w:ascii="Times New Roman"/>
                <w:b w:val="false"/>
                <w:i w:val="false"/>
                <w:color w:val="000000"/>
                <w:sz w:val="20"/>
              </w:rPr>
              <w:t>      1. Склонение к </w:t>
            </w:r>
            <w:r>
              <w:rPr>
                <w:rFonts w:ascii="Times New Roman"/>
                <w:b w:val="false"/>
                <w:i w:val="false"/>
                <w:color w:val="000000"/>
                <w:sz w:val="20"/>
              </w:rPr>
              <w:t>потреблению</w:t>
            </w:r>
            <w:r>
              <w:rPr>
                <w:rFonts w:ascii="Times New Roman"/>
                <w:b w:val="false"/>
                <w:i w:val="false"/>
                <w:color w:val="000000"/>
                <w:sz w:val="20"/>
              </w:rPr>
              <w:t xml:space="preserve"> наркотических средств или психотропных веществ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срок до четырех лет.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w:t>
            </w:r>
            <w:r>
              <w:rPr>
                <w:rFonts w:ascii="Times New Roman"/>
                <w:b w:val="false"/>
                <w:i w:val="false"/>
                <w:color w:val="ff0000"/>
                <w:sz w:val="20"/>
              </w:rPr>
              <w:t xml:space="preserve">(исключен - Законом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r>
              <w:br/>
            </w:r>
            <w:r>
              <w:rPr>
                <w:rFonts w:ascii="Times New Roman"/>
                <w:b w:val="false"/>
                <w:i w:val="false"/>
                <w:color w:val="000000"/>
                <w:sz w:val="20"/>
              </w:rPr>
              <w:t xml:space="preserve">
      г) </w:t>
            </w:r>
            <w:r>
              <w:rPr>
                <w:rFonts w:ascii="Times New Roman"/>
                <w:b w:val="false"/>
                <w:i w:val="false"/>
                <w:color w:val="ff0000"/>
                <w:sz w:val="20"/>
              </w:rPr>
              <w:t xml:space="preserve">(исключен - Законом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 </w:t>
            </w:r>
            <w:r>
              <w:br/>
            </w:r>
            <w:r>
              <w:rPr>
                <w:rFonts w:ascii="Times New Roman"/>
                <w:b w:val="false"/>
                <w:i w:val="false"/>
                <w:color w:val="000000"/>
                <w:sz w:val="20"/>
              </w:rPr>
              <w:t xml:space="preserve">
      наказывается лишением свободы на срок от трех до восьми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0"/>
              </w:rPr>
              <w:t xml:space="preserve">
      а) в отношении заведомо несовершеннолетнего либо двух или более лиц; </w:t>
            </w:r>
            <w:r>
              <w:br/>
            </w:r>
            <w:r>
              <w:rPr>
                <w:rFonts w:ascii="Times New Roman"/>
                <w:b w:val="false"/>
                <w:i w:val="false"/>
                <w:color w:val="000000"/>
                <w:sz w:val="20"/>
              </w:rPr>
              <w:t xml:space="preserve">
      б) с применением насилия или угрозы его применения, - наказываются лишением свободы на срок от семи до десяти лет. </w:t>
            </w:r>
            <w:r>
              <w:br/>
            </w:r>
            <w:r>
              <w:rPr>
                <w:rFonts w:ascii="Times New Roman"/>
                <w:b w:val="false"/>
                <w:i w:val="false"/>
                <w:color w:val="000000"/>
                <w:sz w:val="20"/>
              </w:rPr>
              <w:t xml:space="preserve">
      4. Деяния, предусмотренные частями первой, второй или третьей настоящей статьи, если они повлекли по неосторожности смерть потерпевшего или иные тяжкие последствия, - </w:t>
            </w:r>
            <w:r>
              <w:br/>
            </w:r>
            <w:r>
              <w:rPr>
                <w:rFonts w:ascii="Times New Roman"/>
                <w:b w:val="false"/>
                <w:i w:val="false"/>
                <w:color w:val="000000"/>
                <w:sz w:val="20"/>
              </w:rPr>
              <w:t xml:space="preserve">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 </w:t>
            </w:r>
            <w:r>
              <w:br/>
            </w:r>
            <w:r>
              <w:rPr>
                <w:rFonts w:ascii="Times New Roman"/>
                <w:b w:val="false"/>
                <w:i w:val="false"/>
                <w:color w:val="000000"/>
                <w:sz w:val="20"/>
              </w:rPr>
              <w:t>
</w:t>
            </w:r>
            <w:r>
              <w:rPr>
                <w:rFonts w:ascii="Times New Roman"/>
                <w:b w:val="false"/>
                <w:i w:val="false"/>
                <w:color w:val="ff0000"/>
                <w:sz w:val="20"/>
              </w:rPr>
              <w:t xml:space="preserve">      Сноска. Статья 261 с изменениями, внесенными законами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262. Незаконное культивирование запрещенных к </w:t>
            </w:r>
            <w:r>
              <w:br/>
            </w:r>
            <w:r>
              <w:rPr>
                <w:rFonts w:ascii="Times New Roman"/>
                <w:b w:val="false"/>
                <w:i w:val="false"/>
                <w:color w:val="000000"/>
                <w:sz w:val="20"/>
              </w:rPr>
              <w:t>
</w:t>
            </w:r>
            <w:r>
              <w:rPr>
                <w:rFonts w:ascii="Times New Roman"/>
                <w:b/>
                <w:i w:val="false"/>
                <w:color w:val="000000"/>
                <w:sz w:val="20"/>
              </w:rPr>
              <w:t xml:space="preserve">                  возделыванию растений, содержащих </w:t>
            </w:r>
            <w:r>
              <w:br/>
            </w:r>
            <w:r>
              <w:rPr>
                <w:rFonts w:ascii="Times New Roman"/>
                <w:b w:val="false"/>
                <w:i w:val="false"/>
                <w:color w:val="000000"/>
                <w:sz w:val="20"/>
              </w:rPr>
              <w:t>
</w:t>
            </w:r>
            <w:r>
              <w:rPr>
                <w:rFonts w:ascii="Times New Roman"/>
                <w:b/>
                <w:i w:val="false"/>
                <w:color w:val="000000"/>
                <w:sz w:val="20"/>
              </w:rPr>
              <w:t xml:space="preserve">                  наркотические вещества </w:t>
            </w:r>
          </w:p>
          <w:p>
            <w:pPr>
              <w:spacing w:after="20"/>
              <w:ind w:left="20"/>
              <w:jc w:val="both"/>
            </w:pPr>
            <w:r>
              <w:rPr>
                <w:rFonts w:ascii="Times New Roman"/>
                <w:b w:val="false"/>
                <w:i w:val="false"/>
                <w:color w:val="000000"/>
                <w:sz w:val="20"/>
              </w:rPr>
              <w:t>      1. Посев или выращивание запрещенных к возделыванию растений или </w:t>
            </w:r>
            <w:r>
              <w:rPr>
                <w:rFonts w:ascii="Times New Roman"/>
                <w:b w:val="false"/>
                <w:i w:val="false"/>
                <w:color w:val="000000"/>
                <w:sz w:val="20"/>
              </w:rPr>
              <w:t>культивирование</w:t>
            </w:r>
            <w:r>
              <w:rPr>
                <w:rFonts w:ascii="Times New Roman"/>
                <w:b w:val="false"/>
                <w:i w:val="false"/>
                <w:color w:val="000000"/>
                <w:sz w:val="20"/>
              </w:rPr>
              <w:t xml:space="preserve"> сортов конопли, мака или других растений, содержащих наркотические вещества, - </w:t>
            </w:r>
            <w:r>
              <w:br/>
            </w:r>
            <w:r>
              <w:rPr>
                <w:rFonts w:ascii="Times New Roman"/>
                <w:b w:val="false"/>
                <w:i w:val="false"/>
                <w:color w:val="000000"/>
                <w:sz w:val="20"/>
              </w:rPr>
              <w:t xml:space="preserve">
      наказываются штрафом в размере от пятисот до семисот месячных расчетных показателей либо лишением свободы на срок до двух лет.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в крупном размере, - </w:t>
            </w:r>
            <w:r>
              <w:br/>
            </w:r>
            <w:r>
              <w:rPr>
                <w:rFonts w:ascii="Times New Roman"/>
                <w:b w:val="false"/>
                <w:i w:val="false"/>
                <w:color w:val="000000"/>
                <w:sz w:val="20"/>
              </w:rPr>
              <w:t>
      наказываются лишением свободы на срок от трех до восьми лет.</w:t>
            </w:r>
            <w:r>
              <w:br/>
            </w:r>
            <w:r>
              <w:rPr>
                <w:rFonts w:ascii="Times New Roman"/>
                <w:b w:val="false"/>
                <w:i w:val="false"/>
                <w:color w:val="000000"/>
                <w:sz w:val="20"/>
              </w:rPr>
              <w:t>
      </w:t>
            </w:r>
            <w:r>
              <w:rPr>
                <w:rFonts w:ascii="Times New Roman"/>
                <w:b w:val="false"/>
                <w:i w:val="false"/>
                <w:color w:val="ff0000"/>
                <w:sz w:val="20"/>
              </w:rPr>
              <w:t xml:space="preserve">Сноска. Статья 262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263. Незаконный оборот ядовитых веществ, а также </w:t>
            </w:r>
            <w:r>
              <w:br/>
            </w:r>
            <w:r>
              <w:rPr>
                <w:rFonts w:ascii="Times New Roman"/>
                <w:b w:val="false"/>
                <w:i w:val="false"/>
                <w:color w:val="000000"/>
                <w:sz w:val="20"/>
              </w:rPr>
              <w:t>
</w:t>
            </w:r>
            <w:r>
              <w:rPr>
                <w:rFonts w:ascii="Times New Roman"/>
                <w:b/>
                <w:i w:val="false"/>
                <w:color w:val="000000"/>
                <w:sz w:val="20"/>
              </w:rPr>
              <w:t xml:space="preserve">                  веществ, инструментов или оборудования, </w:t>
            </w:r>
            <w:r>
              <w:br/>
            </w:r>
            <w:r>
              <w:rPr>
                <w:rFonts w:ascii="Times New Roman"/>
                <w:b w:val="false"/>
                <w:i w:val="false"/>
                <w:color w:val="000000"/>
                <w:sz w:val="20"/>
              </w:rPr>
              <w:t>
</w:t>
            </w:r>
            <w:r>
              <w:rPr>
                <w:rFonts w:ascii="Times New Roman"/>
                <w:b/>
                <w:i w:val="false"/>
                <w:color w:val="000000"/>
                <w:sz w:val="20"/>
              </w:rPr>
              <w:t xml:space="preserve">                  используемых для изготовления или </w:t>
            </w:r>
            <w:r>
              <w:br/>
            </w:r>
            <w:r>
              <w:rPr>
                <w:rFonts w:ascii="Times New Roman"/>
                <w:b w:val="false"/>
                <w:i w:val="false"/>
                <w:color w:val="000000"/>
                <w:sz w:val="20"/>
              </w:rPr>
              <w:t>
</w:t>
            </w:r>
            <w:r>
              <w:rPr>
                <w:rFonts w:ascii="Times New Roman"/>
                <w:b/>
                <w:i w:val="false"/>
                <w:color w:val="000000"/>
                <w:sz w:val="20"/>
              </w:rPr>
              <w:t xml:space="preserve">                  переработки наркотических средств, </w:t>
            </w:r>
            <w:r>
              <w:br/>
            </w:r>
            <w:r>
              <w:rPr>
                <w:rFonts w:ascii="Times New Roman"/>
                <w:b w:val="false"/>
                <w:i w:val="false"/>
                <w:color w:val="000000"/>
                <w:sz w:val="20"/>
              </w:rPr>
              <w:t>
</w:t>
            </w:r>
            <w:r>
              <w:rPr>
                <w:rFonts w:ascii="Times New Roman"/>
                <w:b/>
                <w:i w:val="false"/>
                <w:color w:val="000000"/>
                <w:sz w:val="20"/>
              </w:rPr>
              <w:t xml:space="preserve">                  психотропных или ядовитых веществ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или психотропными веществами, либо инструментов или оборудования для их изготовления или переработки,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2. Незаконные изготовление, приобретение, хранение, перевозка, пересылка с целью сбыта, а равно незаконный сбыт веществ, инструментов или оборудования, </w:t>
            </w:r>
            <w:r>
              <w:rPr>
                <w:rFonts w:ascii="Times New Roman"/>
                <w:b w:val="false"/>
                <w:i w:val="false"/>
                <w:color w:val="000000"/>
                <w:sz w:val="20"/>
              </w:rPr>
              <w:t>используемых</w:t>
            </w:r>
            <w:r>
              <w:rPr>
                <w:rFonts w:ascii="Times New Roman"/>
                <w:b w:val="false"/>
                <w:i w:val="false"/>
                <w:color w:val="000000"/>
                <w:sz w:val="20"/>
              </w:rPr>
              <w:t xml:space="preserve"> для изготовления или переработки наркотических средств или психотропных веществ, - </w:t>
            </w:r>
            <w:r>
              <w:br/>
            </w:r>
            <w:r>
              <w:rPr>
                <w:rFonts w:ascii="Times New Roman"/>
                <w:b w:val="false"/>
                <w:i w:val="false"/>
                <w:color w:val="000000"/>
                <w:sz w:val="20"/>
              </w:rPr>
              <w:t xml:space="preserve">
      наказываются лишением свободы на срок до шести лет. </w:t>
            </w:r>
            <w:r>
              <w:br/>
            </w:r>
            <w:r>
              <w:rPr>
                <w:rFonts w:ascii="Times New Roman"/>
                <w:b w:val="false"/>
                <w:i w:val="false"/>
                <w:color w:val="000000"/>
                <w:sz w:val="20"/>
              </w:rPr>
              <w:t>
      3. Деяния, предусмотренные частями первой или второй настоящей статьи, </w:t>
            </w:r>
            <w:r>
              <w:rPr>
                <w:rFonts w:ascii="Times New Roman"/>
                <w:b w:val="false"/>
                <w:i w:val="false"/>
                <w:color w:val="000000"/>
                <w:sz w:val="20"/>
              </w:rPr>
              <w:t>совершенные</w:t>
            </w:r>
            <w:r>
              <w:rPr>
                <w:rFonts w:ascii="Times New Roman"/>
                <w:b w:val="false"/>
                <w:i w:val="false"/>
                <w:color w:val="000000"/>
                <w:sz w:val="20"/>
              </w:rPr>
              <w:t xml:space="preserve"> лицом с использованием своего служебного положения или группой лиц по предварительному сговору или неоднократно, - </w:t>
            </w:r>
            <w:r>
              <w:br/>
            </w:r>
            <w:r>
              <w:rPr>
                <w:rFonts w:ascii="Times New Roman"/>
                <w:b w:val="false"/>
                <w:i w:val="false"/>
                <w:color w:val="000000"/>
                <w:sz w:val="20"/>
              </w:rPr>
              <w:t xml:space="preserve">
      наказываются лишением свободы на срок от пяти до восьми лет. </w:t>
            </w:r>
            <w:r>
              <w:br/>
            </w:r>
            <w:r>
              <w:rPr>
                <w:rFonts w:ascii="Times New Roman"/>
                <w:b w:val="false"/>
                <w:i w:val="false"/>
                <w:color w:val="000000"/>
                <w:sz w:val="20"/>
              </w:rPr>
              <w:t xml:space="preserve">
      4. Деяния, предусмотренные частями первой или второй настоящей статьи, совершенные организованной группой, - </w:t>
            </w:r>
            <w:r>
              <w:br/>
            </w:r>
            <w:r>
              <w:rPr>
                <w:rFonts w:ascii="Times New Roman"/>
                <w:b w:val="false"/>
                <w:i w:val="false"/>
                <w:color w:val="000000"/>
                <w:sz w:val="20"/>
              </w:rPr>
              <w:t xml:space="preserve">
      наказываются лишением свободы на срок от семи до десяти лет с конфискацией имущества. </w:t>
            </w:r>
            <w:r>
              <w:br/>
            </w:r>
            <w:r>
              <w:rPr>
                <w:rFonts w:ascii="Times New Roman"/>
                <w:b w:val="false"/>
                <w:i w:val="false"/>
                <w:color w:val="000000"/>
                <w:sz w:val="20"/>
              </w:rPr>
              <w:t>
</w:t>
            </w:r>
            <w:r>
              <w:rPr>
                <w:rFonts w:ascii="Times New Roman"/>
                <w:b w:val="false"/>
                <w:i w:val="false"/>
                <w:color w:val="ff0000"/>
                <w:sz w:val="20"/>
              </w:rPr>
              <w:t xml:space="preserve">      Сноска. Статья 263 в редакции </w:t>
            </w:r>
            <w:r>
              <w:rPr>
                <w:rFonts w:ascii="Times New Roman"/>
                <w:b w:val="false"/>
                <w:i w:val="false"/>
                <w:color w:val="000000"/>
                <w:sz w:val="20"/>
              </w:rPr>
              <w:t>Закона</w:t>
            </w:r>
            <w:r>
              <w:rPr>
                <w:rFonts w:ascii="Times New Roman"/>
                <w:b w:val="false"/>
                <w:i w:val="false"/>
                <w:color w:val="000000"/>
                <w:sz w:val="20"/>
              </w:rPr>
              <w:t> </w:t>
            </w:r>
            <w:r>
              <w:rPr>
                <w:rFonts w:ascii="Times New Roman"/>
                <w:b w:val="false"/>
                <w:i w:val="false"/>
                <w:color w:val="ff0000"/>
                <w:sz w:val="20"/>
              </w:rPr>
              <w:t xml:space="preserve">РК от 05.05.2000 N 47; с изменениями, внесенными Законом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264. Организация или содержание притонов для </w:t>
            </w:r>
            <w:r>
              <w:br/>
            </w:r>
            <w:r>
              <w:rPr>
                <w:rFonts w:ascii="Times New Roman"/>
                <w:b w:val="false"/>
                <w:i w:val="false"/>
                <w:color w:val="000000"/>
                <w:sz w:val="20"/>
              </w:rPr>
              <w:t>
</w:t>
            </w:r>
            <w:r>
              <w:rPr>
                <w:rFonts w:ascii="Times New Roman"/>
                <w:b/>
                <w:i w:val="false"/>
                <w:color w:val="000000"/>
                <w:sz w:val="20"/>
              </w:rPr>
              <w:t xml:space="preserve">                  потребления наркотических средств или </w:t>
            </w:r>
            <w:r>
              <w:br/>
            </w:r>
            <w:r>
              <w:rPr>
                <w:rFonts w:ascii="Times New Roman"/>
                <w:b w:val="false"/>
                <w:i w:val="false"/>
                <w:color w:val="000000"/>
                <w:sz w:val="20"/>
              </w:rPr>
              <w:t>
</w:t>
            </w:r>
            <w:r>
              <w:rPr>
                <w:rFonts w:ascii="Times New Roman"/>
                <w:b/>
                <w:i w:val="false"/>
                <w:color w:val="000000"/>
                <w:sz w:val="20"/>
              </w:rPr>
              <w:t xml:space="preserve">                  психотропных веществ, или предоставление </w:t>
            </w:r>
            <w:r>
              <w:br/>
            </w:r>
            <w:r>
              <w:rPr>
                <w:rFonts w:ascii="Times New Roman"/>
                <w:b w:val="false"/>
                <w:i w:val="false"/>
                <w:color w:val="000000"/>
                <w:sz w:val="20"/>
              </w:rPr>
              <w:t>
</w:t>
            </w:r>
            <w:r>
              <w:rPr>
                <w:rFonts w:ascii="Times New Roman"/>
                <w:b/>
                <w:i w:val="false"/>
                <w:color w:val="000000"/>
                <w:sz w:val="20"/>
              </w:rPr>
              <w:t xml:space="preserve">                  помещений для тех же целей </w:t>
            </w:r>
          </w:p>
          <w:p>
            <w:pPr>
              <w:spacing w:after="20"/>
              <w:ind w:left="20"/>
              <w:jc w:val="both"/>
            </w:pPr>
            <w:r>
              <w:rPr>
                <w:rFonts w:ascii="Times New Roman"/>
                <w:b w:val="false"/>
                <w:i w:val="false"/>
                <w:color w:val="000000"/>
                <w:sz w:val="20"/>
              </w:rPr>
              <w:t>      1. Организация или содержание притонов для </w:t>
            </w:r>
            <w:r>
              <w:rPr>
                <w:rFonts w:ascii="Times New Roman"/>
                <w:b w:val="false"/>
                <w:i w:val="false"/>
                <w:color w:val="000000"/>
                <w:sz w:val="20"/>
              </w:rPr>
              <w:t xml:space="preserve">потребления </w:t>
            </w:r>
            <w:r>
              <w:rPr>
                <w:rFonts w:ascii="Times New Roman"/>
                <w:b w:val="false"/>
                <w:i w:val="false"/>
                <w:color w:val="000000"/>
                <w:sz w:val="20"/>
              </w:rPr>
              <w:t xml:space="preserve">наркотических средств или психотропных веществ, или предоставление помещений для тех же целей - </w:t>
            </w:r>
            <w:r>
              <w:br/>
            </w:r>
            <w:r>
              <w:rPr>
                <w:rFonts w:ascii="Times New Roman"/>
                <w:b w:val="false"/>
                <w:i w:val="false"/>
                <w:color w:val="000000"/>
                <w:sz w:val="20"/>
              </w:rPr>
              <w:t xml:space="preserve">
      наказываются лишением свободы на срок от трех до семи лет с конфискацией имущества. </w:t>
            </w:r>
            <w:r>
              <w:br/>
            </w:r>
            <w:r>
              <w:rPr>
                <w:rFonts w:ascii="Times New Roman"/>
                <w:b w:val="false"/>
                <w:i w:val="false"/>
                <w:color w:val="000000"/>
                <w:sz w:val="20"/>
              </w:rPr>
              <w:t xml:space="preserve">
      2. Те же деяния, совершенные лицом с использованием своего </w:t>
            </w:r>
            <w:r>
              <w:br/>
            </w:r>
            <w:r>
              <w:rPr>
                <w:rFonts w:ascii="Times New Roman"/>
                <w:b w:val="false"/>
                <w:i w:val="false"/>
                <w:color w:val="000000"/>
                <w:sz w:val="20"/>
              </w:rPr>
              <w:t xml:space="preserve">
служебного положения, или неоднократно, или организованной группой, - </w:t>
            </w:r>
            <w:r>
              <w:br/>
            </w:r>
            <w:r>
              <w:rPr>
                <w:rFonts w:ascii="Times New Roman"/>
                <w:b w:val="false"/>
                <w:i w:val="false"/>
                <w:color w:val="000000"/>
                <w:sz w:val="20"/>
              </w:rPr>
              <w:t xml:space="preserve">
      наказываются лишением свободы на срок от семи до двенадцати лет с конфискацией имущества. </w:t>
            </w:r>
            <w:r>
              <w:br/>
            </w:r>
            <w:r>
              <w:rPr>
                <w:rFonts w:ascii="Times New Roman"/>
                <w:b w:val="false"/>
                <w:i w:val="false"/>
                <w:color w:val="000000"/>
                <w:sz w:val="20"/>
              </w:rPr>
              <w:t>
</w:t>
            </w:r>
            <w:r>
              <w:rPr>
                <w:rFonts w:ascii="Times New Roman"/>
                <w:b w:val="false"/>
                <w:i w:val="false"/>
                <w:color w:val="ff0000"/>
                <w:sz w:val="20"/>
              </w:rPr>
              <w:t xml:space="preserve">      Сноска. Статья 264 с изменениями, внесенными Законом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265. Нарушение правил обращения с наркотическими </w:t>
            </w:r>
            <w:r>
              <w:br/>
            </w:r>
            <w:r>
              <w:rPr>
                <w:rFonts w:ascii="Times New Roman"/>
                <w:b w:val="false"/>
                <w:i w:val="false"/>
                <w:color w:val="000000"/>
                <w:sz w:val="20"/>
              </w:rPr>
              <w:t>
</w:t>
            </w:r>
            <w:r>
              <w:rPr>
                <w:rFonts w:ascii="Times New Roman"/>
                <w:b/>
                <w:i w:val="false"/>
                <w:color w:val="000000"/>
                <w:sz w:val="20"/>
              </w:rPr>
              <w:t xml:space="preserve">                  средствами, психотропными, или ядовитыми </w:t>
            </w:r>
            <w:r>
              <w:br/>
            </w:r>
            <w:r>
              <w:rPr>
                <w:rFonts w:ascii="Times New Roman"/>
                <w:b w:val="false"/>
                <w:i w:val="false"/>
                <w:color w:val="000000"/>
                <w:sz w:val="20"/>
              </w:rPr>
              <w:t>
</w:t>
            </w:r>
            <w:r>
              <w:rPr>
                <w:rFonts w:ascii="Times New Roman"/>
                <w:b/>
                <w:i w:val="false"/>
                <w:color w:val="000000"/>
                <w:sz w:val="20"/>
              </w:rPr>
              <w:t xml:space="preserve">                  веществами </w:t>
            </w:r>
          </w:p>
          <w:p>
            <w:pPr>
              <w:spacing w:after="20"/>
              <w:ind w:left="20"/>
              <w:jc w:val="both"/>
            </w:pPr>
            <w:r>
              <w:rPr>
                <w:rFonts w:ascii="Times New Roman"/>
                <w:b w:val="false"/>
                <w:i w:val="false"/>
                <w:color w:val="000000"/>
                <w:sz w:val="20"/>
              </w:rPr>
              <w:t>      1. Нарушение правил производства, изготовления, переработки, приобретения, хранения, учета, отпуска, перевозки, ввоза, вывоза, пересылки либо уничтожения </w:t>
            </w:r>
            <w:r>
              <w:rPr>
                <w:rFonts w:ascii="Times New Roman"/>
                <w:b w:val="false"/>
                <w:i w:val="false"/>
                <w:color w:val="000000"/>
                <w:sz w:val="20"/>
              </w:rPr>
              <w:t>наркотических средств</w:t>
            </w:r>
            <w:r>
              <w:rPr>
                <w:rFonts w:ascii="Times New Roman"/>
                <w:b w:val="false"/>
                <w:i w:val="false"/>
                <w:color w:val="000000"/>
                <w:sz w:val="20"/>
              </w:rPr>
              <w:t xml:space="preserve">, психотропных, или ядовитых веществ, если это деяние совершено лицом, в обязанности которого входит соблюдение указанных правил,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до одного года,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2. То же деяние, повлекшее </w:t>
            </w:r>
            <w:r>
              <w:rPr>
                <w:rFonts w:ascii="Times New Roman"/>
                <w:b w:val="false"/>
                <w:i w:val="false"/>
                <w:color w:val="000000"/>
                <w:sz w:val="20"/>
              </w:rPr>
              <w:t>хищение</w:t>
            </w:r>
            <w:r>
              <w:rPr>
                <w:rFonts w:ascii="Times New Roman"/>
                <w:b w:val="false"/>
                <w:i w:val="false"/>
                <w:color w:val="000000"/>
                <w:sz w:val="20"/>
              </w:rPr>
              <w:t xml:space="preserve"> наркотических средств, психотропных, или ядовитых веществ либо причинение иного существенного вреда, - </w:t>
            </w:r>
            <w:r>
              <w:br/>
            </w:r>
            <w:r>
              <w:rPr>
                <w:rFonts w:ascii="Times New Roman"/>
                <w:b w:val="false"/>
                <w:i w:val="false"/>
                <w:color w:val="000000"/>
                <w:sz w:val="20"/>
              </w:rPr>
              <w:t>
      наказывается исправительными работами на срок до двух лет, либо ограничением свободы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      Сноска. Статья 265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266. Незаконная медицинская и фармацевтическая </w:t>
            </w:r>
            <w:r>
              <w:br/>
            </w:r>
            <w:r>
              <w:rPr>
                <w:rFonts w:ascii="Times New Roman"/>
                <w:b w:val="false"/>
                <w:i w:val="false"/>
                <w:color w:val="000000"/>
                <w:sz w:val="20"/>
              </w:rPr>
              <w:t>
</w:t>
            </w:r>
            <w:r>
              <w:rPr>
                <w:rFonts w:ascii="Times New Roman"/>
                <w:b/>
                <w:i w:val="false"/>
                <w:color w:val="000000"/>
                <w:sz w:val="20"/>
              </w:rPr>
              <w:t xml:space="preserve">                 деятельность и незаконная выдача либо </w:t>
            </w:r>
            <w:r>
              <w:br/>
            </w:r>
            <w:r>
              <w:rPr>
                <w:rFonts w:ascii="Times New Roman"/>
                <w:b w:val="false"/>
                <w:i w:val="false"/>
                <w:color w:val="000000"/>
                <w:sz w:val="20"/>
              </w:rPr>
              <w:t>
</w:t>
            </w:r>
            <w:r>
              <w:rPr>
                <w:rFonts w:ascii="Times New Roman"/>
                <w:b/>
                <w:i w:val="false"/>
                <w:color w:val="000000"/>
                <w:sz w:val="20"/>
              </w:rPr>
              <w:t xml:space="preserve">                 подделка рецептов или иных документов, </w:t>
            </w:r>
            <w:r>
              <w:br/>
            </w:r>
            <w:r>
              <w:rPr>
                <w:rFonts w:ascii="Times New Roman"/>
                <w:b w:val="false"/>
                <w:i w:val="false"/>
                <w:color w:val="000000"/>
                <w:sz w:val="20"/>
              </w:rPr>
              <w:t>
</w:t>
            </w:r>
            <w:r>
              <w:rPr>
                <w:rFonts w:ascii="Times New Roman"/>
                <w:b/>
                <w:i w:val="false"/>
                <w:color w:val="000000"/>
                <w:sz w:val="20"/>
              </w:rPr>
              <w:t xml:space="preserve">                 дающих право на получение наркотических </w:t>
            </w:r>
            <w:r>
              <w:br/>
            </w:r>
            <w:r>
              <w:rPr>
                <w:rFonts w:ascii="Times New Roman"/>
                <w:b w:val="false"/>
                <w:i w:val="false"/>
                <w:color w:val="000000"/>
                <w:sz w:val="20"/>
              </w:rPr>
              <w:t>
</w:t>
            </w:r>
            <w:r>
              <w:rPr>
                <w:rFonts w:ascii="Times New Roman"/>
                <w:b/>
                <w:i w:val="false"/>
                <w:color w:val="000000"/>
                <w:sz w:val="20"/>
              </w:rPr>
              <w:t xml:space="preserve">                 средств или психотропных веществ </w:t>
            </w:r>
            <w:r>
              <w:br/>
            </w:r>
            <w:r>
              <w:rPr>
                <w:rFonts w:ascii="Times New Roman"/>
                <w:b w:val="false"/>
                <w:i w:val="false"/>
                <w:color w:val="000000"/>
                <w:sz w:val="20"/>
              </w:rPr>
              <w:t xml:space="preserve">
  </w:t>
            </w:r>
            <w:r>
              <w:br/>
            </w:r>
            <w:r>
              <w:rPr>
                <w:rFonts w:ascii="Times New Roman"/>
                <w:b w:val="false"/>
                <w:i w:val="false"/>
                <w:color w:val="000000"/>
                <w:sz w:val="20"/>
              </w:rPr>
              <w:t xml:space="preserve">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тяжкого вреда здоровью человека, - </w:t>
            </w:r>
            <w:r>
              <w:br/>
            </w:r>
            <w:r>
              <w:rPr>
                <w:rFonts w:ascii="Times New Roman"/>
                <w:b w:val="false"/>
                <w:i w:val="false"/>
                <w:color w:val="000000"/>
                <w:sz w:val="20"/>
              </w:rPr>
              <w:t xml:space="preserve">
      влечет штраф в размере от ста до пятисот месячных расчетных показателей, либо исправительными работами на срок до двух лет, либо лишением права занимать определенные должности и заниматься определенной деятельностью на срок до двух лет. </w:t>
            </w:r>
            <w:r>
              <w:br/>
            </w:r>
            <w:r>
              <w:rPr>
                <w:rFonts w:ascii="Times New Roman"/>
                <w:b w:val="false"/>
                <w:i w:val="false"/>
                <w:color w:val="000000"/>
                <w:sz w:val="20"/>
              </w:rPr>
              <w:t xml:space="preserve">
      2. То же деяние, совершенное должностным лицом, - </w:t>
            </w:r>
            <w:r>
              <w:br/>
            </w:r>
            <w:r>
              <w:rPr>
                <w:rFonts w:ascii="Times New Roman"/>
                <w:b w:val="false"/>
                <w:i w:val="false"/>
                <w:color w:val="000000"/>
                <w:sz w:val="20"/>
              </w:rPr>
              <w:t xml:space="preserve">
      наказывается штрафом в размере от трехсот до тысячи месячных расчетных показателей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3. Деяние, предусмотренное частью первой настоящей статьи, повлекшее причинение смерти лицу,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4. Деяние, предусмотренное частью первой настоящей статьи, повлекшее причинение смерти лицу, совершенное должностным лицом,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тот же срок со штрафом от пятидесяти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5. Незаконная выдача либо подделка рецептов или иных документов, дающих право на получение </w:t>
            </w:r>
            <w:r>
              <w:rPr>
                <w:rFonts w:ascii="Times New Roman"/>
                <w:b w:val="false"/>
                <w:i w:val="false"/>
                <w:color w:val="000000"/>
                <w:sz w:val="20"/>
              </w:rPr>
              <w:t>наркотических средств</w:t>
            </w:r>
            <w:r>
              <w:rPr>
                <w:rFonts w:ascii="Times New Roman"/>
                <w:b w:val="false"/>
                <w:i w:val="false"/>
                <w:color w:val="000000"/>
                <w:sz w:val="20"/>
              </w:rPr>
              <w:t xml:space="preserve"> или психотропных веществ, - </w:t>
            </w:r>
            <w:r>
              <w:br/>
            </w:r>
            <w:r>
              <w:rPr>
                <w:rFonts w:ascii="Times New Roman"/>
                <w:b w:val="false"/>
                <w:i w:val="false"/>
                <w:color w:val="000000"/>
                <w:sz w:val="20"/>
              </w:rPr>
              <w:t xml:space="preserve">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      Сноска. Статья 266 в редакции Закона РК от 07.07.2006 N </w:t>
            </w:r>
            <w:r>
              <w:rPr>
                <w:rFonts w:ascii="Times New Roman"/>
                <w:b w:val="false"/>
                <w:i w:val="false"/>
                <w:color w:val="000000"/>
                <w:sz w:val="20"/>
              </w:rPr>
              <w:t>171</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с изменениями, внесенными законами РК от 27.06.2008 </w:t>
            </w:r>
            <w:r>
              <w:rPr>
                <w:rFonts w:ascii="Times New Roman"/>
                <w:b w:val="false"/>
                <w:i w:val="false"/>
                <w:color w:val="000000"/>
                <w:sz w:val="20"/>
              </w:rPr>
              <w:t>N 50-IV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267. Нарушение санитарно-эпидемиологических </w:t>
            </w:r>
            <w:r>
              <w:br/>
            </w:r>
            <w:r>
              <w:rPr>
                <w:rFonts w:ascii="Times New Roman"/>
                <w:b w:val="false"/>
                <w:i w:val="false"/>
                <w:color w:val="000000"/>
                <w:sz w:val="20"/>
              </w:rPr>
              <w:t>
</w:t>
            </w:r>
            <w:r>
              <w:rPr>
                <w:rFonts w:ascii="Times New Roman"/>
                <w:b/>
                <w:i w:val="false"/>
                <w:color w:val="000000"/>
                <w:sz w:val="20"/>
              </w:rPr>
              <w:t xml:space="preserve">                  правил </w:t>
            </w:r>
          </w:p>
          <w:p>
            <w:pPr>
              <w:spacing w:after="20"/>
              <w:ind w:left="20"/>
              <w:jc w:val="both"/>
            </w:pPr>
            <w:r>
              <w:rPr>
                <w:rFonts w:ascii="Times New Roman"/>
                <w:b w:val="false"/>
                <w:i w:val="false"/>
                <w:color w:val="000000"/>
                <w:sz w:val="20"/>
              </w:rPr>
              <w:t xml:space="preserve">      1. Нарушение санитарно-эпидемиологических правил, повлекшее по неосторожности массовое заболевание или отравление людей,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ограничением свободы на срок до двух лет, либо лишением свободы на тот же срок. </w:t>
            </w:r>
            <w:r>
              <w:br/>
            </w:r>
            <w:r>
              <w:rPr>
                <w:rFonts w:ascii="Times New Roman"/>
                <w:b w:val="false"/>
                <w:i w:val="false"/>
                <w:color w:val="000000"/>
                <w:sz w:val="20"/>
              </w:rPr>
              <w:t>
      2. То же деяние, повлекшее по неосторожности смерть человека, -</w:t>
            </w:r>
            <w:r>
              <w:br/>
            </w:r>
            <w:r>
              <w:rPr>
                <w:rFonts w:ascii="Times New Roman"/>
                <w:b w:val="false"/>
                <w:i w:val="false"/>
                <w:color w:val="000000"/>
                <w:sz w:val="20"/>
              </w:rPr>
              <w:t>
      наказывается ограничением свободы на срок до пяти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267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268. Сокрытие информации об обстоятельствах, </w:t>
            </w:r>
            <w:r>
              <w:br/>
            </w:r>
            <w:r>
              <w:rPr>
                <w:rFonts w:ascii="Times New Roman"/>
                <w:b w:val="false"/>
                <w:i w:val="false"/>
                <w:color w:val="000000"/>
                <w:sz w:val="20"/>
              </w:rPr>
              <w:t>
</w:t>
            </w:r>
            <w:r>
              <w:rPr>
                <w:rFonts w:ascii="Times New Roman"/>
                <w:b/>
                <w:i w:val="false"/>
                <w:color w:val="000000"/>
                <w:sz w:val="20"/>
              </w:rPr>
              <w:t xml:space="preserve">                   создающих опасность для жизни или здоровья </w:t>
            </w:r>
            <w:r>
              <w:br/>
            </w:r>
            <w:r>
              <w:rPr>
                <w:rFonts w:ascii="Times New Roman"/>
                <w:b w:val="false"/>
                <w:i w:val="false"/>
                <w:color w:val="000000"/>
                <w:sz w:val="20"/>
              </w:rPr>
              <w:t>
</w:t>
            </w:r>
            <w:r>
              <w:rPr>
                <w:rFonts w:ascii="Times New Roman"/>
                <w:b/>
                <w:i w:val="false"/>
                <w:color w:val="000000"/>
                <w:sz w:val="20"/>
              </w:rPr>
              <w:t xml:space="preserve">                   людей </w:t>
            </w:r>
          </w:p>
          <w:p>
            <w:pPr>
              <w:spacing w:after="20"/>
              <w:ind w:left="20"/>
              <w:jc w:val="both"/>
            </w:pPr>
            <w:r>
              <w:rPr>
                <w:rFonts w:ascii="Times New Roman"/>
                <w:b w:val="false"/>
                <w:i w:val="false"/>
                <w:color w:val="000000"/>
                <w:sz w:val="20"/>
              </w:rPr>
              <w:t>      1. Сокрытие или искажение </w:t>
            </w:r>
            <w:r>
              <w:rPr>
                <w:rFonts w:ascii="Times New Roman"/>
                <w:b w:val="false"/>
                <w:i w:val="false"/>
                <w:color w:val="000000"/>
                <w:sz w:val="20"/>
              </w:rPr>
              <w:t>информации</w:t>
            </w:r>
            <w:r>
              <w:rPr>
                <w:rFonts w:ascii="Times New Roman"/>
                <w:b w:val="false"/>
                <w:i w:val="false"/>
                <w:color w:val="000000"/>
                <w:sz w:val="20"/>
              </w:rPr>
              <w:t xml:space="preserve">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такой информацией, -</w:t>
            </w:r>
            <w:r>
              <w:br/>
            </w:r>
            <w:r>
              <w:rPr>
                <w:rFonts w:ascii="Times New Roman"/>
                <w:b w:val="false"/>
                <w:i w:val="false"/>
                <w:color w:val="000000"/>
                <w:sz w:val="20"/>
              </w:rPr>
              <w:t xml:space="preserve">
      наказываются штрафом в размере от пятисот до семисот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Те же деяния, повлекшие по неосторожности причинение вреда здоровью человека либо иные тяжкие последствия, - </w:t>
            </w:r>
            <w:r>
              <w:br/>
            </w:r>
            <w:r>
              <w:rPr>
                <w:rFonts w:ascii="Times New Roman"/>
                <w:b w:val="false"/>
                <w:i w:val="false"/>
                <w:color w:val="000000"/>
                <w:sz w:val="20"/>
              </w:rPr>
              <w:t>
      наказываются штрафом в размере от семисот до одной тысячи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268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269. Выпуск или продажа товаров, выполнение </w:t>
            </w:r>
            <w:r>
              <w:br/>
            </w:r>
            <w:r>
              <w:rPr>
                <w:rFonts w:ascii="Times New Roman"/>
                <w:b w:val="false"/>
                <w:i w:val="false"/>
                <w:color w:val="000000"/>
                <w:sz w:val="20"/>
              </w:rPr>
              <w:t>
</w:t>
            </w:r>
            <w:r>
              <w:rPr>
                <w:rFonts w:ascii="Times New Roman"/>
                <w:b/>
                <w:i w:val="false"/>
                <w:color w:val="000000"/>
                <w:sz w:val="20"/>
              </w:rPr>
              <w:t xml:space="preserve">                  работ либо оказание услуг, не отвечающих </w:t>
            </w:r>
            <w:r>
              <w:br/>
            </w:r>
            <w:r>
              <w:rPr>
                <w:rFonts w:ascii="Times New Roman"/>
                <w:b w:val="false"/>
                <w:i w:val="false"/>
                <w:color w:val="000000"/>
                <w:sz w:val="20"/>
              </w:rPr>
              <w:t>
</w:t>
            </w:r>
            <w:r>
              <w:rPr>
                <w:rFonts w:ascii="Times New Roman"/>
                <w:b/>
                <w:i w:val="false"/>
                <w:color w:val="000000"/>
                <w:sz w:val="20"/>
              </w:rPr>
              <w:t xml:space="preserve">                  требованиям безопасности </w:t>
            </w:r>
          </w:p>
          <w:p>
            <w:pPr>
              <w:spacing w:after="20"/>
              <w:ind w:left="20"/>
              <w:jc w:val="both"/>
            </w:pPr>
            <w:r>
              <w:rPr>
                <w:rFonts w:ascii="Times New Roman"/>
                <w:b w:val="false"/>
                <w:i w:val="false"/>
                <w:color w:val="000000"/>
                <w:sz w:val="20"/>
              </w:rPr>
              <w:t xml:space="preserve">      1. Выпуск или продажа товаров, выполнение работ либо оказание услуг, не отвечающих требованиям безопасности жизни или здоровья потребителей ,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r>
              <w:br/>
            </w:r>
            <w:r>
              <w:rPr>
                <w:rFonts w:ascii="Times New Roman"/>
                <w:b w:val="false"/>
                <w:i w:val="false"/>
                <w:color w:val="000000"/>
                <w:sz w:val="20"/>
              </w:rPr>
              <w:t xml:space="preserve">
      наказываются штрафом в размере от пятисот до семисот месячных расчетных показателей,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Те же деяния, если они: </w:t>
            </w:r>
            <w:r>
              <w:br/>
            </w:r>
            <w:r>
              <w:rPr>
                <w:rFonts w:ascii="Times New Roman"/>
                <w:b w:val="false"/>
                <w:i w:val="false"/>
                <w:color w:val="000000"/>
                <w:sz w:val="20"/>
              </w:rPr>
              <w:t xml:space="preserve">
      а) совершены в отношении товаров, работ или услуг, предназначенных для малолетних; </w:t>
            </w:r>
            <w:r>
              <w:br/>
            </w:r>
            <w:r>
              <w:rPr>
                <w:rFonts w:ascii="Times New Roman"/>
                <w:b w:val="false"/>
                <w:i w:val="false"/>
                <w:color w:val="000000"/>
                <w:sz w:val="20"/>
              </w:rPr>
              <w:t xml:space="preserve">
      б) повлекли по неосторожности причинение вреда здоровью двух или более лиц; </w:t>
            </w:r>
            <w:r>
              <w:br/>
            </w:r>
            <w:r>
              <w:rPr>
                <w:rFonts w:ascii="Times New Roman"/>
                <w:b w:val="false"/>
                <w:i w:val="false"/>
                <w:color w:val="000000"/>
                <w:sz w:val="20"/>
              </w:rPr>
              <w:t xml:space="preserve">
      в) повлекли по неосторожности смерть человека, - </w:t>
            </w:r>
            <w:r>
              <w:br/>
            </w:r>
            <w:r>
              <w:rPr>
                <w:rFonts w:ascii="Times New Roman"/>
                <w:b w:val="false"/>
                <w:i w:val="false"/>
                <w:color w:val="000000"/>
                <w:sz w:val="20"/>
              </w:rPr>
              <w:t xml:space="preserve">
      наказываются штрафом в размере от семисот до одной тысячи месячных расчетных показателей, либо ограничением свободы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двух или более лиц, - </w:t>
            </w:r>
            <w:r>
              <w:br/>
            </w:r>
            <w:r>
              <w:rPr>
                <w:rFonts w:ascii="Times New Roman"/>
                <w:b w:val="false"/>
                <w:i w:val="false"/>
                <w:color w:val="000000"/>
                <w:sz w:val="20"/>
              </w:rPr>
              <w:t>
      наказываются лишением свободы на срок от четырех до восьми лет.</w:t>
            </w:r>
            <w:r>
              <w:br/>
            </w:r>
            <w:r>
              <w:rPr>
                <w:rFonts w:ascii="Times New Roman"/>
                <w:b w:val="false"/>
                <w:i w:val="false"/>
                <w:color w:val="000000"/>
                <w:sz w:val="20"/>
              </w:rPr>
              <w:t>
      </w:t>
            </w:r>
            <w:r>
              <w:rPr>
                <w:rFonts w:ascii="Times New Roman"/>
                <w:b w:val="false"/>
                <w:i w:val="false"/>
                <w:color w:val="ff0000"/>
                <w:sz w:val="20"/>
              </w:rPr>
              <w:t xml:space="preserve">Сноска. Статья 269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269-1. Организация незаконного игорного бизнеса</w:t>
            </w:r>
          </w:p>
          <w:p>
            <w:pPr>
              <w:spacing w:after="20"/>
              <w:ind w:left="20"/>
              <w:jc w:val="both"/>
            </w:pPr>
            <w:r>
              <w:rPr>
                <w:rFonts w:ascii="Times New Roman"/>
                <w:b w:val="false"/>
                <w:i w:val="false"/>
                <w:color w:val="000000"/>
                <w:sz w:val="20"/>
              </w:rPr>
              <w:t>      1. Незаконное открытие либо содержание игорного заведения</w:t>
            </w:r>
            <w:r>
              <w:br/>
            </w:r>
            <w:r>
              <w:rPr>
                <w:rFonts w:ascii="Times New Roman"/>
                <w:b w:val="false"/>
                <w:i w:val="false"/>
                <w:color w:val="000000"/>
                <w:sz w:val="20"/>
              </w:rPr>
              <w:t>
или организация деятельности в сфере игорного бизнеса, а равно</w:t>
            </w:r>
            <w:r>
              <w:br/>
            </w:r>
            <w:r>
              <w:rPr>
                <w:rFonts w:ascii="Times New Roman"/>
                <w:b w:val="false"/>
                <w:i w:val="false"/>
                <w:color w:val="000000"/>
                <w:sz w:val="20"/>
              </w:rPr>
              <w:t>
предоставление помещений для открытия заведомо незаконного</w:t>
            </w:r>
            <w:r>
              <w:br/>
            </w:r>
            <w:r>
              <w:rPr>
                <w:rFonts w:ascii="Times New Roman"/>
                <w:b w:val="false"/>
                <w:i w:val="false"/>
                <w:color w:val="000000"/>
                <w:sz w:val="20"/>
              </w:rPr>
              <w:t>
игорного заведения либо организации игорного бизнеса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либо привлечением к общественным работам на срок от ста восьмидесяти до двухсот сорока часов, либо лишением свободы на срок до двух лет со штрафом в размере до пятидесяти месячных расчетных показателей либо без такового с конфискацией имущества.</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с использованием несовершеннолетнего или с его участием в азартных играх;</w:t>
            </w:r>
            <w:r>
              <w:br/>
            </w:r>
            <w:r>
              <w:rPr>
                <w:rFonts w:ascii="Times New Roman"/>
                <w:b w:val="false"/>
                <w:i w:val="false"/>
                <w:color w:val="000000"/>
                <w:sz w:val="20"/>
              </w:rPr>
              <w:t>
      б) группой лиц по предварительному сговору;</w:t>
            </w:r>
            <w:r>
              <w:br/>
            </w:r>
            <w:r>
              <w:rPr>
                <w:rFonts w:ascii="Times New Roman"/>
                <w:b w:val="false"/>
                <w:i w:val="false"/>
                <w:color w:val="000000"/>
                <w:sz w:val="20"/>
              </w:rPr>
              <w:t>
      в) с извлечением дохода в крупном размере;</w:t>
            </w:r>
            <w:r>
              <w:br/>
            </w:r>
            <w:r>
              <w:rPr>
                <w:rFonts w:ascii="Times New Roman"/>
                <w:b w:val="false"/>
                <w:i w:val="false"/>
                <w:color w:val="000000"/>
                <w:sz w:val="20"/>
              </w:rPr>
              <w:t>
      г) лицом с использованием своего служебного положения, –</w:t>
            </w:r>
            <w:r>
              <w:br/>
            </w:r>
            <w:r>
              <w:rPr>
                <w:rFonts w:ascii="Times New Roman"/>
                <w:b w:val="false"/>
                <w:i w:val="false"/>
                <w:color w:val="000000"/>
                <w:sz w:val="20"/>
              </w:rPr>
              <w:t>
      наказываются штрафом в размере от одной тысячи до трех тысяч месячных расчетных показателей либо лишением свободы на срок до пяти лет со штрафом в размере до двухсот месячных расчетных показателей либо без такового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w:t>
            </w:r>
            <w:r>
              <w:br/>
            </w:r>
            <w:r>
              <w:rPr>
                <w:rFonts w:ascii="Times New Roman"/>
                <w:b w:val="false"/>
                <w:i w:val="false"/>
                <w:color w:val="000000"/>
                <w:sz w:val="20"/>
              </w:rPr>
              <w:t>
      а) организованной группой;</w:t>
            </w:r>
            <w:r>
              <w:br/>
            </w:r>
            <w:r>
              <w:rPr>
                <w:rFonts w:ascii="Times New Roman"/>
                <w:b w:val="false"/>
                <w:i w:val="false"/>
                <w:color w:val="000000"/>
                <w:sz w:val="20"/>
              </w:rPr>
              <w:t>
      б) с извлечением дохода в особо крупном размере;</w:t>
            </w:r>
            <w:r>
              <w:br/>
            </w:r>
            <w:r>
              <w:rPr>
                <w:rFonts w:ascii="Times New Roman"/>
                <w:b w:val="false"/>
                <w:i w:val="false"/>
                <w:color w:val="000000"/>
                <w:sz w:val="20"/>
              </w:rPr>
              <w:t>
      в) лицом, уполномоченным на выполнение государственных функций, либо приравненным к нему лицом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w:t>
            </w:r>
            <w:r>
              <w:br/>
            </w:r>
            <w:r>
              <w:rPr>
                <w:rFonts w:ascii="Times New Roman"/>
                <w:b w:val="false"/>
                <w:i w:val="false"/>
                <w:color w:val="000000"/>
                <w:sz w:val="20"/>
              </w:rPr>
              <w:t>
      наказываются штрафом в размере от трех тысяч до десяти тысяч месячных расчетных показателей или лишением свободы на срок от четырех до семи лет со штрафом в размере от двухсот до пятисот месячных расчетных показателей либо без такового с конфискацией имущества.</w:t>
            </w:r>
            <w:r>
              <w:br/>
            </w:r>
            <w:r>
              <w:rPr>
                <w:rFonts w:ascii="Times New Roman"/>
                <w:b w:val="false"/>
                <w:i w:val="false"/>
                <w:color w:val="000000"/>
                <w:sz w:val="20"/>
              </w:rPr>
              <w:t>
      Примечание. Доходом в крупном размере в настоящей статье признается доход, сумма которого превышает тысячу месячных расчетных показателей, доходом в особо крупном размере – доход, сумма которого превышает пять тысяч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269-1 в соответствии с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270. Вовлечение в занятие проституцией </w:t>
            </w:r>
          </w:p>
          <w:p>
            <w:pPr>
              <w:spacing w:after="20"/>
              <w:ind w:left="20"/>
              <w:jc w:val="both"/>
            </w:pPr>
            <w:r>
              <w:rPr>
                <w:rFonts w:ascii="Times New Roman"/>
                <w:b w:val="false"/>
                <w:i w:val="false"/>
                <w:color w:val="000000"/>
                <w:sz w:val="20"/>
              </w:rPr>
              <w:t>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0"/>
              </w:rPr>
              <w:t>
      наказывается лишением свободы на срок от двух до пяти лет с конфискацией имущества.</w:t>
            </w:r>
            <w:r>
              <w:br/>
            </w:r>
            <w:r>
              <w:rPr>
                <w:rFonts w:ascii="Times New Roman"/>
                <w:b w:val="false"/>
                <w:i w:val="false"/>
                <w:color w:val="000000"/>
                <w:sz w:val="20"/>
              </w:rPr>
              <w:t>
      2. То же деяние, совершенное группой лиц по предварительному сговору либо неоднократно, –</w:t>
            </w:r>
            <w:r>
              <w:br/>
            </w:r>
            <w:r>
              <w:rPr>
                <w:rFonts w:ascii="Times New Roman"/>
                <w:b w:val="false"/>
                <w:i w:val="false"/>
                <w:color w:val="000000"/>
                <w:sz w:val="20"/>
              </w:rPr>
              <w:t>
      наказывается лишением свободы на срок от трех до шести лет с конфискацией имущества.</w:t>
            </w:r>
            <w:r>
              <w:br/>
            </w:r>
            <w:r>
              <w:rPr>
                <w:rFonts w:ascii="Times New Roman"/>
                <w:b w:val="false"/>
                <w:i w:val="false"/>
                <w:color w:val="000000"/>
                <w:sz w:val="20"/>
              </w:rPr>
              <w:t>
      3. То же деяние, совершенное организованной группой, –</w:t>
            </w:r>
            <w:r>
              <w:br/>
            </w:r>
            <w:r>
              <w:rPr>
                <w:rFonts w:ascii="Times New Roman"/>
                <w:b w:val="false"/>
                <w:i w:val="false"/>
                <w:color w:val="000000"/>
                <w:sz w:val="20"/>
              </w:rPr>
              <w:t>
      наказывается лишением свободы на срок от пяти до семи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Статья 270 в редакции Закона РК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271. Организация или содержание притонов для </w:t>
            </w:r>
            <w:r>
              <w:br/>
            </w:r>
            <w:r>
              <w:rPr>
                <w:rFonts w:ascii="Times New Roman"/>
                <w:b w:val="false"/>
                <w:i w:val="false"/>
                <w:color w:val="000000"/>
                <w:sz w:val="20"/>
              </w:rPr>
              <w:t>
</w:t>
            </w:r>
            <w:r>
              <w:rPr>
                <w:rFonts w:ascii="Times New Roman"/>
                <w:b/>
                <w:i w:val="false"/>
                <w:color w:val="000000"/>
                <w:sz w:val="20"/>
              </w:rPr>
              <w:t xml:space="preserve">                  занятия проституцией и сводничество </w:t>
            </w:r>
          </w:p>
          <w:p>
            <w:pPr>
              <w:spacing w:after="20"/>
              <w:ind w:left="20"/>
              <w:jc w:val="both"/>
            </w:pPr>
            <w:r>
              <w:rPr>
                <w:rFonts w:ascii="Times New Roman"/>
                <w:b w:val="false"/>
                <w:i w:val="false"/>
                <w:color w:val="000000"/>
                <w:sz w:val="20"/>
              </w:rPr>
              <w:t>      1. Организация или содержание притонов для занятий проституцией, а равно сводничество с корыстной целью –</w:t>
            </w:r>
            <w:r>
              <w:br/>
            </w:r>
            <w:r>
              <w:rPr>
                <w:rFonts w:ascii="Times New Roman"/>
                <w:b w:val="false"/>
                <w:i w:val="false"/>
                <w:color w:val="000000"/>
                <w:sz w:val="20"/>
              </w:rPr>
              <w:t>
      наказываются лишением свободы на срок до пяти лет с конфискацией имущества.</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в) с привлечением для занятия проституцией заведомо несовершеннолетнего, –</w:t>
            </w:r>
            <w:r>
              <w:br/>
            </w:r>
            <w:r>
              <w:rPr>
                <w:rFonts w:ascii="Times New Roman"/>
                <w:b w:val="false"/>
                <w:i w:val="false"/>
                <w:color w:val="000000"/>
                <w:sz w:val="20"/>
              </w:rPr>
              <w:t>
      наказываются лишением свободы на срок от пяти до семи лет с конфискацией имущества.</w:t>
            </w:r>
            <w:r>
              <w:br/>
            </w:r>
            <w:r>
              <w:rPr>
                <w:rFonts w:ascii="Times New Roman"/>
                <w:b w:val="false"/>
                <w:i w:val="false"/>
                <w:color w:val="000000"/>
                <w:sz w:val="20"/>
              </w:rPr>
              <w:t>
      3. Деяния, предусмотренные частями первой или второй настоящей статьи, совершенные организованной группой, –</w:t>
            </w:r>
            <w:r>
              <w:br/>
            </w:r>
            <w:r>
              <w:rPr>
                <w:rFonts w:ascii="Times New Roman"/>
                <w:b w:val="false"/>
                <w:i w:val="false"/>
                <w:color w:val="000000"/>
                <w:sz w:val="20"/>
              </w:rPr>
              <w:t>
      наказываются лишением свободы на срок от пяти до десяти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Сноска. Статья 271 в редакции Закона РК от 04.07.2013 </w:t>
            </w:r>
            <w:r>
              <w:rPr>
                <w:rFonts w:ascii="Times New Roman"/>
                <w:b w:val="false"/>
                <w:i w:val="false"/>
                <w:color w:val="000000"/>
                <w:sz w:val="20"/>
              </w:rPr>
              <w:t>№ 127-V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272. Организация или содержание притонов для </w:t>
            </w:r>
            <w:r>
              <w:br/>
            </w:r>
            <w:r>
              <w:rPr>
                <w:rFonts w:ascii="Times New Roman"/>
                <w:b w:val="false"/>
                <w:i w:val="false"/>
                <w:color w:val="000000"/>
                <w:sz w:val="20"/>
              </w:rPr>
              <w:t>
</w:t>
            </w:r>
            <w:r>
              <w:rPr>
                <w:rFonts w:ascii="Times New Roman"/>
                <w:b/>
                <w:i w:val="false"/>
                <w:color w:val="000000"/>
                <w:sz w:val="20"/>
              </w:rPr>
              <w:t xml:space="preserve">                  одурманивания с использованием </w:t>
            </w:r>
            <w:r>
              <w:br/>
            </w:r>
            <w:r>
              <w:rPr>
                <w:rFonts w:ascii="Times New Roman"/>
                <w:b w:val="false"/>
                <w:i w:val="false"/>
                <w:color w:val="000000"/>
                <w:sz w:val="20"/>
              </w:rPr>
              <w:t>
</w:t>
            </w:r>
            <w:r>
              <w:rPr>
                <w:rFonts w:ascii="Times New Roman"/>
                <w:b/>
                <w:i w:val="false"/>
                <w:color w:val="000000"/>
                <w:sz w:val="20"/>
              </w:rPr>
              <w:t xml:space="preserve">                  лекарственных или других средств </w:t>
            </w:r>
          </w:p>
          <w:p>
            <w:pPr>
              <w:spacing w:after="20"/>
              <w:ind w:left="20"/>
              <w:jc w:val="both"/>
            </w:pPr>
            <w:r>
              <w:rPr>
                <w:rFonts w:ascii="Times New Roman"/>
                <w:b w:val="false"/>
                <w:i w:val="false"/>
                <w:color w:val="000000"/>
                <w:sz w:val="20"/>
              </w:rPr>
              <w:t xml:space="preserve">      1. 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или психотропным веществам, а равно предоставление помещения для этих целей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Деяния, предусмотренные частью первой настоящей статьи, совершенные организованной группой, - </w:t>
            </w:r>
            <w:r>
              <w:br/>
            </w:r>
            <w:r>
              <w:rPr>
                <w:rFonts w:ascii="Times New Roman"/>
                <w:b w:val="false"/>
                <w:i w:val="false"/>
                <w:color w:val="000000"/>
                <w:sz w:val="20"/>
              </w:rPr>
              <w:t>
      наказываются лишением свободы на срок от двух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272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273. Незаконное распространение </w:t>
            </w:r>
            <w:r>
              <w:br/>
            </w:r>
            <w:r>
              <w:rPr>
                <w:rFonts w:ascii="Times New Roman"/>
                <w:b w:val="false"/>
                <w:i w:val="false"/>
                <w:color w:val="000000"/>
                <w:sz w:val="20"/>
              </w:rPr>
              <w:t>
</w:t>
            </w:r>
            <w:r>
              <w:rPr>
                <w:rFonts w:ascii="Times New Roman"/>
                <w:b/>
                <w:i w:val="false"/>
                <w:color w:val="000000"/>
                <w:sz w:val="20"/>
              </w:rPr>
              <w:t xml:space="preserve">                  порнографических материалов или предметов </w:t>
            </w:r>
          </w:p>
          <w:p>
            <w:pPr>
              <w:spacing w:after="20"/>
              <w:ind w:left="20"/>
              <w:jc w:val="both"/>
            </w:pPr>
            <w:r>
              <w:rPr>
                <w:rFonts w:ascii="Times New Roman"/>
                <w:b w:val="false"/>
                <w:i w:val="false"/>
                <w:color w:val="000000"/>
                <w:sz w:val="20"/>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 -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либо исправительными работами на срок до двух лет, либо лишением свободы на срок до двух лет с конфискацией порнографических материалов или предметов, а также средств их изготовления или воспроизведения.</w:t>
            </w:r>
            <w:r>
              <w:br/>
            </w:r>
            <w:r>
              <w:rPr>
                <w:rFonts w:ascii="Times New Roman"/>
                <w:b w:val="false"/>
                <w:i w:val="false"/>
                <w:color w:val="000000"/>
                <w:sz w:val="20"/>
              </w:rPr>
              <w:t>
</w:t>
            </w:r>
            <w:r>
              <w:rPr>
                <w:rFonts w:ascii="Times New Roman"/>
                <w:b w:val="false"/>
                <w:i w:val="false"/>
                <w:color w:val="ff0000"/>
                <w:sz w:val="20"/>
              </w:rPr>
              <w:t xml:space="preserve">      Сноска. Статья 273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273-1. Изготовление и оборот материалов или</w:t>
            </w:r>
            <w:r>
              <w:br/>
            </w:r>
            <w:r>
              <w:rPr>
                <w:rFonts w:ascii="Times New Roman"/>
                <w:b w:val="false"/>
                <w:i w:val="false"/>
                <w:color w:val="000000"/>
                <w:sz w:val="20"/>
              </w:rPr>
              <w:t>
</w:t>
            </w:r>
            <w:r>
              <w:rPr>
                <w:rFonts w:ascii="Times New Roman"/>
                <w:b/>
                <w:i w:val="false"/>
                <w:color w:val="000000"/>
                <w:sz w:val="20"/>
              </w:rPr>
              <w:t>                    предметов с порнографическими изображениями</w:t>
            </w:r>
            <w:r>
              <w:br/>
            </w:r>
            <w:r>
              <w:rPr>
                <w:rFonts w:ascii="Times New Roman"/>
                <w:b w:val="false"/>
                <w:i w:val="false"/>
                <w:color w:val="000000"/>
                <w:sz w:val="20"/>
              </w:rPr>
              <w:t>
</w:t>
            </w:r>
            <w:r>
              <w:rPr>
                <w:rFonts w:ascii="Times New Roman"/>
                <w:b/>
                <w:i w:val="false"/>
                <w:color w:val="000000"/>
                <w:sz w:val="20"/>
              </w:rPr>
              <w:t>                    несовершеннолетних либо их привлечение для</w:t>
            </w:r>
            <w:r>
              <w:br/>
            </w:r>
            <w:r>
              <w:rPr>
                <w:rFonts w:ascii="Times New Roman"/>
                <w:b w:val="false"/>
                <w:i w:val="false"/>
                <w:color w:val="000000"/>
                <w:sz w:val="20"/>
              </w:rPr>
              <w:t>
</w:t>
            </w:r>
            <w:r>
              <w:rPr>
                <w:rFonts w:ascii="Times New Roman"/>
                <w:b/>
                <w:i w:val="false"/>
                <w:color w:val="000000"/>
                <w:sz w:val="20"/>
              </w:rPr>
              <w:t>                    участия в зрелищных мероприятиях</w:t>
            </w:r>
            <w:r>
              <w:br/>
            </w:r>
            <w:r>
              <w:rPr>
                <w:rFonts w:ascii="Times New Roman"/>
                <w:b w:val="false"/>
                <w:i w:val="false"/>
                <w:color w:val="000000"/>
                <w:sz w:val="20"/>
              </w:rPr>
              <w:t>
</w:t>
            </w:r>
            <w:r>
              <w:rPr>
                <w:rFonts w:ascii="Times New Roman"/>
                <w:b/>
                <w:i w:val="false"/>
                <w:color w:val="000000"/>
                <w:sz w:val="20"/>
              </w:rPr>
              <w:t>                    порнографического характера</w:t>
            </w:r>
          </w:p>
          <w:p>
            <w:pPr>
              <w:spacing w:after="20"/>
              <w:ind w:left="20"/>
              <w:jc w:val="both"/>
            </w:pPr>
            <w:r>
              <w:rPr>
                <w:rFonts w:ascii="Times New Roman"/>
                <w:b w:val="false"/>
                <w:i w:val="false"/>
                <w:color w:val="000000"/>
                <w:sz w:val="20"/>
              </w:rPr>
              <w:t>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r>
              <w:br/>
            </w:r>
            <w:r>
              <w:rPr>
                <w:rFonts w:ascii="Times New Roman"/>
                <w:b w:val="false"/>
                <w:i w:val="false"/>
                <w:color w:val="000000"/>
                <w:sz w:val="20"/>
              </w:rPr>
              <w:t>
      наказываются лишением свободы на срок от трех до шести лет с конфискацией порнографических материалов или предметов, а также средств их изготовления или воспроизведения.</w:t>
            </w:r>
            <w:r>
              <w:br/>
            </w:r>
            <w:r>
              <w:rPr>
                <w:rFonts w:ascii="Times New Roman"/>
                <w:b w:val="false"/>
                <w:i w:val="false"/>
                <w:color w:val="000000"/>
                <w:sz w:val="20"/>
              </w:rPr>
              <w:t>
      2. Привлечение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 -</w:t>
            </w:r>
            <w:r>
              <w:br/>
            </w:r>
            <w:r>
              <w:rPr>
                <w:rFonts w:ascii="Times New Roman"/>
                <w:b w:val="false"/>
                <w:i w:val="false"/>
                <w:color w:val="000000"/>
                <w:sz w:val="20"/>
              </w:rPr>
              <w:t>
      наказывается лишением свободы на срок от пяти до семи лет с конфискацией порнографических материалов или предметов, а также средств их изготовления или воспроизведения.</w:t>
            </w:r>
            <w:r>
              <w:br/>
            </w:r>
            <w:r>
              <w:rPr>
                <w:rFonts w:ascii="Times New Roman"/>
                <w:b w:val="false"/>
                <w:i w:val="false"/>
                <w:color w:val="000000"/>
                <w:sz w:val="20"/>
              </w:rPr>
              <w:t>
      3. Деяния, предусмотренные частями первой или второй настоящей статьи, совершенные:</w:t>
            </w:r>
            <w:r>
              <w:br/>
            </w:r>
            <w:r>
              <w:rPr>
                <w:rFonts w:ascii="Times New Roman"/>
                <w:b w:val="false"/>
                <w:i w:val="false"/>
                <w:color w:val="000000"/>
                <w:sz w:val="20"/>
              </w:rPr>
              <w:t>
      а) родителем, педагогом либо иным лицом, на которых законом возложены обязанности по воспитанию несовершеннолетнего;</w:t>
            </w:r>
            <w:r>
              <w:br/>
            </w:r>
            <w:r>
              <w:rPr>
                <w:rFonts w:ascii="Times New Roman"/>
                <w:b w:val="false"/>
                <w:i w:val="false"/>
                <w:color w:val="000000"/>
                <w:sz w:val="20"/>
              </w:rPr>
              <w:t>
      б) в отношении лица, заведомо не достигшего четырнадцатилетнего возраста;</w:t>
            </w:r>
            <w:r>
              <w:br/>
            </w:r>
            <w:r>
              <w:rPr>
                <w:rFonts w:ascii="Times New Roman"/>
                <w:b w:val="false"/>
                <w:i w:val="false"/>
                <w:color w:val="000000"/>
                <w:sz w:val="20"/>
              </w:rPr>
              <w:t>
      в) группой лиц по предварительному сговору или организованной группой, -</w:t>
            </w:r>
            <w:r>
              <w:br/>
            </w:r>
            <w:r>
              <w:rPr>
                <w:rFonts w:ascii="Times New Roman"/>
                <w:b w:val="false"/>
                <w:i w:val="false"/>
                <w:color w:val="000000"/>
                <w:sz w:val="20"/>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 или без такового с конфискацией порнографических материалов или предметов, а также средств их изготовления или воспроизведения.</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273-1 в соответствии с Законом РК от 23.11.2010 </w:t>
            </w:r>
            <w:r>
              <w:rPr>
                <w:rFonts w:ascii="Times New Roman"/>
                <w:b w:val="false"/>
                <w:i w:val="false"/>
                <w:color w:val="00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274. Незаконное распространение произведений, </w:t>
            </w:r>
            <w:r>
              <w:br/>
            </w:r>
            <w:r>
              <w:rPr>
                <w:rFonts w:ascii="Times New Roman"/>
                <w:b w:val="false"/>
                <w:i w:val="false"/>
                <w:color w:val="000000"/>
                <w:sz w:val="20"/>
              </w:rPr>
              <w:t>
</w:t>
            </w:r>
            <w:r>
              <w:rPr>
                <w:rFonts w:ascii="Times New Roman"/>
                <w:b/>
                <w:i w:val="false"/>
                <w:color w:val="000000"/>
                <w:sz w:val="20"/>
              </w:rPr>
              <w:t xml:space="preserve">                  пропагандирующих культ жестокости и насилия </w:t>
            </w:r>
          </w:p>
          <w:p>
            <w:pPr>
              <w:spacing w:after="20"/>
              <w:ind w:left="20"/>
              <w:jc w:val="both"/>
            </w:pPr>
            <w:r>
              <w:rPr>
                <w:rFonts w:ascii="Times New Roman"/>
                <w:b w:val="false"/>
                <w:i w:val="false"/>
                <w:color w:val="000000"/>
                <w:sz w:val="20"/>
              </w:rPr>
              <w:t xml:space="preserve">      Незаконные изготовление в целях распространения или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печатными изданиями, кино- или видеоматериалами, пропагандирующими культ жестокости и насилия, - </w:t>
            </w:r>
            <w:r>
              <w:br/>
            </w:r>
            <w:r>
              <w:rPr>
                <w:rFonts w:ascii="Times New Roman"/>
                <w:b w:val="false"/>
                <w:i w:val="false"/>
                <w:color w:val="000000"/>
                <w:sz w:val="20"/>
              </w:rPr>
              <w:t>
      наказываются штрафом в размере от пятисот до восьмисот месячных расчетных показателей, либо исправительными работами на срок до одного года, либо лишением свободы на срок до двух лет с конфискацией произведений, пропагандирующих культ жестокости и насилия, а также средств их изготовления или воспроизведения.</w:t>
            </w:r>
            <w:r>
              <w:br/>
            </w:r>
            <w:r>
              <w:rPr>
                <w:rFonts w:ascii="Times New Roman"/>
                <w:b w:val="false"/>
                <w:i w:val="false"/>
                <w:color w:val="000000"/>
                <w:sz w:val="20"/>
              </w:rPr>
              <w:t>
</w:t>
            </w:r>
            <w:r>
              <w:rPr>
                <w:rFonts w:ascii="Times New Roman"/>
                <w:b w:val="false"/>
                <w:i w:val="false"/>
                <w:color w:val="ff0000"/>
                <w:sz w:val="20"/>
              </w:rPr>
              <w:t xml:space="preserve">      Сноска. Статья 274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275. Надругательство над телами умерших и </w:t>
            </w:r>
            <w:r>
              <w:br/>
            </w:r>
            <w:r>
              <w:rPr>
                <w:rFonts w:ascii="Times New Roman"/>
                <w:b w:val="false"/>
                <w:i w:val="false"/>
                <w:color w:val="000000"/>
                <w:sz w:val="20"/>
              </w:rPr>
              <w:t>
</w:t>
            </w:r>
            <w:r>
              <w:rPr>
                <w:rFonts w:ascii="Times New Roman"/>
                <w:b/>
                <w:i w:val="false"/>
                <w:color w:val="000000"/>
                <w:sz w:val="20"/>
              </w:rPr>
              <w:t xml:space="preserve">                  местами их захоронения </w:t>
            </w:r>
          </w:p>
          <w:p>
            <w:pPr>
              <w:spacing w:after="20"/>
              <w:ind w:left="20"/>
              <w:jc w:val="both"/>
            </w:pPr>
            <w:r>
              <w:rPr>
                <w:rFonts w:ascii="Times New Roman"/>
                <w:b w:val="false"/>
                <w:i w:val="false"/>
                <w:color w:val="000000"/>
                <w:sz w:val="20"/>
              </w:rPr>
              <w:t xml:space="preserve">      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или поминовением, - </w:t>
            </w:r>
            <w:r>
              <w:br/>
            </w:r>
            <w:r>
              <w:rPr>
                <w:rFonts w:ascii="Times New Roman"/>
                <w:b w:val="false"/>
                <w:i w:val="false"/>
                <w:color w:val="000000"/>
                <w:sz w:val="20"/>
              </w:rPr>
              <w:t xml:space="preserve">
      наказываются штрафом в размере от ста до пятисот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от шести месяцев до одного года,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группой лиц, группой лиц по предварительному сговору или организованной группой; </w:t>
            </w:r>
            <w:r>
              <w:br/>
            </w:r>
            <w:r>
              <w:rPr>
                <w:rFonts w:ascii="Times New Roman"/>
                <w:b w:val="false"/>
                <w:i w:val="false"/>
                <w:color w:val="000000"/>
                <w:sz w:val="20"/>
              </w:rPr>
              <w:t xml:space="preserve">
      в) по мотиву национальной, расовой или религиозной ненависти либо вражды; </w:t>
            </w:r>
            <w:r>
              <w:br/>
            </w:r>
            <w:r>
              <w:rPr>
                <w:rFonts w:ascii="Times New Roman"/>
                <w:b w:val="false"/>
                <w:i w:val="false"/>
                <w:color w:val="000000"/>
                <w:sz w:val="20"/>
              </w:rPr>
              <w:t xml:space="preserve">
      г) с применением насилия или угрозой его применения, - </w:t>
            </w:r>
            <w:r>
              <w:br/>
            </w:r>
            <w:r>
              <w:rPr>
                <w:rFonts w:ascii="Times New Roman"/>
                <w:b w:val="false"/>
                <w:i w:val="false"/>
                <w:color w:val="000000"/>
                <w:sz w:val="20"/>
              </w:rPr>
              <w:t>
      наказываются ограничением свободы на срок до пяти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275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275-1. Незаконное изъятие органов и тканей трупа </w:t>
            </w:r>
            <w:r>
              <w:br/>
            </w:r>
            <w:r>
              <w:rPr>
                <w:rFonts w:ascii="Times New Roman"/>
                <w:b w:val="false"/>
                <w:i w:val="false"/>
                <w:color w:val="000000"/>
                <w:sz w:val="20"/>
              </w:rPr>
              <w:t>
</w:t>
            </w:r>
            <w:r>
              <w:rPr>
                <w:rFonts w:ascii="Times New Roman"/>
                <w:b/>
                <w:i w:val="false"/>
                <w:color w:val="000000"/>
                <w:sz w:val="20"/>
              </w:rPr>
              <w:t xml:space="preserve">                    человека </w:t>
            </w:r>
            <w:r>
              <w:br/>
            </w:r>
            <w:r>
              <w:rPr>
                <w:rFonts w:ascii="Times New Roman"/>
                <w:b w:val="false"/>
                <w:i w:val="false"/>
                <w:color w:val="000000"/>
                <w:sz w:val="20"/>
              </w:rPr>
              <w:t xml:space="preserve">
  </w:t>
            </w:r>
            <w:r>
              <w:br/>
            </w:r>
            <w:r>
              <w:rPr>
                <w:rFonts w:ascii="Times New Roman"/>
                <w:b w:val="false"/>
                <w:i w:val="false"/>
                <w:color w:val="000000"/>
                <w:sz w:val="20"/>
              </w:rPr>
              <w:t>
       1. Незаконное изъятие органов или тканей трупа человека для  </w:t>
            </w:r>
            <w:r>
              <w:rPr>
                <w:rFonts w:ascii="Times New Roman"/>
                <w:b w:val="false"/>
                <w:i w:val="false"/>
                <w:color w:val="000000"/>
                <w:sz w:val="20"/>
              </w:rPr>
              <w:t>трансплантации</w:t>
            </w:r>
            <w:r>
              <w:rPr>
                <w:rFonts w:ascii="Times New Roman"/>
                <w:b w:val="false"/>
                <w:i w:val="false"/>
                <w:color w:val="000000"/>
                <w:sz w:val="20"/>
              </w:rPr>
              <w:t xml:space="preserve"> либо иного использования, а равно совершение сделок в отношении органов и тканей трупа человека - </w:t>
            </w:r>
            <w:r>
              <w:br/>
            </w:r>
            <w:r>
              <w:rPr>
                <w:rFonts w:ascii="Times New Roman"/>
                <w:b w:val="false"/>
                <w:i w:val="false"/>
                <w:color w:val="000000"/>
                <w:sz w:val="20"/>
              </w:rPr>
              <w:t xml:space="preserve">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группой лиц по предварительному сговору или организованной группой; </w:t>
            </w:r>
            <w:r>
              <w:br/>
            </w:r>
            <w:r>
              <w:rPr>
                <w:rFonts w:ascii="Times New Roman"/>
                <w:b w:val="false"/>
                <w:i w:val="false"/>
                <w:color w:val="000000"/>
                <w:sz w:val="20"/>
              </w:rPr>
              <w:t xml:space="preserve">
      б) неоднократно; </w:t>
            </w:r>
            <w:r>
              <w:br/>
            </w:r>
            <w:r>
              <w:rPr>
                <w:rFonts w:ascii="Times New Roman"/>
                <w:b w:val="false"/>
                <w:i w:val="false"/>
                <w:color w:val="000000"/>
                <w:sz w:val="20"/>
              </w:rPr>
              <w:t xml:space="preserve">
      в) с использованием своего служебного положения, - </w:t>
            </w:r>
            <w:r>
              <w:br/>
            </w:r>
            <w:r>
              <w:rPr>
                <w:rFonts w:ascii="Times New Roman"/>
                <w:b w:val="false"/>
                <w:i w:val="false"/>
                <w:color w:val="000000"/>
                <w:sz w:val="20"/>
              </w:rPr>
              <w:t>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      Сноска. Глава дополнена статьей 275-1 - Законом РК от 2 марта 2006 года N </w:t>
            </w:r>
            <w:r>
              <w:rPr>
                <w:rFonts w:ascii="Times New Roman"/>
                <w:b w:val="false"/>
                <w:i w:val="false"/>
                <w:color w:val="000000"/>
                <w:sz w:val="20"/>
              </w:rPr>
              <w:t>131</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276. Жестокое обращение с животными </w:t>
            </w:r>
          </w:p>
          <w:p>
            <w:pPr>
              <w:spacing w:after="20"/>
              <w:ind w:left="20"/>
              <w:jc w:val="both"/>
            </w:pPr>
            <w:r>
              <w:rPr>
                <w:rFonts w:ascii="Times New Roman"/>
                <w:b w:val="false"/>
                <w:i w:val="false"/>
                <w:color w:val="000000"/>
                <w:sz w:val="20"/>
              </w:rPr>
              <w:t xml:space="preserve">      1. Жестокое обращение с животными, повлекшее их гибель или увечье, если это деяние совершено из хулиганских побуждений, или с применением садистских методов, или в присутствии малолетних,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xml:space="preserve">
      2. То же деяние, совершенное группой лиц, или группой лиц по предварительному сговору, или организованной группой, или неоднократно, - </w:t>
            </w:r>
            <w:r>
              <w:br/>
            </w:r>
            <w:r>
              <w:rPr>
                <w:rFonts w:ascii="Times New Roman"/>
                <w:b w:val="false"/>
                <w:i w:val="false"/>
                <w:color w:val="000000"/>
                <w:sz w:val="20"/>
              </w:rPr>
              <w:t>
      наказывается штрафом в размере от пятисот до восьмисот месячных расчетных показателей либо исправительными работами на срок до двух лет,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      Сноска. Статья 276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11. ЭКОЛОГИЧЕСКИЕ ПРЕСТУПЛЕНИЯ </w:t>
            </w:r>
          </w:p>
          <w:p>
            <w:pPr>
              <w:spacing w:after="20"/>
              <w:ind w:left="20"/>
              <w:jc w:val="both"/>
            </w:pPr>
            <w:r>
              <w:rPr>
                <w:rFonts w:ascii="Times New Roman"/>
                <w:b/>
                <w:i w:val="false"/>
                <w:color w:val="000000"/>
                <w:sz w:val="20"/>
              </w:rPr>
              <w:t xml:space="preserve">       Статья 277. Нарушение экологических требований к </w:t>
            </w:r>
            <w:r>
              <w:br/>
            </w:r>
            <w:r>
              <w:rPr>
                <w:rFonts w:ascii="Times New Roman"/>
                <w:b w:val="false"/>
                <w:i w:val="false"/>
                <w:color w:val="000000"/>
                <w:sz w:val="20"/>
              </w:rPr>
              <w:t>
</w:t>
            </w:r>
            <w:r>
              <w:rPr>
                <w:rFonts w:ascii="Times New Roman"/>
                <w:b/>
                <w:i w:val="false"/>
                <w:color w:val="000000"/>
                <w:sz w:val="20"/>
              </w:rPr>
              <w:t xml:space="preserve">                   хозяйственной и иной деятельности </w:t>
            </w:r>
          </w:p>
          <w:p>
            <w:pPr>
              <w:spacing w:after="20"/>
              <w:ind w:left="20"/>
              <w:jc w:val="both"/>
            </w:pPr>
            <w:r>
              <w:rPr>
                <w:rFonts w:ascii="Times New Roman"/>
                <w:b w:val="false"/>
                <w:i w:val="false"/>
                <w:color w:val="000000"/>
                <w:sz w:val="20"/>
              </w:rPr>
              <w:t>      Нарушение </w:t>
            </w:r>
            <w:r>
              <w:rPr>
                <w:rFonts w:ascii="Times New Roman"/>
                <w:b w:val="false"/>
                <w:i w:val="false"/>
                <w:color w:val="000000"/>
                <w:sz w:val="20"/>
              </w:rPr>
              <w:t>экологических требований</w:t>
            </w:r>
            <w:r>
              <w:rPr>
                <w:rFonts w:ascii="Times New Roman"/>
                <w:b w:val="false"/>
                <w:i w:val="false"/>
                <w:color w:val="000000"/>
                <w:sz w:val="20"/>
              </w:rPr>
              <w:t xml:space="preserve"> при использовании природных ресурсов, проектировании, размещении, строительстве и реконструкции, вводе в эксплуатацию и эксплуатации предприятий, сооружений и иных объектов, эксплуатации объектов промышленности, энергетики, транспорта и связи, объектов сельскохозяйственного назначения и мелиорации, строительстве городов и других населенных пунктов, к военным и оборонным объектам, военной и космической деятельности лицами, ответственными за соблюдение этих требований, если это </w:t>
            </w:r>
            <w:r>
              <w:rPr>
                <w:rFonts w:ascii="Times New Roman"/>
                <w:b w:val="false"/>
                <w:i w:val="false"/>
                <w:color w:val="000000"/>
                <w:sz w:val="20"/>
              </w:rPr>
              <w:t>повлекло</w:t>
            </w:r>
            <w:r>
              <w:rPr>
                <w:rFonts w:ascii="Times New Roman"/>
                <w:b w:val="false"/>
                <w:i w:val="false"/>
                <w:color w:val="000000"/>
                <w:sz w:val="20"/>
              </w:rPr>
              <w:t xml:space="preserve"> существенное загрязнение окружающей среды, причинение вреда здоровью человека, массовую гибель растительного или животного мира и  </w:t>
            </w:r>
            <w:r>
              <w:rPr>
                <w:rFonts w:ascii="Times New Roman"/>
                <w:b w:val="false"/>
                <w:i w:val="false"/>
                <w:color w:val="000000"/>
                <w:sz w:val="20"/>
              </w:rPr>
              <w:t>иные</w:t>
            </w:r>
            <w:r>
              <w:rPr>
                <w:rFonts w:ascii="Times New Roman"/>
                <w:b w:val="false"/>
                <w:i w:val="false"/>
                <w:color w:val="000000"/>
                <w:sz w:val="20"/>
              </w:rPr>
              <w:t xml:space="preserve"> тяжкие последствия, - </w:t>
            </w:r>
            <w:r>
              <w:br/>
            </w:r>
            <w:r>
              <w:rPr>
                <w:rFonts w:ascii="Times New Roman"/>
                <w:b w:val="false"/>
                <w:i w:val="false"/>
                <w:color w:val="000000"/>
                <w:sz w:val="20"/>
              </w:rPr>
              <w:t xml:space="preserve">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либо без такового. </w:t>
            </w:r>
          </w:p>
          <w:p>
            <w:pPr>
              <w:spacing w:after="20"/>
              <w:ind w:left="20"/>
              <w:jc w:val="both"/>
            </w:pPr>
            <w:r>
              <w:rPr>
                <w:rFonts w:ascii="Times New Roman"/>
                <w:b/>
                <w:i w:val="false"/>
                <w:color w:val="000000"/>
                <w:sz w:val="20"/>
              </w:rPr>
              <w:t xml:space="preserve">      Статья 278. Нарушение экологических требований при </w:t>
            </w:r>
            <w:r>
              <w:br/>
            </w:r>
            <w:r>
              <w:rPr>
                <w:rFonts w:ascii="Times New Roman"/>
                <w:b w:val="false"/>
                <w:i w:val="false"/>
                <w:color w:val="000000"/>
                <w:sz w:val="20"/>
              </w:rPr>
              <w:t>
</w:t>
            </w:r>
            <w:r>
              <w:rPr>
                <w:rFonts w:ascii="Times New Roman"/>
                <w:b/>
                <w:i w:val="false"/>
                <w:color w:val="000000"/>
                <w:sz w:val="20"/>
              </w:rPr>
              <w:t xml:space="preserve">                  производстве и использовании экологически </w:t>
            </w:r>
            <w:r>
              <w:br/>
            </w:r>
            <w:r>
              <w:rPr>
                <w:rFonts w:ascii="Times New Roman"/>
                <w:b w:val="false"/>
                <w:i w:val="false"/>
                <w:color w:val="000000"/>
                <w:sz w:val="20"/>
              </w:rPr>
              <w:t>
</w:t>
            </w:r>
            <w:r>
              <w:rPr>
                <w:rFonts w:ascii="Times New Roman"/>
                <w:b/>
                <w:i w:val="false"/>
                <w:color w:val="000000"/>
                <w:sz w:val="20"/>
              </w:rPr>
              <w:t xml:space="preserve">                  потенциально опасных химических, </w:t>
            </w:r>
            <w:r>
              <w:br/>
            </w:r>
            <w:r>
              <w:rPr>
                <w:rFonts w:ascii="Times New Roman"/>
                <w:b w:val="false"/>
                <w:i w:val="false"/>
                <w:color w:val="000000"/>
                <w:sz w:val="20"/>
              </w:rPr>
              <w:t>
</w:t>
            </w:r>
            <w:r>
              <w:rPr>
                <w:rFonts w:ascii="Times New Roman"/>
                <w:b/>
                <w:i w:val="false"/>
                <w:color w:val="000000"/>
                <w:sz w:val="20"/>
              </w:rPr>
              <w:t xml:space="preserve">                  радиоактивных и биологических веществ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экологических требований</w:t>
            </w:r>
            <w:r>
              <w:rPr>
                <w:rFonts w:ascii="Times New Roman"/>
                <w:b w:val="false"/>
                <w:i w:val="false"/>
                <w:color w:val="000000"/>
                <w:sz w:val="20"/>
              </w:rPr>
              <w:t xml:space="preserve"> при производстве, транспортировке, хранении, захоронении, использовании или ином обращении с экологически потенциально опасными химическими, радиоактивными и биологическими веществами, если эти деяния создали угрозу причинения существенного </w:t>
            </w:r>
            <w:r>
              <w:rPr>
                <w:rFonts w:ascii="Times New Roman"/>
                <w:b w:val="false"/>
                <w:i w:val="false"/>
                <w:color w:val="000000"/>
                <w:sz w:val="20"/>
              </w:rPr>
              <w:t>вреда</w:t>
            </w:r>
            <w:r>
              <w:rPr>
                <w:rFonts w:ascii="Times New Roman"/>
                <w:b w:val="false"/>
                <w:i w:val="false"/>
                <w:color w:val="000000"/>
                <w:sz w:val="20"/>
              </w:rPr>
              <w:t xml:space="preserve"> здоровью человека или окружающей среде,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трех лет, либо лишением свободы на срок до двух лет. </w:t>
            </w:r>
            <w:r>
              <w:br/>
            </w:r>
            <w:r>
              <w:rPr>
                <w:rFonts w:ascii="Times New Roman"/>
                <w:b w:val="false"/>
                <w:i w:val="false"/>
                <w:color w:val="000000"/>
                <w:sz w:val="20"/>
              </w:rPr>
              <w:t>
      2. То же деяние, повлекшее загрязнение, отравление или заражение </w:t>
            </w:r>
            <w:r>
              <w:rPr>
                <w:rFonts w:ascii="Times New Roman"/>
                <w:b w:val="false"/>
                <w:i w:val="false"/>
                <w:color w:val="000000"/>
                <w:sz w:val="20"/>
              </w:rPr>
              <w:t>окружающей среды</w:t>
            </w:r>
            <w:r>
              <w:rPr>
                <w:rFonts w:ascii="Times New Roman"/>
                <w:b w:val="false"/>
                <w:i w:val="false"/>
                <w:color w:val="000000"/>
                <w:sz w:val="20"/>
              </w:rPr>
              <w:t xml:space="preserve">, причинение вреда здоровью человека либо массовую гибель растительного или животного мира, а равно совершенное на территории с чрезвычайной экологической ситуацией,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массовое заболевание людей или смерть человека, - </w:t>
            </w:r>
            <w:r>
              <w:br/>
            </w:r>
            <w:r>
              <w:rPr>
                <w:rFonts w:ascii="Times New Roman"/>
                <w:b w:val="false"/>
                <w:i w:val="false"/>
                <w:color w:val="000000"/>
                <w:sz w:val="20"/>
              </w:rPr>
              <w:t>
      наказываются лишением свободы на срок от трех до восьми лет.</w:t>
            </w:r>
            <w:r>
              <w:br/>
            </w:r>
            <w:r>
              <w:rPr>
                <w:rFonts w:ascii="Times New Roman"/>
                <w:b w:val="false"/>
                <w:i w:val="false"/>
                <w:color w:val="000000"/>
                <w:sz w:val="20"/>
              </w:rPr>
              <w:t>
      </w:t>
            </w:r>
            <w:r>
              <w:rPr>
                <w:rFonts w:ascii="Times New Roman"/>
                <w:b w:val="false"/>
                <w:i w:val="false"/>
                <w:color w:val="ff0000"/>
                <w:sz w:val="20"/>
              </w:rPr>
              <w:t xml:space="preserve">Сноска. Статья 278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279. Нарушение правил безопасности при обращении </w:t>
            </w:r>
            <w:r>
              <w:br/>
            </w:r>
            <w:r>
              <w:rPr>
                <w:rFonts w:ascii="Times New Roman"/>
                <w:b w:val="false"/>
                <w:i w:val="false"/>
                <w:color w:val="000000"/>
                <w:sz w:val="20"/>
              </w:rPr>
              <w:t>
</w:t>
            </w:r>
            <w:r>
              <w:rPr>
                <w:rFonts w:ascii="Times New Roman"/>
                <w:b/>
                <w:i w:val="false"/>
                <w:color w:val="000000"/>
                <w:sz w:val="20"/>
              </w:rPr>
              <w:t xml:space="preserve">                  с микробиологическими или другими </w:t>
            </w:r>
            <w:r>
              <w:br/>
            </w:r>
            <w:r>
              <w:rPr>
                <w:rFonts w:ascii="Times New Roman"/>
                <w:b w:val="false"/>
                <w:i w:val="false"/>
                <w:color w:val="000000"/>
                <w:sz w:val="20"/>
              </w:rPr>
              <w:t>
</w:t>
            </w:r>
            <w:r>
              <w:rPr>
                <w:rFonts w:ascii="Times New Roman"/>
                <w:b/>
                <w:i w:val="false"/>
                <w:color w:val="000000"/>
                <w:sz w:val="20"/>
              </w:rPr>
              <w:t xml:space="preserve">                  биологическими агентами или токсинами </w:t>
            </w:r>
          </w:p>
          <w:p>
            <w:pPr>
              <w:spacing w:after="20"/>
              <w:ind w:left="20"/>
              <w:jc w:val="both"/>
            </w:pPr>
            <w:r>
              <w:rPr>
                <w:rFonts w:ascii="Times New Roman"/>
                <w:b w:val="false"/>
                <w:i w:val="false"/>
                <w:color w:val="000000"/>
                <w:sz w:val="20"/>
              </w:rPr>
              <w:t xml:space="preserve">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или незаконный их ввоз в Республику Казахстан для переработки, хранения или захоронения, если это создало угрозу причинения существенного вреда здоровью человека или окружающей среде,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трех лет, либо лишением свободы на срок до двух лет. </w:t>
            </w:r>
            <w:r>
              <w:br/>
            </w:r>
            <w:r>
              <w:rPr>
                <w:rFonts w:ascii="Times New Roman"/>
                <w:b w:val="false"/>
                <w:i w:val="false"/>
                <w:color w:val="000000"/>
                <w:sz w:val="20"/>
              </w:rPr>
              <w:t xml:space="preserve">
      2. То же деяние, повлекшее загрязнение, отравление или заражение окружающей среды, причинение вреда здоровью человека либо массовую гибель растительного или животного мира, а равно совершенное на территории с чрезвычайной экологической ситуацией,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массовое заболевание людей или смерть человека, - </w:t>
            </w:r>
            <w:r>
              <w:br/>
            </w:r>
            <w:r>
              <w:rPr>
                <w:rFonts w:ascii="Times New Roman"/>
                <w:b w:val="false"/>
                <w:i w:val="false"/>
                <w:color w:val="000000"/>
                <w:sz w:val="20"/>
              </w:rPr>
              <w:t>
      наказываются лишением свободы на срок от трех до восьми лет.</w:t>
            </w:r>
            <w:r>
              <w:br/>
            </w:r>
            <w:r>
              <w:rPr>
                <w:rFonts w:ascii="Times New Roman"/>
                <w:b w:val="false"/>
                <w:i w:val="false"/>
                <w:color w:val="000000"/>
                <w:sz w:val="20"/>
              </w:rPr>
              <w:t>
      </w:t>
            </w:r>
            <w:r>
              <w:rPr>
                <w:rFonts w:ascii="Times New Roman"/>
                <w:b w:val="false"/>
                <w:i w:val="false"/>
                <w:color w:val="ff0000"/>
                <w:sz w:val="20"/>
              </w:rPr>
              <w:t xml:space="preserve">Сноска. Статья 279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280. Нарушение ветеринарных правил и правил, </w:t>
            </w:r>
            <w:r>
              <w:br/>
            </w:r>
            <w:r>
              <w:rPr>
                <w:rFonts w:ascii="Times New Roman"/>
                <w:b w:val="false"/>
                <w:i w:val="false"/>
                <w:color w:val="000000"/>
                <w:sz w:val="20"/>
              </w:rPr>
              <w:t>
</w:t>
            </w:r>
            <w:r>
              <w:rPr>
                <w:rFonts w:ascii="Times New Roman"/>
                <w:b/>
                <w:i w:val="false"/>
                <w:color w:val="000000"/>
                <w:sz w:val="20"/>
              </w:rPr>
              <w:t xml:space="preserve">                  установленных для борьбы с болезнями и </w:t>
            </w:r>
            <w:r>
              <w:br/>
            </w:r>
            <w:r>
              <w:rPr>
                <w:rFonts w:ascii="Times New Roman"/>
                <w:b w:val="false"/>
                <w:i w:val="false"/>
                <w:color w:val="000000"/>
                <w:sz w:val="20"/>
              </w:rPr>
              <w:t>
</w:t>
            </w:r>
            <w:r>
              <w:rPr>
                <w:rFonts w:ascii="Times New Roman"/>
                <w:b/>
                <w:i w:val="false"/>
                <w:color w:val="000000"/>
                <w:sz w:val="20"/>
              </w:rPr>
              <w:t xml:space="preserve">                  вредителями растений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ветеринарных правил</w:t>
            </w:r>
            <w:r>
              <w:rPr>
                <w:rFonts w:ascii="Times New Roman"/>
                <w:b w:val="false"/>
                <w:i w:val="false"/>
                <w:color w:val="000000"/>
                <w:sz w:val="20"/>
              </w:rPr>
              <w:t>, повлекшее распространение эпизоотий или </w:t>
            </w:r>
            <w:r>
              <w:rPr>
                <w:rFonts w:ascii="Times New Roman"/>
                <w:b w:val="false"/>
                <w:i w:val="false"/>
                <w:color w:val="000000"/>
                <w:sz w:val="20"/>
              </w:rPr>
              <w:t>иные</w:t>
            </w:r>
            <w:r>
              <w:rPr>
                <w:rFonts w:ascii="Times New Roman"/>
                <w:b w:val="false"/>
                <w:i w:val="false"/>
                <w:color w:val="000000"/>
                <w:sz w:val="20"/>
              </w:rPr>
              <w:t xml:space="preserve"> тяжкие последствия,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трех лет, либо лишением свободы на срок до трех лет. </w:t>
            </w:r>
            <w:r>
              <w:br/>
            </w:r>
            <w:r>
              <w:rPr>
                <w:rFonts w:ascii="Times New Roman"/>
                <w:b w:val="false"/>
                <w:i w:val="false"/>
                <w:color w:val="000000"/>
                <w:sz w:val="20"/>
              </w:rPr>
              <w:t>
      2. Нарушение </w:t>
            </w:r>
            <w:r>
              <w:rPr>
                <w:rFonts w:ascii="Times New Roman"/>
                <w:b w:val="false"/>
                <w:i w:val="false"/>
                <w:color w:val="000000"/>
                <w:sz w:val="20"/>
              </w:rPr>
              <w:t>правил</w:t>
            </w:r>
            <w:r>
              <w:rPr>
                <w:rFonts w:ascii="Times New Roman"/>
                <w:b w:val="false"/>
                <w:i w:val="false"/>
                <w:color w:val="000000"/>
                <w:sz w:val="20"/>
              </w:rPr>
              <w:t xml:space="preserve">, установленных для борьбы с болезнями и вредителями растений, повлекшее тяжкие последствия,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Сноска. Статья 280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281. Загрязнение, засорение и истощение вод </w:t>
            </w:r>
          </w:p>
          <w:p>
            <w:pPr>
              <w:spacing w:after="20"/>
              <w:ind w:left="20"/>
              <w:jc w:val="both"/>
            </w:pPr>
            <w:r>
              <w:rPr>
                <w:rFonts w:ascii="Times New Roman"/>
                <w:b w:val="false"/>
                <w:i w:val="false"/>
                <w:color w:val="000000"/>
                <w:sz w:val="20"/>
              </w:rPr>
              <w:t>      1. </w:t>
            </w:r>
            <w:r>
              <w:rPr>
                <w:rFonts w:ascii="Times New Roman"/>
                <w:b w:val="false"/>
                <w:i w:val="false"/>
                <w:color w:val="000000"/>
                <w:sz w:val="20"/>
              </w:rPr>
              <w:t>Загрязнение</w:t>
            </w:r>
            <w:r>
              <w:rPr>
                <w:rFonts w:ascii="Times New Roman"/>
                <w:b w:val="false"/>
                <w:i w:val="false"/>
                <w:color w:val="000000"/>
                <w:sz w:val="20"/>
              </w:rPr>
              <w:t xml:space="preserve">, засорение, истощение поверхностных или подземных вод, ледников, источников питьевого водоснабжения либо иное изменение их природных свойств, если эти деяния повлекли причинение существенного вреда растительному или животному миру, рыбным запасам, лесному или сельскому хозяйству, - </w:t>
            </w:r>
            <w:r>
              <w:br/>
            </w:r>
            <w:r>
              <w:rPr>
                <w:rFonts w:ascii="Times New Roman"/>
                <w:b w:val="false"/>
                <w:i w:val="false"/>
                <w:color w:val="000000"/>
                <w:sz w:val="20"/>
              </w:rPr>
              <w:t>
      наказываются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ограничением свободы на срок до одного года.</w:t>
            </w:r>
            <w:r>
              <w:br/>
            </w:r>
            <w:r>
              <w:rPr>
                <w:rFonts w:ascii="Times New Roman"/>
                <w:b w:val="false"/>
                <w:i w:val="false"/>
                <w:color w:val="000000"/>
                <w:sz w:val="20"/>
              </w:rPr>
              <w:t>
      2. Те же деяния, повлекшие причинение вреда здоровью человека или массовую гибель растительного или животного мира, а равно </w:t>
            </w:r>
            <w:r>
              <w:rPr>
                <w:rFonts w:ascii="Times New Roman"/>
                <w:b w:val="false"/>
                <w:i w:val="false"/>
                <w:color w:val="000000"/>
                <w:sz w:val="20"/>
              </w:rPr>
              <w:t>совершенные</w:t>
            </w:r>
            <w:r>
              <w:rPr>
                <w:rFonts w:ascii="Times New Roman"/>
                <w:b w:val="false"/>
                <w:i w:val="false"/>
                <w:color w:val="000000"/>
                <w:sz w:val="20"/>
              </w:rPr>
              <w:t xml:space="preserve"> на особо охраняемых природных </w:t>
            </w:r>
            <w:r>
              <w:rPr>
                <w:rFonts w:ascii="Times New Roman"/>
                <w:b w:val="false"/>
                <w:i w:val="false"/>
                <w:color w:val="000000"/>
                <w:sz w:val="20"/>
              </w:rPr>
              <w:t>территориях</w:t>
            </w:r>
            <w:r>
              <w:rPr>
                <w:rFonts w:ascii="Times New Roman"/>
                <w:b w:val="false"/>
                <w:i w:val="false"/>
                <w:color w:val="000000"/>
                <w:sz w:val="20"/>
              </w:rPr>
              <w:t xml:space="preserve"> либо на территориях с </w:t>
            </w:r>
            <w:r>
              <w:rPr>
                <w:rFonts w:ascii="Times New Roman"/>
                <w:b w:val="false"/>
                <w:i w:val="false"/>
                <w:color w:val="000000"/>
                <w:sz w:val="20"/>
              </w:rPr>
              <w:t>чрезвычайной экологической ситуацией</w:t>
            </w:r>
            <w:r>
              <w:rPr>
                <w:rFonts w:ascii="Times New Roman"/>
                <w:b w:val="false"/>
                <w:i w:val="false"/>
                <w:color w:val="000000"/>
                <w:sz w:val="20"/>
              </w:rPr>
              <w:t xml:space="preserve">,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человека, - </w:t>
            </w:r>
            <w:r>
              <w:br/>
            </w:r>
            <w:r>
              <w:rPr>
                <w:rFonts w:ascii="Times New Roman"/>
                <w:b w:val="false"/>
                <w:i w:val="false"/>
                <w:color w:val="000000"/>
                <w:sz w:val="20"/>
              </w:rPr>
              <w:t>
      наказываются лишением свободы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281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282. Загрязнение атмосферы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правил</w:t>
            </w:r>
            <w:r>
              <w:rPr>
                <w:rFonts w:ascii="Times New Roman"/>
                <w:b w:val="false"/>
                <w:i w:val="false"/>
                <w:color w:val="000000"/>
                <w:sz w:val="20"/>
              </w:rPr>
              <w:t xml:space="preserve"> выброса в атмосферу загрязняющих веществ или правил эксплуатации установок, сооружений и иных объектов, если это деяние повлекло загрязнение или иное изменение природных свойств воздуха, сопряженное с причинением особо крупного ущерба, - </w:t>
            </w:r>
            <w:r>
              <w:br/>
            </w:r>
            <w:r>
              <w:rPr>
                <w:rFonts w:ascii="Times New Roman"/>
                <w:b w:val="false"/>
                <w:i w:val="false"/>
                <w:color w:val="000000"/>
                <w:sz w:val="20"/>
              </w:rPr>
              <w:t>
      наказывается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ограничением свободы на срок до одного года.</w:t>
            </w:r>
            <w:r>
              <w:br/>
            </w:r>
            <w:r>
              <w:rPr>
                <w:rFonts w:ascii="Times New Roman"/>
                <w:b w:val="false"/>
                <w:i w:val="false"/>
                <w:color w:val="000000"/>
                <w:sz w:val="20"/>
              </w:rPr>
              <w:t>
      2. То же деяние, повлекшее причинение вреда здоровью человека,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человека, - </w:t>
            </w:r>
            <w:r>
              <w:br/>
            </w:r>
            <w:r>
              <w:rPr>
                <w:rFonts w:ascii="Times New Roman"/>
                <w:b w:val="false"/>
                <w:i w:val="false"/>
                <w:color w:val="000000"/>
                <w:sz w:val="20"/>
              </w:rPr>
              <w:t>
      наказываются лишением свободы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282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0"/>
              </w:rPr>
              <w:t>№ 505-IV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283. Загрязнение морской среды </w:t>
            </w:r>
          </w:p>
          <w:p>
            <w:pPr>
              <w:spacing w:after="20"/>
              <w:ind w:left="20"/>
              <w:jc w:val="both"/>
            </w:pPr>
            <w:r>
              <w:rPr>
                <w:rFonts w:ascii="Times New Roman"/>
                <w:b w:val="false"/>
                <w:i w:val="false"/>
                <w:color w:val="000000"/>
                <w:sz w:val="20"/>
              </w:rPr>
              <w:t xml:space="preserve">      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сооружений веществ и материалов, вредных для здоровья человека и живых ресурсов моря либо препятствующих правомерному использованию морской среды,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двух лет, либо ограничением свободы сроком до одного года. </w:t>
            </w:r>
            <w:r>
              <w:br/>
            </w:r>
            <w:r>
              <w:rPr>
                <w:rFonts w:ascii="Times New Roman"/>
                <w:b w:val="false"/>
                <w:i w:val="false"/>
                <w:color w:val="000000"/>
                <w:sz w:val="20"/>
              </w:rPr>
              <w:t>
      2. То же деяние, причинившее </w:t>
            </w:r>
            <w:r>
              <w:rPr>
                <w:rFonts w:ascii="Times New Roman"/>
                <w:b w:val="false"/>
                <w:i w:val="false"/>
                <w:color w:val="000000"/>
                <w:sz w:val="20"/>
              </w:rPr>
              <w:t>существенный вред</w:t>
            </w:r>
            <w:r>
              <w:rPr>
                <w:rFonts w:ascii="Times New Roman"/>
                <w:b w:val="false"/>
                <w:i w:val="false"/>
                <w:color w:val="000000"/>
                <w:sz w:val="20"/>
              </w:rPr>
              <w:t xml:space="preserve"> здоровью человека, растительному или животному миру, рыбным запасам, окружающей среде, зонам отдыха либо другим охраняемым законом интересам, - </w:t>
            </w:r>
            <w:r>
              <w:br/>
            </w:r>
            <w:r>
              <w:rPr>
                <w:rFonts w:ascii="Times New Roman"/>
                <w:b w:val="false"/>
                <w:i w:val="false"/>
                <w:color w:val="000000"/>
                <w:sz w:val="20"/>
              </w:rPr>
              <w:t xml:space="preserve">
      наказывается лишением свободы на срок до трех лет со штрафом в размере от пятидесяти до ста месячных расчетных показателей.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человека, - </w:t>
            </w:r>
            <w:r>
              <w:br/>
            </w:r>
            <w:r>
              <w:rPr>
                <w:rFonts w:ascii="Times New Roman"/>
                <w:b w:val="false"/>
                <w:i w:val="false"/>
                <w:color w:val="000000"/>
                <w:sz w:val="20"/>
              </w:rPr>
              <w:t>
      наказываются лишением свободы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283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284. Нарушение законодательства о </w:t>
            </w:r>
            <w:r>
              <w:br/>
            </w:r>
            <w:r>
              <w:rPr>
                <w:rFonts w:ascii="Times New Roman"/>
                <w:b w:val="false"/>
                <w:i w:val="false"/>
                <w:color w:val="000000"/>
                <w:sz w:val="20"/>
              </w:rPr>
              <w:t>
</w:t>
            </w:r>
            <w:r>
              <w:rPr>
                <w:rFonts w:ascii="Times New Roman"/>
                <w:b/>
                <w:i w:val="false"/>
                <w:color w:val="000000"/>
                <w:sz w:val="20"/>
              </w:rPr>
              <w:t xml:space="preserve">                  континентальном шельфе Республики Казахстан </w:t>
            </w:r>
            <w:r>
              <w:br/>
            </w:r>
            <w:r>
              <w:rPr>
                <w:rFonts w:ascii="Times New Roman"/>
                <w:b w:val="false"/>
                <w:i w:val="false"/>
                <w:color w:val="000000"/>
                <w:sz w:val="20"/>
              </w:rPr>
              <w:t>
</w:t>
            </w:r>
            <w:r>
              <w:rPr>
                <w:rFonts w:ascii="Times New Roman"/>
                <w:b/>
                <w:i w:val="false"/>
                <w:color w:val="000000"/>
                <w:sz w:val="20"/>
              </w:rPr>
              <w:t xml:space="preserve">                  и об исключительной экономической зоне </w:t>
            </w:r>
            <w:r>
              <w:br/>
            </w:r>
            <w:r>
              <w:rPr>
                <w:rFonts w:ascii="Times New Roman"/>
                <w:b w:val="false"/>
                <w:i w:val="false"/>
                <w:color w:val="000000"/>
                <w:sz w:val="20"/>
              </w:rPr>
              <w:t>
</w:t>
            </w:r>
            <w:r>
              <w:rPr>
                <w:rFonts w:ascii="Times New Roman"/>
                <w:b/>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1. Незаконное возведение сооружений на континентальном шельфе Республики Казахстан, незаконное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и ликвидации возведенных сооружений и средств обеспечения безопасности морского судоходства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w:t>
            </w:r>
            <w:r>
              <w:br/>
            </w:r>
            <w:r>
              <w:rPr>
                <w:rFonts w:ascii="Times New Roman"/>
                <w:b w:val="false"/>
                <w:i w:val="false"/>
                <w:color w:val="000000"/>
                <w:sz w:val="20"/>
              </w:rPr>
              <w:t xml:space="preserve">
      2. Исследование, разведка, разработка естественных богатств континентального шельфа Республики Казахстан или исключительной экономической зоны Республики Казахстан, проводимые без соответствующего разрешения, - </w:t>
            </w:r>
            <w:r>
              <w:br/>
            </w:r>
            <w:r>
              <w:rPr>
                <w:rFonts w:ascii="Times New Roman"/>
                <w:b w:val="false"/>
                <w:i w:val="false"/>
                <w:color w:val="000000"/>
                <w:sz w:val="20"/>
              </w:rPr>
              <w:t>
      наказываются штрафом в размере от пятисот до семисот месячных расчетных показателей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284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285. Порча земли </w:t>
            </w:r>
          </w:p>
          <w:p>
            <w:pPr>
              <w:spacing w:after="20"/>
              <w:ind w:left="20"/>
              <w:jc w:val="both"/>
            </w:pPr>
            <w:r>
              <w:rPr>
                <w:rFonts w:ascii="Times New Roman"/>
                <w:b w:val="false"/>
                <w:i w:val="false"/>
                <w:color w:val="000000"/>
                <w:sz w:val="20"/>
              </w:rPr>
              <w:t>      1. Отравление, загрязнение или иная порча </w:t>
            </w:r>
            <w:r>
              <w:rPr>
                <w:rFonts w:ascii="Times New Roman"/>
                <w:b w:val="false"/>
                <w:i w:val="false"/>
                <w:color w:val="000000"/>
                <w:sz w:val="20"/>
              </w:rPr>
              <w:t>земли</w:t>
            </w:r>
            <w:r>
              <w:rPr>
                <w:rFonts w:ascii="Times New Roman"/>
                <w:b w:val="false"/>
                <w:i w:val="false"/>
                <w:color w:val="000000"/>
                <w:sz w:val="20"/>
              </w:rPr>
              <w:t xml:space="preserve">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радиоактивными или биологическими веществами при их хранении, использовании, транспортировке или захоронении, повлекшие причинение вреда здоровью человека или окружающей среде, ухудшение природных свойств земли,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w:t>
            </w:r>
            <w:r>
              <w:br/>
            </w:r>
            <w:r>
              <w:rPr>
                <w:rFonts w:ascii="Times New Roman"/>
                <w:b w:val="false"/>
                <w:i w:val="false"/>
                <w:color w:val="000000"/>
                <w:sz w:val="20"/>
              </w:rPr>
              <w:t>
      2. Те же деяния, совершенные на </w:t>
            </w:r>
            <w:r>
              <w:rPr>
                <w:rFonts w:ascii="Times New Roman"/>
                <w:b w:val="false"/>
                <w:i w:val="false"/>
                <w:color w:val="000000"/>
                <w:sz w:val="20"/>
              </w:rPr>
              <w:t>территории</w:t>
            </w:r>
            <w:r>
              <w:rPr>
                <w:rFonts w:ascii="Times New Roman"/>
                <w:b w:val="false"/>
                <w:i w:val="false"/>
                <w:color w:val="000000"/>
                <w:sz w:val="20"/>
              </w:rPr>
              <w:t xml:space="preserve"> с чрезвычайной экологической ситуацией, - </w:t>
            </w:r>
            <w:r>
              <w:br/>
            </w:r>
            <w:r>
              <w:rPr>
                <w:rFonts w:ascii="Times New Roman"/>
                <w:b w:val="false"/>
                <w:i w:val="false"/>
                <w:color w:val="000000"/>
                <w:sz w:val="20"/>
              </w:rPr>
              <w:t xml:space="preserve">
      наказываются ограничением свободы на срок до трех лет или лишением свободы на тот же срок.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человека, - </w:t>
            </w:r>
            <w:r>
              <w:br/>
            </w:r>
            <w:r>
              <w:rPr>
                <w:rFonts w:ascii="Times New Roman"/>
                <w:b w:val="false"/>
                <w:i w:val="false"/>
                <w:color w:val="000000"/>
                <w:sz w:val="20"/>
              </w:rPr>
              <w:t>
      наказываются лишением свободы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285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286. Нарушение правил охраны и использования недр </w:t>
            </w:r>
          </w:p>
          <w:p>
            <w:pPr>
              <w:spacing w:after="20"/>
              <w:ind w:left="20"/>
              <w:jc w:val="both"/>
            </w:pPr>
            <w:r>
              <w:rPr>
                <w:rFonts w:ascii="Times New Roman"/>
                <w:b w:val="false"/>
                <w:i w:val="false"/>
                <w:color w:val="000000"/>
                <w:sz w:val="20"/>
              </w:rPr>
              <w:t>      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w:t>
            </w:r>
            <w:r>
              <w:rPr>
                <w:rFonts w:ascii="Times New Roman"/>
                <w:b w:val="false"/>
                <w:i w:val="false"/>
                <w:color w:val="000000"/>
                <w:sz w:val="20"/>
              </w:rPr>
              <w:t>самовольная застройка</w:t>
            </w:r>
            <w:r>
              <w:rPr>
                <w:rFonts w:ascii="Times New Roman"/>
                <w:b w:val="false"/>
                <w:i w:val="false"/>
                <w:color w:val="000000"/>
                <w:sz w:val="20"/>
              </w:rPr>
              <w:t xml:space="preserve"> площадей залегания полезных ископаемых, если эти деяния повлекли причинение значительного ущерба,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w:t>
            </w:r>
            <w:r>
              <w:br/>
            </w:r>
            <w:r>
              <w:rPr>
                <w:rFonts w:ascii="Times New Roman"/>
                <w:b w:val="false"/>
                <w:i w:val="false"/>
                <w:color w:val="000000"/>
                <w:sz w:val="20"/>
              </w:rPr>
              <w:t>
      2. Нарушение </w:t>
            </w:r>
            <w:r>
              <w:rPr>
                <w:rFonts w:ascii="Times New Roman"/>
                <w:b w:val="false"/>
                <w:i w:val="false"/>
                <w:color w:val="000000"/>
                <w:sz w:val="20"/>
              </w:rPr>
              <w:t>общих экологических требований</w:t>
            </w:r>
            <w:r>
              <w:rPr>
                <w:rFonts w:ascii="Times New Roman"/>
                <w:b w:val="false"/>
                <w:i w:val="false"/>
                <w:color w:val="000000"/>
                <w:sz w:val="20"/>
              </w:rPr>
              <w:t xml:space="preserve"> на всех стадиях недропользования, если это повлекло массовую гибель растительного или животного мира, причинение крупного ущерба государству, вред здоровью населения, - </w:t>
            </w:r>
            <w:r>
              <w:br/>
            </w:r>
            <w:r>
              <w:rPr>
                <w:rFonts w:ascii="Times New Roman"/>
                <w:b w:val="false"/>
                <w:i w:val="false"/>
                <w:color w:val="000000"/>
                <w:sz w:val="20"/>
              </w:rPr>
              <w:t xml:space="preserve">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Деяние, предусмотренное частью второй настоящей статьи, повлекшее по неосторожности массовое заболевание людей или смерть человека, - </w:t>
            </w:r>
            <w:r>
              <w:br/>
            </w:r>
            <w:r>
              <w:rPr>
                <w:rFonts w:ascii="Times New Roman"/>
                <w:b w:val="false"/>
                <w:i w:val="false"/>
                <w:color w:val="000000"/>
                <w:sz w:val="20"/>
              </w:rPr>
              <w:t>
      наказывается лишением свободы на срок от трех до восьми лет.</w:t>
            </w:r>
            <w:r>
              <w:br/>
            </w:r>
            <w:r>
              <w:rPr>
                <w:rFonts w:ascii="Times New Roman"/>
                <w:b w:val="false"/>
                <w:i w:val="false"/>
                <w:color w:val="000000"/>
                <w:sz w:val="20"/>
              </w:rPr>
              <w:t>
</w:t>
            </w:r>
            <w:r>
              <w:rPr>
                <w:rFonts w:ascii="Times New Roman"/>
                <w:b w:val="false"/>
                <w:i w:val="false"/>
                <w:color w:val="ff0000"/>
                <w:sz w:val="20"/>
              </w:rPr>
              <w:t xml:space="preserve">      Сноска. Статья 286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287. Незаконная добыча рыбных ресурсов и </w:t>
            </w:r>
            <w:r>
              <w:br/>
            </w:r>
            <w:r>
              <w:rPr>
                <w:rFonts w:ascii="Times New Roman"/>
                <w:b w:val="false"/>
                <w:i w:val="false"/>
                <w:color w:val="000000"/>
                <w:sz w:val="20"/>
              </w:rPr>
              <w:t>
</w:t>
            </w:r>
            <w:r>
              <w:rPr>
                <w:rFonts w:ascii="Times New Roman"/>
                <w:b/>
                <w:i w:val="false"/>
                <w:color w:val="000000"/>
                <w:sz w:val="20"/>
              </w:rPr>
              <w:t>                  других водных животных и растений</w:t>
            </w:r>
          </w:p>
          <w:p>
            <w:pPr>
              <w:spacing w:after="20"/>
              <w:ind w:left="20"/>
              <w:jc w:val="both"/>
            </w:pPr>
            <w:r>
              <w:rPr>
                <w:rFonts w:ascii="Times New Roman"/>
                <w:b w:val="false"/>
                <w:i w:val="false"/>
                <w:color w:val="ff0000"/>
                <w:sz w:val="20"/>
              </w:rPr>
              <w:t xml:space="preserve">       Сноска. Заголовок с изменением, внесенным Законом РК от 21.01.2010 </w:t>
            </w:r>
            <w:r>
              <w:rPr>
                <w:rFonts w:ascii="Times New Roman"/>
                <w:b w:val="false"/>
                <w:i w:val="false"/>
                <w:color w:val="ff0000"/>
                <w:sz w:val="20"/>
              </w:rPr>
              <w:t>№ 242-IV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r>
              <w:rPr>
                <w:rFonts w:ascii="Times New Roman"/>
                <w:b w:val="false"/>
                <w:i w:val="false"/>
                <w:color w:val="000000"/>
                <w:sz w:val="20"/>
              </w:rPr>
              <w:t>      1. </w:t>
            </w:r>
            <w:r>
              <w:rPr>
                <w:rFonts w:ascii="Times New Roman"/>
                <w:b w:val="false"/>
                <w:i w:val="false"/>
                <w:color w:val="000000"/>
                <w:sz w:val="20"/>
              </w:rPr>
              <w:t>Незаконная добыча</w:t>
            </w:r>
            <w:r>
              <w:rPr>
                <w:rFonts w:ascii="Times New Roman"/>
                <w:b w:val="false"/>
                <w:i w:val="false"/>
                <w:color w:val="000000"/>
                <w:sz w:val="20"/>
              </w:rPr>
              <w:t xml:space="preserve"> рыбных ресурсов и других водных животных или растений, если это деяние совершено: </w:t>
            </w:r>
            <w:r>
              <w:br/>
            </w:r>
            <w:r>
              <w:rPr>
                <w:rFonts w:ascii="Times New Roman"/>
                <w:b w:val="false"/>
                <w:i w:val="false"/>
                <w:color w:val="000000"/>
                <w:sz w:val="20"/>
              </w:rPr>
              <w:t xml:space="preserve">
      а) с причинением значительного ущерба; </w:t>
            </w:r>
            <w:r>
              <w:br/>
            </w:r>
            <w:r>
              <w:rPr>
                <w:rFonts w:ascii="Times New Roman"/>
                <w:b w:val="false"/>
                <w:i w:val="false"/>
                <w:color w:val="000000"/>
                <w:sz w:val="20"/>
              </w:rPr>
              <w:t xml:space="preserve">
      б) с применением взрывчатых и химических веществ, электротока либо иных способов массового истребления рыбных ресурсов и других водных животных и растений,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одного года, либо лишением права занимать определенные должности или заниматься определенной деятельностью на срок до трех лет с конфискацией имущества, являющегося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0"/>
              </w:rPr>
              <w:t>
      2. То же деяние, совершенное:</w:t>
            </w:r>
            <w:r>
              <w:br/>
            </w:r>
            <w:r>
              <w:rPr>
                <w:rFonts w:ascii="Times New Roman"/>
                <w:b w:val="false"/>
                <w:i w:val="false"/>
                <w:color w:val="000000"/>
                <w:sz w:val="20"/>
              </w:rPr>
              <w:t>
      а) неоднократно;</w:t>
            </w:r>
            <w:r>
              <w:br/>
            </w:r>
            <w:r>
              <w:rPr>
                <w:rFonts w:ascii="Times New Roman"/>
                <w:b w:val="false"/>
                <w:i w:val="false"/>
                <w:color w:val="000000"/>
                <w:sz w:val="20"/>
              </w:rPr>
              <w:t>
      б) в отношении осетровых видов рыб;</w:t>
            </w:r>
            <w:r>
              <w:br/>
            </w:r>
            <w:r>
              <w:rPr>
                <w:rFonts w:ascii="Times New Roman"/>
                <w:b w:val="false"/>
                <w:i w:val="false"/>
                <w:color w:val="000000"/>
                <w:sz w:val="20"/>
              </w:rPr>
              <w:t>
      в) в местах нереста или на миграционных путях к ним;</w:t>
            </w:r>
            <w:r>
              <w:br/>
            </w:r>
            <w:r>
              <w:rPr>
                <w:rFonts w:ascii="Times New Roman"/>
                <w:b w:val="false"/>
                <w:i w:val="false"/>
                <w:color w:val="000000"/>
                <w:sz w:val="20"/>
              </w:rPr>
              <w:t>
      г) лицом с использованием своего служебного положения;</w:t>
            </w:r>
            <w:r>
              <w:br/>
            </w:r>
            <w:r>
              <w:rPr>
                <w:rFonts w:ascii="Times New Roman"/>
                <w:b w:val="false"/>
                <w:i w:val="false"/>
                <w:color w:val="000000"/>
                <w:sz w:val="20"/>
              </w:rPr>
              <w:t>
      д) группой лиц по предварительному сговору;</w:t>
            </w:r>
            <w:r>
              <w:br/>
            </w:r>
            <w:r>
              <w:rPr>
                <w:rFonts w:ascii="Times New Roman"/>
                <w:b w:val="false"/>
                <w:i w:val="false"/>
                <w:color w:val="000000"/>
                <w:sz w:val="20"/>
              </w:rPr>
              <w:t>
      е) с применением самоходного транспортного плавающего средства;</w:t>
            </w:r>
            <w:r>
              <w:br/>
            </w:r>
            <w:r>
              <w:rPr>
                <w:rFonts w:ascii="Times New Roman"/>
                <w:b w:val="false"/>
                <w:i w:val="false"/>
                <w:color w:val="000000"/>
                <w:sz w:val="20"/>
              </w:rPr>
              <w:t>
      ж) на особо охраняемых природных </w:t>
            </w:r>
            <w:r>
              <w:rPr>
                <w:rFonts w:ascii="Times New Roman"/>
                <w:b w:val="false"/>
                <w:i w:val="false"/>
                <w:color w:val="000000"/>
                <w:sz w:val="20"/>
              </w:rPr>
              <w:t>территориях</w:t>
            </w:r>
            <w:r>
              <w:rPr>
                <w:rFonts w:ascii="Times New Roman"/>
                <w:b w:val="false"/>
                <w:i w:val="false"/>
                <w:color w:val="000000"/>
                <w:sz w:val="20"/>
              </w:rPr>
              <w:t xml:space="preserve"> и на территориях с </w:t>
            </w:r>
            <w:r>
              <w:rPr>
                <w:rFonts w:ascii="Times New Roman"/>
                <w:b w:val="false"/>
                <w:i w:val="false"/>
                <w:color w:val="000000"/>
                <w:sz w:val="20"/>
              </w:rPr>
              <w:t>чрезвычайной экологической ситуацией</w:t>
            </w:r>
            <w:r>
              <w:rPr>
                <w:rFonts w:ascii="Times New Roman"/>
                <w:b w:val="false"/>
                <w:i w:val="false"/>
                <w:color w:val="000000"/>
                <w:sz w:val="20"/>
              </w:rPr>
              <w:t>, -</w:t>
            </w:r>
            <w:r>
              <w:br/>
            </w:r>
            <w:r>
              <w:rPr>
                <w:rFonts w:ascii="Times New Roman"/>
                <w:b w:val="false"/>
                <w:i w:val="false"/>
                <w:color w:val="000000"/>
                <w:sz w:val="20"/>
              </w:rPr>
              <w:t>
      наказывается штрафом в размере от пятисот до семисот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w:t>
            </w:r>
            <w:r>
              <w:br/>
            </w:r>
            <w:r>
              <w:rPr>
                <w:rFonts w:ascii="Times New Roman"/>
                <w:b w:val="false"/>
                <w:i w:val="false"/>
                <w:color w:val="000000"/>
                <w:sz w:val="20"/>
              </w:rPr>
              <w:t xml:space="preserve">
      3. Деяния, предусмотренные частями первой и второй настоящей статьи, совершенные с причинением крупного ущерба либо организованной группой, - </w:t>
            </w:r>
            <w:r>
              <w:br/>
            </w:r>
            <w:r>
              <w:rPr>
                <w:rFonts w:ascii="Times New Roman"/>
                <w:b w:val="false"/>
                <w:i w:val="false"/>
                <w:color w:val="000000"/>
                <w:sz w:val="20"/>
              </w:rPr>
              <w:t>
      наказываются лишением свободы на срок от двух до пяти лет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w:t>
            </w:r>
            <w:r>
              <w:br/>
            </w:r>
            <w:r>
              <w:rPr>
                <w:rFonts w:ascii="Times New Roman"/>
                <w:b w:val="false"/>
                <w:i w:val="false"/>
                <w:color w:val="000000"/>
                <w:sz w:val="20"/>
              </w:rPr>
              <w:t>
</w:t>
            </w:r>
            <w:r>
              <w:rPr>
                <w:rFonts w:ascii="Times New Roman"/>
                <w:b w:val="false"/>
                <w:i w:val="false"/>
                <w:color w:val="ff0000"/>
                <w:sz w:val="20"/>
              </w:rPr>
              <w:t xml:space="preserve">      Сноска. Cтатья 287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изменениями, внесенными законами РК от 21.01.2010 </w:t>
            </w:r>
            <w:r>
              <w:rPr>
                <w:rFonts w:ascii="Times New Roman"/>
                <w:b w:val="false"/>
                <w:i w:val="false"/>
                <w:color w:val="000000"/>
                <w:sz w:val="20"/>
              </w:rPr>
              <w:t>№ 242-IV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288. Незаконная охота </w:t>
            </w:r>
          </w:p>
          <w:p>
            <w:pPr>
              <w:spacing w:after="20"/>
              <w:ind w:left="20"/>
              <w:jc w:val="both"/>
            </w:pPr>
            <w:r>
              <w:rPr>
                <w:rFonts w:ascii="Times New Roman"/>
                <w:b w:val="false"/>
                <w:i w:val="false"/>
                <w:color w:val="000000"/>
                <w:sz w:val="20"/>
              </w:rPr>
              <w:t>      1. </w:t>
            </w:r>
            <w:r>
              <w:rPr>
                <w:rFonts w:ascii="Times New Roman"/>
                <w:b w:val="false"/>
                <w:i w:val="false"/>
                <w:color w:val="000000"/>
                <w:sz w:val="20"/>
              </w:rPr>
              <w:t>Незаконная охота</w:t>
            </w:r>
            <w:r>
              <w:rPr>
                <w:rFonts w:ascii="Times New Roman"/>
                <w:b w:val="false"/>
                <w:i w:val="false"/>
                <w:color w:val="000000"/>
                <w:sz w:val="20"/>
              </w:rPr>
              <w:t xml:space="preserve">, если это деяние совершено: </w:t>
            </w:r>
            <w:r>
              <w:br/>
            </w:r>
            <w:r>
              <w:rPr>
                <w:rFonts w:ascii="Times New Roman"/>
                <w:b w:val="false"/>
                <w:i w:val="false"/>
                <w:color w:val="000000"/>
                <w:sz w:val="20"/>
              </w:rPr>
              <w:t xml:space="preserve">
      а) </w:t>
            </w:r>
            <w:r>
              <w:rPr>
                <w:rFonts w:ascii="Times New Roman"/>
                <w:b w:val="false"/>
                <w:i w:val="false"/>
                <w:color w:val="ff0000"/>
                <w:sz w:val="20"/>
              </w:rPr>
              <w:t xml:space="preserve">исключен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xml:space="preserve">
      б) с применением механического транспортного средства или воздушного судна, взрывчатых веществ, газов и иных способов массового уничтожения животных; </w:t>
            </w:r>
            <w:r>
              <w:br/>
            </w:r>
            <w:r>
              <w:rPr>
                <w:rFonts w:ascii="Times New Roman"/>
                <w:b w:val="false"/>
                <w:i w:val="false"/>
                <w:color w:val="000000"/>
                <w:sz w:val="20"/>
              </w:rPr>
              <w:t xml:space="preserve">
      в) </w:t>
            </w:r>
            <w:r>
              <w:rPr>
                <w:rFonts w:ascii="Times New Roman"/>
                <w:b w:val="false"/>
                <w:i w:val="false"/>
                <w:color w:val="ff0000"/>
                <w:sz w:val="20"/>
              </w:rPr>
              <w:t xml:space="preserve">исключен Законом РК от 25.01.2012 </w:t>
            </w:r>
            <w:r>
              <w:rPr>
                <w:rFonts w:ascii="Times New Roman"/>
                <w:b w:val="false"/>
                <w:i w:val="false"/>
                <w:color w:val="000000"/>
                <w:sz w:val="20"/>
              </w:rPr>
              <w:t>№ 548-IV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г) на особо охраняемых природных </w:t>
            </w:r>
            <w:r>
              <w:rPr>
                <w:rFonts w:ascii="Times New Roman"/>
                <w:b w:val="false"/>
                <w:i w:val="false"/>
                <w:color w:val="000000"/>
                <w:sz w:val="20"/>
              </w:rPr>
              <w:t>территориях</w:t>
            </w:r>
            <w:r>
              <w:rPr>
                <w:rFonts w:ascii="Times New Roman"/>
                <w:b w:val="false"/>
                <w:i w:val="false"/>
                <w:color w:val="000000"/>
                <w:sz w:val="20"/>
              </w:rPr>
              <w:t xml:space="preserve"> и на территориях с </w:t>
            </w:r>
            <w:r>
              <w:rPr>
                <w:rFonts w:ascii="Times New Roman"/>
                <w:b w:val="false"/>
                <w:i w:val="false"/>
                <w:color w:val="000000"/>
                <w:sz w:val="20"/>
              </w:rPr>
              <w:t>чрезвычайной экологической ситуацией</w:t>
            </w:r>
            <w:r>
              <w:rPr>
                <w:rFonts w:ascii="Times New Roman"/>
                <w:b w:val="false"/>
                <w:i w:val="false"/>
                <w:color w:val="000000"/>
                <w:sz w:val="20"/>
              </w:rPr>
              <w:t xml:space="preserve">,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до одного года с конфискацией имущества, являющегося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0"/>
              </w:rPr>
              <w:t xml:space="preserve">
      2. То же деяние, совершенное неоднократно, лицом с использованием своего служебного положения либо группой лиц по предварительному сговору или организованной группой, - </w:t>
            </w:r>
            <w:r>
              <w:br/>
            </w:r>
            <w:r>
              <w:rPr>
                <w:rFonts w:ascii="Times New Roman"/>
                <w:b w:val="false"/>
                <w:i w:val="false"/>
                <w:color w:val="000000"/>
                <w:sz w:val="20"/>
              </w:rPr>
              <w:t xml:space="preserve">
      наказывается штрафом в размере от пятисот до семисот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являющегося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с причинением крупного ущерба либо организованной группой, - </w:t>
            </w:r>
            <w:r>
              <w:br/>
            </w:r>
            <w:r>
              <w:rPr>
                <w:rFonts w:ascii="Times New Roman"/>
                <w:b w:val="false"/>
                <w:i w:val="false"/>
                <w:color w:val="000000"/>
                <w:sz w:val="20"/>
              </w:rPr>
              <w:t xml:space="preserve">
      наказываются лишением свободы на срок от двух до пяти лет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0"/>
              </w:rPr>
              <w:t>
      Примечание. Значительным ущербом в статьях настоящей главы признается размер ущерба, в сто и более раз превышающий месячный расчетный показатель, установленный законодательством Республики Казахстан на момент совершения преступления. Крупным ущербом признается ущерб, в триста и более раз превышающий месячный расчетный показатель, установленный законодательством Республики Казахстан на момент совершения преступления. Особо крупным ущербом признается ущерб, в пятьдесят тысяч и более раз превышающий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288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0"/>
              </w:rPr>
              <w:t>№ 505-IV</w:t>
            </w:r>
            <w:r>
              <w:rPr>
                <w:rFonts w:ascii="Times New Roman"/>
                <w:b w:val="false"/>
                <w:i w:val="false"/>
                <w:color w:val="000000"/>
                <w:sz w:val="20"/>
              </w:rPr>
              <w:t> </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0"/>
              </w:rPr>
              <w:t>№ 548-IV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289. Нарушение правил охраны животного мира </w:t>
            </w:r>
          </w:p>
          <w:p>
            <w:pPr>
              <w:spacing w:after="20"/>
              <w:ind w:left="20"/>
              <w:jc w:val="both"/>
            </w:pPr>
            <w:r>
              <w:rPr>
                <w:rFonts w:ascii="Times New Roman"/>
                <w:b w:val="false"/>
                <w:i w:val="false"/>
                <w:color w:val="000000"/>
                <w:sz w:val="20"/>
              </w:rPr>
              <w:t>      Массовое уничтожение или гибель животного мира вследствие нарушений </w:t>
            </w:r>
            <w:r>
              <w:rPr>
                <w:rFonts w:ascii="Times New Roman"/>
                <w:b w:val="false"/>
                <w:i w:val="false"/>
                <w:color w:val="000000"/>
                <w:sz w:val="20"/>
              </w:rPr>
              <w:t>правил</w:t>
            </w:r>
            <w:r>
              <w:rPr>
                <w:rFonts w:ascii="Times New Roman"/>
                <w:b w:val="false"/>
                <w:i w:val="false"/>
                <w:color w:val="000000"/>
                <w:sz w:val="20"/>
              </w:rPr>
              <w:t xml:space="preserve"> его охраны при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а также порядка использования и охраны охотничьих угодий и рыбохозяйственных водоемов, </w:t>
            </w:r>
            <w:r>
              <w:rPr>
                <w:rFonts w:ascii="Times New Roman"/>
                <w:b w:val="false"/>
                <w:i w:val="false"/>
                <w:color w:val="000000"/>
                <w:sz w:val="20"/>
              </w:rPr>
              <w:t>причинивших</w:t>
            </w:r>
            <w:r>
              <w:rPr>
                <w:rFonts w:ascii="Times New Roman"/>
                <w:b w:val="false"/>
                <w:i w:val="false"/>
                <w:color w:val="000000"/>
                <w:sz w:val="20"/>
              </w:rPr>
              <w:t xml:space="preserve"> крупный ущерб,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289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290. Незаконное обращение с редкими и находящимися</w:t>
            </w:r>
            <w:r>
              <w:br/>
            </w:r>
            <w:r>
              <w:rPr>
                <w:rFonts w:ascii="Times New Roman"/>
                <w:b w:val="false"/>
                <w:i w:val="false"/>
                <w:color w:val="000000"/>
                <w:sz w:val="20"/>
              </w:rPr>
              <w:t>
</w:t>
            </w:r>
            <w:r>
              <w:rPr>
                <w:rFonts w:ascii="Times New Roman"/>
                <w:b/>
                <w:i w:val="false"/>
                <w:color w:val="000000"/>
                <w:sz w:val="20"/>
              </w:rPr>
              <w:t>                 под угрозой исчезновения видами растений и</w:t>
            </w:r>
            <w:r>
              <w:br/>
            </w:r>
            <w:r>
              <w:rPr>
                <w:rFonts w:ascii="Times New Roman"/>
                <w:b w:val="false"/>
                <w:i w:val="false"/>
                <w:color w:val="000000"/>
                <w:sz w:val="20"/>
              </w:rPr>
              <w:t>
</w:t>
            </w:r>
            <w:r>
              <w:rPr>
                <w:rFonts w:ascii="Times New Roman"/>
                <w:b/>
                <w:i w:val="false"/>
                <w:color w:val="000000"/>
                <w:sz w:val="20"/>
              </w:rPr>
              <w:t>                 животных и (или) их частями и дериватами, а</w:t>
            </w:r>
            <w:r>
              <w:br/>
            </w:r>
            <w:r>
              <w:rPr>
                <w:rFonts w:ascii="Times New Roman"/>
                <w:b w:val="false"/>
                <w:i w:val="false"/>
                <w:color w:val="000000"/>
                <w:sz w:val="20"/>
              </w:rPr>
              <w:t>
</w:t>
            </w:r>
            <w:r>
              <w:rPr>
                <w:rFonts w:ascii="Times New Roman"/>
                <w:b/>
                <w:i w:val="false"/>
                <w:color w:val="000000"/>
                <w:sz w:val="20"/>
              </w:rPr>
              <w:t>                 также с растениями и животными и (или) их</w:t>
            </w:r>
            <w:r>
              <w:br/>
            </w:r>
            <w:r>
              <w:rPr>
                <w:rFonts w:ascii="Times New Roman"/>
                <w:b w:val="false"/>
                <w:i w:val="false"/>
                <w:color w:val="000000"/>
                <w:sz w:val="20"/>
              </w:rPr>
              <w:t>
</w:t>
            </w:r>
            <w:r>
              <w:rPr>
                <w:rFonts w:ascii="Times New Roman"/>
                <w:b/>
                <w:i w:val="false"/>
                <w:color w:val="000000"/>
                <w:sz w:val="20"/>
              </w:rPr>
              <w:t>                 частями и дериватами, изъятие которых</w:t>
            </w:r>
            <w:r>
              <w:br/>
            </w:r>
            <w:r>
              <w:rPr>
                <w:rFonts w:ascii="Times New Roman"/>
                <w:b w:val="false"/>
                <w:i w:val="false"/>
                <w:color w:val="000000"/>
                <w:sz w:val="20"/>
              </w:rPr>
              <w:t>
</w:t>
            </w:r>
            <w:r>
              <w:rPr>
                <w:rFonts w:ascii="Times New Roman"/>
                <w:b/>
                <w:i w:val="false"/>
                <w:color w:val="000000"/>
                <w:sz w:val="20"/>
              </w:rPr>
              <w:t>                 запрещено</w:t>
            </w:r>
          </w:p>
          <w:p>
            <w:pPr>
              <w:spacing w:after="20"/>
              <w:ind w:left="20"/>
              <w:jc w:val="both"/>
            </w:pPr>
            <w:r>
              <w:rPr>
                <w:rFonts w:ascii="Times New Roman"/>
                <w:b w:val="false"/>
                <w:i w:val="false"/>
                <w:color w:val="000000"/>
                <w:sz w:val="20"/>
              </w:rPr>
              <w:t>      Незаконное добывание, приобретение, хранение, сбыт, ввоз, вывоз, пересылка, перевозка, а равно уничтожение редких и находящихся под угрозой исчезновения </w:t>
            </w:r>
            <w:r>
              <w:rPr>
                <w:rFonts w:ascii="Times New Roman"/>
                <w:b w:val="false"/>
                <w:i w:val="false"/>
                <w:color w:val="000000"/>
                <w:sz w:val="20"/>
              </w:rPr>
              <w:t>видов</w:t>
            </w:r>
            <w:r>
              <w:rPr>
                <w:rFonts w:ascii="Times New Roman"/>
                <w:b w:val="false"/>
                <w:i w:val="false"/>
                <w:color w:val="000000"/>
                <w:sz w:val="20"/>
              </w:rPr>
              <w:t xml:space="preserve"> растений и животных и (или) их частей и дериватов, а также растений и животных и (или) их частей и дериватов, на которых введен запрет на пользование, или мест их обитания – наказываются ограничением свободы на срок до трех лет или лишением свободы на тот же срок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w:t>
            </w:r>
            <w:r>
              <w:br/>
            </w:r>
            <w:r>
              <w:rPr>
                <w:rFonts w:ascii="Times New Roman"/>
                <w:b w:val="false"/>
                <w:i w:val="false"/>
                <w:color w:val="000000"/>
                <w:sz w:val="20"/>
              </w:rPr>
              <w:t>
      </w:t>
            </w:r>
            <w:r>
              <w:rPr>
                <w:rFonts w:ascii="Times New Roman"/>
                <w:b w:val="false"/>
                <w:i w:val="false"/>
                <w:color w:val="ff0000"/>
                <w:sz w:val="20"/>
              </w:rPr>
              <w:t xml:space="preserve">Сноска. Статья 290 в редакции Закона РК от 25.01.2012 </w:t>
            </w:r>
            <w:r>
              <w:rPr>
                <w:rFonts w:ascii="Times New Roman"/>
                <w:b w:val="false"/>
                <w:i w:val="false"/>
                <w:color w:val="000000"/>
                <w:sz w:val="20"/>
              </w:rPr>
              <w:t>№ 548-IV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291. Незаконная порубка деревьев и кустарников</w:t>
            </w:r>
          </w:p>
          <w:p>
            <w:pPr>
              <w:spacing w:after="20"/>
              <w:ind w:left="20"/>
              <w:jc w:val="both"/>
            </w:pPr>
            <w:r>
              <w:rPr>
                <w:rFonts w:ascii="Times New Roman"/>
                <w:b w:val="false"/>
                <w:i w:val="false"/>
                <w:color w:val="000000"/>
                <w:sz w:val="20"/>
              </w:rPr>
              <w:t>      1. </w:t>
            </w:r>
            <w:r>
              <w:rPr>
                <w:rFonts w:ascii="Times New Roman"/>
                <w:b w:val="false"/>
                <w:i w:val="false"/>
                <w:color w:val="000000"/>
                <w:sz w:val="20"/>
              </w:rPr>
              <w:t>Незаконная порубка</w:t>
            </w:r>
            <w:r>
              <w:rPr>
                <w:rFonts w:ascii="Times New Roman"/>
                <w:b w:val="false"/>
                <w:i w:val="false"/>
                <w:color w:val="000000"/>
                <w:sz w:val="20"/>
              </w:rPr>
              <w:t>, а равно повреждение до степени прекращения роста деревьев и кустарников в лесном фонде, а также деревьев и кустарников, не входящих в </w:t>
            </w:r>
            <w:r>
              <w:rPr>
                <w:rFonts w:ascii="Times New Roman"/>
                <w:b w:val="false"/>
                <w:i w:val="false"/>
                <w:color w:val="000000"/>
                <w:sz w:val="20"/>
              </w:rPr>
              <w:t>лесной фонд</w:t>
            </w:r>
            <w:r>
              <w:rPr>
                <w:rFonts w:ascii="Times New Roman"/>
                <w:b w:val="false"/>
                <w:i w:val="false"/>
                <w:color w:val="000000"/>
                <w:sz w:val="20"/>
              </w:rPr>
              <w:t>, если эти деяния причинили значительный </w:t>
            </w:r>
            <w:r>
              <w:rPr>
                <w:rFonts w:ascii="Times New Roman"/>
                <w:b w:val="false"/>
                <w:i w:val="false"/>
                <w:color w:val="000000"/>
                <w:sz w:val="20"/>
              </w:rPr>
              <w:t>ущерб</w:t>
            </w:r>
            <w:r>
              <w:rPr>
                <w:rFonts w:ascii="Times New Roman"/>
                <w:b w:val="false"/>
                <w:i w:val="false"/>
                <w:color w:val="000000"/>
                <w:sz w:val="20"/>
              </w:rPr>
              <w:t xml:space="preserve">, - </w:t>
            </w:r>
            <w:r>
              <w:br/>
            </w:r>
            <w:r>
              <w:rPr>
                <w:rFonts w:ascii="Times New Roman"/>
                <w:b w:val="false"/>
                <w:i w:val="false"/>
                <w:color w:val="000000"/>
                <w:sz w:val="20"/>
              </w:rPr>
              <w:t xml:space="preserve">
      наказываются штрафом в размере от ста до двухсот месячных расчетных показателей либо исправительными работами на срок от шести месяцев до одного года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лицом с использованием своего служебного положения; </w:t>
            </w:r>
            <w:r>
              <w:br/>
            </w:r>
            <w:r>
              <w:rPr>
                <w:rFonts w:ascii="Times New Roman"/>
                <w:b w:val="false"/>
                <w:i w:val="false"/>
                <w:color w:val="000000"/>
                <w:sz w:val="20"/>
              </w:rPr>
              <w:t xml:space="preserve">
      в) с причинением крупного ущерба,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лишением права занимать определенные должности или заниматься определенной деятельностью на срок до трех лет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на особо охраняемых природных территориях либо организованной группой, - </w:t>
            </w:r>
            <w:r>
              <w:br/>
            </w:r>
            <w:r>
              <w:rPr>
                <w:rFonts w:ascii="Times New Roman"/>
                <w:b w:val="false"/>
                <w:i w:val="false"/>
                <w:color w:val="000000"/>
                <w:sz w:val="20"/>
              </w:rPr>
              <w:t>
      наказываются штрафом в размере от пятисот до семисот месячных расчетных показателей либо лишением свободы на срок до трех лет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w:t>
            </w:r>
            <w:r>
              <w:br/>
            </w:r>
            <w:r>
              <w:rPr>
                <w:rFonts w:ascii="Times New Roman"/>
                <w:b w:val="false"/>
                <w:i w:val="false"/>
                <w:color w:val="000000"/>
                <w:sz w:val="20"/>
              </w:rPr>
              <w:t>
</w:t>
            </w:r>
            <w:r>
              <w:rPr>
                <w:rFonts w:ascii="Times New Roman"/>
                <w:b w:val="false"/>
                <w:i w:val="false"/>
                <w:color w:val="ff0000"/>
                <w:sz w:val="20"/>
              </w:rPr>
              <w:t xml:space="preserve">      Сноска. Cтатья 291 в редакции Закона РК от 09.12.2004 </w:t>
            </w:r>
            <w:r>
              <w:rPr>
                <w:rFonts w:ascii="Times New Roman"/>
                <w:b w:val="false"/>
                <w:i w:val="false"/>
                <w:color w:val="000000"/>
                <w:sz w:val="20"/>
              </w:rPr>
              <w:t>N 10</w:t>
            </w:r>
            <w:r>
              <w:rPr>
                <w:rFonts w:ascii="Times New Roman"/>
                <w:b w:val="false"/>
                <w:i w:val="false"/>
                <w:color w:val="ff0000"/>
                <w:sz w:val="20"/>
              </w:rPr>
              <w:t xml:space="preserve">; с  изменениями, внесенными законами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0"/>
              </w:rPr>
              <w:t>№ 548-IV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292. Уничтожение или повреждение лесов </w:t>
            </w:r>
          </w:p>
          <w:p>
            <w:pPr>
              <w:spacing w:after="20"/>
              <w:ind w:left="20"/>
              <w:jc w:val="both"/>
            </w:pPr>
            <w:r>
              <w:rPr>
                <w:rFonts w:ascii="Times New Roman"/>
                <w:b w:val="false"/>
                <w:i w:val="false"/>
                <w:color w:val="000000"/>
                <w:sz w:val="20"/>
              </w:rPr>
              <w:t>      1. Уничтожение или повреждение лесов, а равно насаждений, не входящих в </w:t>
            </w:r>
            <w:r>
              <w:rPr>
                <w:rFonts w:ascii="Times New Roman"/>
                <w:b w:val="false"/>
                <w:i w:val="false"/>
                <w:color w:val="000000"/>
                <w:sz w:val="20"/>
              </w:rPr>
              <w:t>лесной фонд</w:t>
            </w:r>
            <w:r>
              <w:rPr>
                <w:rFonts w:ascii="Times New Roman"/>
                <w:b w:val="false"/>
                <w:i w:val="false"/>
                <w:color w:val="000000"/>
                <w:sz w:val="20"/>
              </w:rPr>
              <w:t xml:space="preserve">, в результате неосторожного обращения с огнем или иным источником повышенной опасности, если это деяние причинило крупный ущерб, -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Умышленное уничтожение или повреждение лесов, а равно насаждений, не входящих в лесной фонд, путем поджога, иным общеопасным способом либо в результате загрязнения вредными веществами, отходами, выбросами или отбросами - </w:t>
            </w:r>
            <w:r>
              <w:br/>
            </w:r>
            <w:r>
              <w:rPr>
                <w:rFonts w:ascii="Times New Roman"/>
                <w:b w:val="false"/>
                <w:i w:val="false"/>
                <w:color w:val="000000"/>
                <w:sz w:val="20"/>
              </w:rPr>
              <w:t xml:space="preserve">
      наказывается лишением свободы на срок от трех до восьми лет. </w:t>
            </w:r>
            <w:r>
              <w:br/>
            </w:r>
            <w:r>
              <w:rPr>
                <w:rFonts w:ascii="Times New Roman"/>
                <w:b w:val="false"/>
                <w:i w:val="false"/>
                <w:color w:val="000000"/>
                <w:sz w:val="20"/>
              </w:rPr>
              <w:t>
      </w:t>
            </w:r>
            <w:r>
              <w:rPr>
                <w:rFonts w:ascii="Times New Roman"/>
                <w:b w:val="false"/>
                <w:i w:val="false"/>
                <w:color w:val="ff0000"/>
                <w:sz w:val="20"/>
              </w:rPr>
              <w:t xml:space="preserve">Сноска. Статья 292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0"/>
              </w:rPr>
              <w:t>№ 505-IV</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293. Нарушение режима особо охраняемых природных </w:t>
            </w:r>
            <w:r>
              <w:br/>
            </w:r>
            <w:r>
              <w:rPr>
                <w:rFonts w:ascii="Times New Roman"/>
                <w:b w:val="false"/>
                <w:i w:val="false"/>
                <w:color w:val="000000"/>
                <w:sz w:val="20"/>
              </w:rPr>
              <w:t>
</w:t>
            </w:r>
            <w:r>
              <w:rPr>
                <w:rFonts w:ascii="Times New Roman"/>
                <w:b/>
                <w:i w:val="false"/>
                <w:color w:val="000000"/>
                <w:sz w:val="20"/>
              </w:rPr>
              <w:t xml:space="preserve">                  территорий </w:t>
            </w:r>
          </w:p>
          <w:p>
            <w:pPr>
              <w:spacing w:after="20"/>
              <w:ind w:left="20"/>
              <w:jc w:val="both"/>
            </w:pPr>
            <w:r>
              <w:rPr>
                <w:rFonts w:ascii="Times New Roman"/>
                <w:b w:val="false"/>
                <w:i w:val="false"/>
                <w:color w:val="000000"/>
                <w:sz w:val="20"/>
              </w:rPr>
              <w:t xml:space="preserve">      1. Нарушение режима особо охраняемых природных территорий, повлекшее причинение значительного ущерба,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шести месяцев до одного года. </w:t>
            </w:r>
            <w:r>
              <w:br/>
            </w:r>
            <w:r>
              <w:rPr>
                <w:rFonts w:ascii="Times New Roman"/>
                <w:b w:val="false"/>
                <w:i w:val="false"/>
                <w:color w:val="000000"/>
                <w:sz w:val="20"/>
              </w:rPr>
              <w:t>
      2. Умышленное повреждение или уничтожение </w:t>
            </w:r>
            <w:r>
              <w:rPr>
                <w:rFonts w:ascii="Times New Roman"/>
                <w:b w:val="false"/>
                <w:i w:val="false"/>
                <w:color w:val="000000"/>
                <w:sz w:val="20"/>
              </w:rPr>
              <w:t>объектов</w:t>
            </w:r>
            <w:r>
              <w:rPr>
                <w:rFonts w:ascii="Times New Roman"/>
                <w:b w:val="false"/>
                <w:i w:val="false"/>
                <w:color w:val="000000"/>
                <w:sz w:val="20"/>
              </w:rPr>
              <w:t xml:space="preserve"> государственного природно-заповедного фонда на особо охраняемых природных территориях, повлекшие причинение значительного </w:t>
            </w:r>
            <w:r>
              <w:rPr>
                <w:rFonts w:ascii="Times New Roman"/>
                <w:b w:val="false"/>
                <w:i w:val="false"/>
                <w:color w:val="000000"/>
                <w:sz w:val="20"/>
              </w:rPr>
              <w:t>ущерба</w:t>
            </w:r>
            <w:r>
              <w:rPr>
                <w:rFonts w:ascii="Times New Roman"/>
                <w:b w:val="false"/>
                <w:i w:val="false"/>
                <w:color w:val="000000"/>
                <w:sz w:val="20"/>
              </w:rPr>
              <w:t xml:space="preserve">,- </w:t>
            </w:r>
            <w:r>
              <w:br/>
            </w:r>
            <w:r>
              <w:rPr>
                <w:rFonts w:ascii="Times New Roman"/>
                <w:b w:val="false"/>
                <w:i w:val="false"/>
                <w:color w:val="000000"/>
                <w:sz w:val="20"/>
              </w:rPr>
              <w:t>
      наказываются ограничением свободы на срок до трех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293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294. Непринятие мер по ликвидации последствий </w:t>
            </w:r>
            <w:r>
              <w:br/>
            </w:r>
            <w:r>
              <w:rPr>
                <w:rFonts w:ascii="Times New Roman"/>
                <w:b w:val="false"/>
                <w:i w:val="false"/>
                <w:color w:val="000000"/>
                <w:sz w:val="20"/>
              </w:rPr>
              <w:t>
</w:t>
            </w:r>
            <w:r>
              <w:rPr>
                <w:rFonts w:ascii="Times New Roman"/>
                <w:b/>
                <w:i w:val="false"/>
                <w:color w:val="000000"/>
                <w:sz w:val="20"/>
              </w:rPr>
              <w:t xml:space="preserve">                  экологического загрязнения </w:t>
            </w:r>
          </w:p>
          <w:p>
            <w:pPr>
              <w:spacing w:after="20"/>
              <w:ind w:left="20"/>
              <w:jc w:val="both"/>
            </w:pPr>
            <w:r>
              <w:rPr>
                <w:rFonts w:ascii="Times New Roman"/>
                <w:b w:val="false"/>
                <w:i w:val="false"/>
                <w:color w:val="000000"/>
                <w:sz w:val="20"/>
              </w:rPr>
              <w:t>      Уклонение от проведения или ненадлежащее проведение дезактивирующих или иных восстановительных мероприятий в местностях, подвергшихся экологическому загрязнению, лицами, на которых возложена обязанность проведения таких мероприятий, повлекшие смерть человека, либо массовые заболевания людей, либо </w:t>
            </w:r>
            <w:r>
              <w:rPr>
                <w:rFonts w:ascii="Times New Roman"/>
                <w:b w:val="false"/>
                <w:i w:val="false"/>
                <w:color w:val="000000"/>
                <w:sz w:val="20"/>
              </w:rPr>
              <w:t>иные</w:t>
            </w:r>
            <w:r>
              <w:rPr>
                <w:rFonts w:ascii="Times New Roman"/>
                <w:b w:val="false"/>
                <w:i w:val="false"/>
                <w:color w:val="000000"/>
                <w:sz w:val="20"/>
              </w:rPr>
              <w:t xml:space="preserve"> тяжкие последствия для окружающей среды, - </w:t>
            </w:r>
            <w:r>
              <w:br/>
            </w:r>
            <w:r>
              <w:rPr>
                <w:rFonts w:ascii="Times New Roman"/>
                <w:b w:val="false"/>
                <w:i w:val="false"/>
                <w:color w:val="000000"/>
                <w:sz w:val="20"/>
              </w:rPr>
              <w:t xml:space="preserve">
      наказываются штрафом в размере от пятисот до одной тысячи месячных расчетных показателей либо лишением свободы на срок до пяти лет с лишением права занимать определенные должности или заниматься определенной деятельностью на тот же срок. </w:t>
            </w:r>
          </w:p>
          <w:p>
            <w:pPr>
              <w:spacing w:after="0"/>
              <w:ind w:left="0"/>
              <w:jc w:val="both"/>
            </w:pPr>
            <w:r>
              <w:rPr>
                <w:rFonts w:ascii="Times New Roman"/>
                <w:b/>
                <w:i w:val="false"/>
                <w:color w:val="000000"/>
              </w:rPr>
              <w:t xml:space="preserve"> Глава 12. ТРАНСПОРТНЫЕ ПРЕСТУПЛЕНИЯ </w:t>
            </w:r>
          </w:p>
          <w:p>
            <w:pPr>
              <w:spacing w:after="20"/>
              <w:ind w:left="20"/>
              <w:jc w:val="both"/>
            </w:pPr>
            <w:r>
              <w:rPr>
                <w:rFonts w:ascii="Times New Roman"/>
                <w:b/>
                <w:i w:val="false"/>
                <w:color w:val="000000"/>
                <w:sz w:val="20"/>
              </w:rPr>
              <w:t xml:space="preserve">      Статья 295. Нарушение правил безопасности движения и </w:t>
            </w:r>
            <w:r>
              <w:br/>
            </w:r>
            <w:r>
              <w:rPr>
                <w:rFonts w:ascii="Times New Roman"/>
                <w:b w:val="false"/>
                <w:i w:val="false"/>
                <w:color w:val="000000"/>
                <w:sz w:val="20"/>
              </w:rPr>
              <w:t>
</w:t>
            </w:r>
            <w:r>
              <w:rPr>
                <w:rFonts w:ascii="Times New Roman"/>
                <w:b/>
                <w:i w:val="false"/>
                <w:color w:val="000000"/>
                <w:sz w:val="20"/>
              </w:rPr>
              <w:t xml:space="preserve">                  эксплуатации железнодорожного, воздушного </w:t>
            </w:r>
            <w:r>
              <w:br/>
            </w:r>
            <w:r>
              <w:rPr>
                <w:rFonts w:ascii="Times New Roman"/>
                <w:b w:val="false"/>
                <w:i w:val="false"/>
                <w:color w:val="000000"/>
                <w:sz w:val="20"/>
              </w:rPr>
              <w:t>
</w:t>
            </w:r>
            <w:r>
              <w:rPr>
                <w:rFonts w:ascii="Times New Roman"/>
                <w:b/>
                <w:i w:val="false"/>
                <w:color w:val="000000"/>
                <w:sz w:val="20"/>
              </w:rPr>
              <w:t xml:space="preserve">                  или водного транспорта </w:t>
            </w:r>
          </w:p>
          <w:p>
            <w:pPr>
              <w:spacing w:after="20"/>
              <w:ind w:left="20"/>
              <w:jc w:val="both"/>
            </w:pPr>
            <w:r>
              <w:rPr>
                <w:rFonts w:ascii="Times New Roman"/>
                <w:b w:val="false"/>
                <w:i w:val="false"/>
                <w:color w:val="000000"/>
                <w:sz w:val="20"/>
              </w:rPr>
              <w:t>      1. Нарушение правил </w:t>
            </w:r>
            <w:r>
              <w:rPr>
                <w:rFonts w:ascii="Times New Roman"/>
                <w:b w:val="false"/>
                <w:i w:val="false"/>
                <w:color w:val="000000"/>
                <w:sz w:val="20"/>
              </w:rPr>
              <w:t>безопасности</w:t>
            </w:r>
            <w:r>
              <w:rPr>
                <w:rFonts w:ascii="Times New Roman"/>
                <w:b w:val="false"/>
                <w:i w:val="false"/>
                <w:color w:val="000000"/>
                <w:sz w:val="20"/>
              </w:rPr>
              <w:t xml:space="preserve">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или средней тяжести вреда здоровью человека, - </w:t>
            </w:r>
            <w:r>
              <w:br/>
            </w:r>
            <w:r>
              <w:rPr>
                <w:rFonts w:ascii="Times New Roman"/>
                <w:b w:val="false"/>
                <w:i w:val="false"/>
                <w:color w:val="000000"/>
                <w:sz w:val="20"/>
              </w:rPr>
              <w:t xml:space="preserve">
      наказывается исправительными работами на срок от шести месяцев до двух лет, либо ограничением свободы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Деяние, предусмотренное частью первой настоящей статьи, повлекшее по неосторожности смерть двух или более лиц, - </w:t>
            </w:r>
            <w:r>
              <w:br/>
            </w:r>
            <w:r>
              <w:rPr>
                <w:rFonts w:ascii="Times New Roman"/>
                <w:b w:val="false"/>
                <w:i w:val="false"/>
                <w:color w:val="000000"/>
                <w:sz w:val="20"/>
              </w:rPr>
              <w:t xml:space="preserve">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4. Деяние, предусмотренное частью первой настоящей статьи, если оно не повлекло, но заведомо создало угрозу наступления последствий, предусмотренных частями первой, второй или третьей настоящей статьи, - </w:t>
            </w:r>
            <w:r>
              <w:br/>
            </w:r>
            <w:r>
              <w:rPr>
                <w:rFonts w:ascii="Times New Roman"/>
                <w:b w:val="false"/>
                <w:i w:val="false"/>
                <w:color w:val="000000"/>
                <w:sz w:val="20"/>
              </w:rPr>
              <w:t xml:space="preserve">
      наказывается штрафом в размере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либо ограничением свободы на срок до одного года или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0"/>
              </w:rPr>
              <w:t>
      Примечание. Под транспортом понимаются все виды железнодорожных, морских, речных и воздушных транспортных средств, в том числе морские и речные маломерные суда.</w:t>
            </w:r>
            <w:r>
              <w:br/>
            </w:r>
            <w:r>
              <w:rPr>
                <w:rFonts w:ascii="Times New Roman"/>
                <w:b w:val="false"/>
                <w:i w:val="false"/>
                <w:color w:val="000000"/>
                <w:sz w:val="20"/>
              </w:rPr>
              <w:t>
</w:t>
            </w:r>
            <w:r>
              <w:rPr>
                <w:rFonts w:ascii="Times New Roman"/>
                <w:b w:val="false"/>
                <w:i w:val="false"/>
                <w:color w:val="ff0000"/>
                <w:sz w:val="20"/>
              </w:rPr>
              <w:t xml:space="preserve">      Сноска. Статья 295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296. Нарушение правил дорожного движения и </w:t>
            </w:r>
            <w:r>
              <w:br/>
            </w:r>
            <w:r>
              <w:rPr>
                <w:rFonts w:ascii="Times New Roman"/>
                <w:b w:val="false"/>
                <w:i w:val="false"/>
                <w:color w:val="000000"/>
                <w:sz w:val="20"/>
              </w:rPr>
              <w:t>
</w:t>
            </w:r>
            <w:r>
              <w:rPr>
                <w:rFonts w:ascii="Times New Roman"/>
                <w:b/>
                <w:i w:val="false"/>
                <w:color w:val="000000"/>
                <w:sz w:val="20"/>
              </w:rPr>
              <w:t xml:space="preserve">                  эксплуатации транспортных средств </w:t>
            </w:r>
            <w:r>
              <w:br/>
            </w:r>
            <w:r>
              <w:rPr>
                <w:rFonts w:ascii="Times New Roman"/>
                <w:b w:val="false"/>
                <w:i w:val="false"/>
                <w:color w:val="000000"/>
                <w:sz w:val="20"/>
              </w:rPr>
              <w:t>
</w:t>
            </w:r>
            <w:r>
              <w:rPr>
                <w:rFonts w:ascii="Times New Roman"/>
                <w:b/>
                <w:i w:val="false"/>
                <w:color w:val="000000"/>
                <w:sz w:val="20"/>
              </w:rPr>
              <w:t xml:space="preserve">                  лицами, управляющими транспортными </w:t>
            </w:r>
            <w:r>
              <w:br/>
            </w:r>
            <w:r>
              <w:rPr>
                <w:rFonts w:ascii="Times New Roman"/>
                <w:b w:val="false"/>
                <w:i w:val="false"/>
                <w:color w:val="000000"/>
                <w:sz w:val="20"/>
              </w:rPr>
              <w:t>
</w:t>
            </w:r>
            <w:r>
              <w:rPr>
                <w:rFonts w:ascii="Times New Roman"/>
                <w:b/>
                <w:i w:val="false"/>
                <w:color w:val="000000"/>
                <w:sz w:val="20"/>
              </w:rPr>
              <w:t xml:space="preserve">                  средствами </w:t>
            </w:r>
          </w:p>
          <w:p>
            <w:pPr>
              <w:spacing w:after="20"/>
              <w:ind w:left="20"/>
              <w:jc w:val="both"/>
            </w:pPr>
            <w:r>
              <w:rPr>
                <w:rFonts w:ascii="Times New Roman"/>
                <w:b w:val="false"/>
                <w:i w:val="false"/>
                <w:color w:val="000000"/>
                <w:sz w:val="20"/>
              </w:rPr>
              <w:t>      1. Нарушение лицом, управляющим автомобилем, троллейбусом, трамваем либо другим механическим транспортным средством, </w:t>
            </w:r>
            <w:r>
              <w:rPr>
                <w:rFonts w:ascii="Times New Roman"/>
                <w:b w:val="false"/>
                <w:i w:val="false"/>
                <w:color w:val="000000"/>
                <w:sz w:val="20"/>
              </w:rPr>
              <w:t>правил</w:t>
            </w:r>
            <w:r>
              <w:rPr>
                <w:rFonts w:ascii="Times New Roman"/>
                <w:b w:val="false"/>
                <w:i w:val="false"/>
                <w:color w:val="000000"/>
                <w:sz w:val="20"/>
              </w:rPr>
              <w:t xml:space="preserve"> дорожного движения или эксплуатации транспортных средств, повлекшее по неосторожности причинение тяжкого вреда здоровью человека, - </w:t>
            </w:r>
            <w:r>
              <w:br/>
            </w:r>
            <w:r>
              <w:rPr>
                <w:rFonts w:ascii="Times New Roman"/>
                <w:b w:val="false"/>
                <w:i w:val="false"/>
                <w:color w:val="000000"/>
                <w:sz w:val="20"/>
              </w:rPr>
              <w:t xml:space="preserve">
      наказывается ограничением свободы на срок до двух лет, либо лишением свободы на срок до двух лет с лишением права управлять транспортным средством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лишением свободы на срок до пяти лет с лишением права управлять транспортным средством на срок до трех лет. </w:t>
            </w:r>
            <w:r>
              <w:br/>
            </w:r>
            <w:r>
              <w:rPr>
                <w:rFonts w:ascii="Times New Roman"/>
                <w:b w:val="false"/>
                <w:i w:val="false"/>
                <w:color w:val="000000"/>
                <w:sz w:val="20"/>
              </w:rPr>
              <w:t xml:space="preserve">
      3. Деяние, предусмотренное частью первой настоящей статьи, повлекшее по неосторожности смерть двух или более лиц, - </w:t>
            </w:r>
            <w:r>
              <w:br/>
            </w:r>
            <w:r>
              <w:rPr>
                <w:rFonts w:ascii="Times New Roman"/>
                <w:b w:val="false"/>
                <w:i w:val="false"/>
                <w:color w:val="000000"/>
                <w:sz w:val="20"/>
              </w:rPr>
              <w:t xml:space="preserve">
      наказывается лишением свободы на срок от пяти до десяти лет. </w:t>
            </w:r>
            <w:r>
              <w:br/>
            </w:r>
            <w:r>
              <w:rPr>
                <w:rFonts w:ascii="Times New Roman"/>
                <w:b w:val="false"/>
                <w:i w:val="false"/>
                <w:color w:val="000000"/>
                <w:sz w:val="20"/>
              </w:rPr>
              <w:t>
      Примечание. Под другими механическими транспортными средствами в настоящей статье понимаются тракторы, мотоциклы и иные самоходные машины. </w:t>
            </w:r>
            <w:r>
              <w:br/>
            </w:r>
            <w:r>
              <w:rPr>
                <w:rFonts w:ascii="Times New Roman"/>
                <w:b w:val="false"/>
                <w:i w:val="false"/>
                <w:color w:val="000000"/>
                <w:sz w:val="20"/>
              </w:rPr>
              <w:t>
      </w:t>
            </w:r>
            <w:r>
              <w:rPr>
                <w:rFonts w:ascii="Times New Roman"/>
                <w:b w:val="false"/>
                <w:i w:val="false"/>
                <w:color w:val="ff0000"/>
                <w:sz w:val="20"/>
              </w:rPr>
              <w:t xml:space="preserve">Сноска. Статья 296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297. Оставление места дорожно-транспортного </w:t>
            </w:r>
            <w:r>
              <w:br/>
            </w:r>
            <w:r>
              <w:rPr>
                <w:rFonts w:ascii="Times New Roman"/>
                <w:b w:val="false"/>
                <w:i w:val="false"/>
                <w:color w:val="000000"/>
                <w:sz w:val="20"/>
              </w:rPr>
              <w:t>
</w:t>
            </w:r>
            <w:r>
              <w:rPr>
                <w:rFonts w:ascii="Times New Roman"/>
                <w:b/>
                <w:i w:val="false"/>
                <w:color w:val="000000"/>
                <w:sz w:val="20"/>
              </w:rPr>
              <w:t xml:space="preserve">                  происшествия </w:t>
            </w:r>
          </w:p>
          <w:p>
            <w:pPr>
              <w:spacing w:after="20"/>
              <w:ind w:left="20"/>
              <w:jc w:val="both"/>
            </w:pPr>
            <w:r>
              <w:rPr>
                <w:rFonts w:ascii="Times New Roman"/>
                <w:b w:val="false"/>
                <w:i w:val="false"/>
                <w:color w:val="000000"/>
                <w:sz w:val="20"/>
              </w:rPr>
              <w:t>      Оставление места дорожно-транспортного происшествия лицом, управляющим транспортным средством и нарушившим </w:t>
            </w:r>
            <w:r>
              <w:rPr>
                <w:rFonts w:ascii="Times New Roman"/>
                <w:b w:val="false"/>
                <w:i w:val="false"/>
                <w:color w:val="000000"/>
                <w:sz w:val="20"/>
              </w:rPr>
              <w:t>правила</w:t>
            </w:r>
            <w:r>
              <w:rPr>
                <w:rFonts w:ascii="Times New Roman"/>
                <w:b w:val="false"/>
                <w:i w:val="false"/>
                <w:color w:val="000000"/>
                <w:sz w:val="20"/>
              </w:rPr>
              <w:t xml:space="preserve"> дорожного движения или эксплуатации транспортных средств, в случае наступления последствий, предусмотренных статьей 296 настоящего Кодекса, - </w:t>
            </w:r>
            <w:r>
              <w:br/>
            </w:r>
            <w:r>
              <w:rPr>
                <w:rFonts w:ascii="Times New Roman"/>
                <w:b w:val="false"/>
                <w:i w:val="false"/>
                <w:color w:val="000000"/>
                <w:sz w:val="20"/>
              </w:rPr>
              <w:t xml:space="preserve">
      наказывается ограничением свободы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0"/>
              </w:rPr>
              <w:t xml:space="preserve">
      Примечание.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 </w:t>
            </w:r>
            <w:r>
              <w:br/>
            </w:r>
            <w:r>
              <w:rPr>
                <w:rFonts w:ascii="Times New Roman"/>
                <w:b w:val="false"/>
                <w:i w:val="false"/>
                <w:color w:val="000000"/>
                <w:sz w:val="20"/>
              </w:rPr>
              <w:t>
      </w:t>
            </w:r>
            <w:r>
              <w:rPr>
                <w:rFonts w:ascii="Times New Roman"/>
                <w:b w:val="false"/>
                <w:i w:val="false"/>
                <w:color w:val="ff0000"/>
                <w:sz w:val="20"/>
              </w:rPr>
              <w:t xml:space="preserve">Сноска. Статья 297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298. Недоброкачественный ремонт транспортных </w:t>
            </w:r>
            <w:r>
              <w:br/>
            </w:r>
            <w:r>
              <w:rPr>
                <w:rFonts w:ascii="Times New Roman"/>
                <w:b w:val="false"/>
                <w:i w:val="false"/>
                <w:color w:val="000000"/>
                <w:sz w:val="20"/>
              </w:rPr>
              <w:t>
</w:t>
            </w:r>
            <w:r>
              <w:rPr>
                <w:rFonts w:ascii="Times New Roman"/>
                <w:b/>
                <w:i w:val="false"/>
                <w:color w:val="000000"/>
                <w:sz w:val="20"/>
              </w:rPr>
              <w:t xml:space="preserve">                  средств и выпуск их в эксплуатацию с </w:t>
            </w:r>
            <w:r>
              <w:br/>
            </w:r>
            <w:r>
              <w:rPr>
                <w:rFonts w:ascii="Times New Roman"/>
                <w:b w:val="false"/>
                <w:i w:val="false"/>
                <w:color w:val="000000"/>
                <w:sz w:val="20"/>
              </w:rPr>
              <w:t>
</w:t>
            </w:r>
            <w:r>
              <w:rPr>
                <w:rFonts w:ascii="Times New Roman"/>
                <w:b/>
                <w:i w:val="false"/>
                <w:color w:val="000000"/>
                <w:sz w:val="20"/>
              </w:rPr>
              <w:t xml:space="preserve">                  техническими неисправностями, допуск к </w:t>
            </w:r>
            <w:r>
              <w:br/>
            </w:r>
            <w:r>
              <w:rPr>
                <w:rFonts w:ascii="Times New Roman"/>
                <w:b w:val="false"/>
                <w:i w:val="false"/>
                <w:color w:val="000000"/>
                <w:sz w:val="20"/>
              </w:rPr>
              <w:t>
</w:t>
            </w:r>
            <w:r>
              <w:rPr>
                <w:rFonts w:ascii="Times New Roman"/>
                <w:b/>
                <w:i w:val="false"/>
                <w:color w:val="000000"/>
                <w:sz w:val="20"/>
              </w:rPr>
              <w:t xml:space="preserve">                  управлению транспортным средством лица, </w:t>
            </w:r>
            <w:r>
              <w:br/>
            </w:r>
            <w:r>
              <w:rPr>
                <w:rFonts w:ascii="Times New Roman"/>
                <w:b w:val="false"/>
                <w:i w:val="false"/>
                <w:color w:val="000000"/>
                <w:sz w:val="20"/>
              </w:rPr>
              <w:t>
</w:t>
            </w:r>
            <w:r>
              <w:rPr>
                <w:rFonts w:ascii="Times New Roman"/>
                <w:b/>
                <w:i w:val="false"/>
                <w:color w:val="000000"/>
                <w:sz w:val="20"/>
              </w:rPr>
              <w:t xml:space="preserve">                  находящегося в состоянии опьянения </w:t>
            </w:r>
          </w:p>
          <w:p>
            <w:pPr>
              <w:spacing w:after="20"/>
              <w:ind w:left="20"/>
              <w:jc w:val="both"/>
            </w:pPr>
            <w:r>
              <w:rPr>
                <w:rFonts w:ascii="Times New Roman"/>
                <w:b w:val="false"/>
                <w:i w:val="false"/>
                <w:color w:val="000000"/>
                <w:sz w:val="20"/>
              </w:rPr>
              <w:t>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w:t>
            </w:r>
            <w:r>
              <w:br/>
            </w:r>
            <w:r>
              <w:rPr>
                <w:rFonts w:ascii="Times New Roman"/>
                <w:b w:val="false"/>
                <w:i w:val="false"/>
                <w:color w:val="000000"/>
                <w:sz w:val="20"/>
              </w:rPr>
              <w:t xml:space="preserve">
      наказываются штрафом в размере от четырехсот до семисот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2. Допуск к управлению транспортным средством лица, находящегося в состоянии алкогольного, наркотического или иного опьянения, совершенный собственником или владельцем транспортного средства, если это повлекло по неосторожности причинение тяжкого вреда здоровью, -</w:t>
            </w:r>
            <w:r>
              <w:br/>
            </w:r>
            <w:r>
              <w:rPr>
                <w:rFonts w:ascii="Times New Roman"/>
                <w:b w:val="false"/>
                <w:i w:val="false"/>
                <w:color w:val="000000"/>
                <w:sz w:val="20"/>
              </w:rPr>
              <w:t xml:space="preserve">
      наказывается штрафом в размере от четырехсот до семисот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по неосторожности смерть человека,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4. Деяния, предусмотренные частями первой или второй настоящей статьи, повлекшие по неосторожности смерть двух или более лиц, - </w:t>
            </w:r>
            <w:r>
              <w:br/>
            </w:r>
            <w:r>
              <w:rPr>
                <w:rFonts w:ascii="Times New Roman"/>
                <w:b w:val="false"/>
                <w:i w:val="false"/>
                <w:color w:val="000000"/>
                <w:sz w:val="20"/>
              </w:rPr>
              <w:t xml:space="preserve">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298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299. Умышленное приведение в негодность </w:t>
            </w:r>
            <w:r>
              <w:br/>
            </w:r>
            <w:r>
              <w:rPr>
                <w:rFonts w:ascii="Times New Roman"/>
                <w:b w:val="false"/>
                <w:i w:val="false"/>
                <w:color w:val="000000"/>
                <w:sz w:val="20"/>
              </w:rPr>
              <w:t>
</w:t>
            </w:r>
            <w:r>
              <w:rPr>
                <w:rFonts w:ascii="Times New Roman"/>
                <w:b/>
                <w:i w:val="false"/>
                <w:color w:val="000000"/>
                <w:sz w:val="20"/>
              </w:rPr>
              <w:t xml:space="preserve">                  транспортных средств или путей сообщения </w:t>
            </w:r>
          </w:p>
          <w:p>
            <w:pPr>
              <w:spacing w:after="20"/>
              <w:ind w:left="20"/>
              <w:jc w:val="both"/>
            </w:pPr>
            <w:r>
              <w:rPr>
                <w:rFonts w:ascii="Times New Roman"/>
                <w:b w:val="false"/>
                <w:i w:val="false"/>
                <w:color w:val="000000"/>
                <w:sz w:val="20"/>
              </w:rPr>
              <w:t xml:space="preserve">      1. Умышленное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 </w:t>
            </w:r>
            <w:r>
              <w:br/>
            </w:r>
            <w:r>
              <w:rPr>
                <w:rFonts w:ascii="Times New Roman"/>
                <w:b w:val="false"/>
                <w:i w:val="false"/>
                <w:color w:val="000000"/>
                <w:sz w:val="20"/>
              </w:rPr>
              <w:t xml:space="preserve">
      наказываются штрафом в размере от четырехсот до семисот месячных расчетных показателей, либо ограничением свободы на срок до четырех лет, либо лишением свободы на тот же срок. </w:t>
            </w:r>
            <w:r>
              <w:br/>
            </w:r>
            <w:r>
              <w:rPr>
                <w:rFonts w:ascii="Times New Roman"/>
                <w:b w:val="false"/>
                <w:i w:val="false"/>
                <w:color w:val="000000"/>
                <w:sz w:val="20"/>
              </w:rPr>
              <w:t xml:space="preserve">
      2. Те же деяния, повлекшие по неосторожности смерть человека, - </w:t>
            </w:r>
            <w:r>
              <w:br/>
            </w:r>
            <w:r>
              <w:rPr>
                <w:rFonts w:ascii="Times New Roman"/>
                <w:b w:val="false"/>
                <w:i w:val="false"/>
                <w:color w:val="000000"/>
                <w:sz w:val="20"/>
              </w:rPr>
              <w:t xml:space="preserve">
      наказываются лишением свободы на срок от трех до восьми лет. </w:t>
            </w:r>
            <w:r>
              <w:br/>
            </w:r>
            <w:r>
              <w:rPr>
                <w:rFonts w:ascii="Times New Roman"/>
                <w:b w:val="false"/>
                <w:i w:val="false"/>
                <w:color w:val="000000"/>
                <w:sz w:val="20"/>
              </w:rPr>
              <w:t xml:space="preserve">
      3. Деяния, предусмотренные частью первой настоящей статьи, повлекшие по неосторожности смерть двух или более лиц, - </w:t>
            </w:r>
            <w:r>
              <w:br/>
            </w:r>
            <w:r>
              <w:rPr>
                <w:rFonts w:ascii="Times New Roman"/>
                <w:b w:val="false"/>
                <w:i w:val="false"/>
                <w:color w:val="000000"/>
                <w:sz w:val="20"/>
              </w:rPr>
              <w:t xml:space="preserve">
      наказываются лишением свободы на срок от шести до десяти лет. </w:t>
            </w:r>
            <w:r>
              <w:br/>
            </w:r>
            <w:r>
              <w:rPr>
                <w:rFonts w:ascii="Times New Roman"/>
                <w:b w:val="false"/>
                <w:i w:val="false"/>
                <w:color w:val="000000"/>
                <w:sz w:val="20"/>
              </w:rPr>
              <w:t>
      Примечание. Крупным ущербом в статьях настоящей главы признается ущерб, причиненный гражданину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      Сноска. Статья 299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300. Нарушение правил, обеспечивающих безопасную </w:t>
            </w:r>
            <w:r>
              <w:br/>
            </w:r>
            <w:r>
              <w:rPr>
                <w:rFonts w:ascii="Times New Roman"/>
                <w:b w:val="false"/>
                <w:i w:val="false"/>
                <w:color w:val="000000"/>
                <w:sz w:val="20"/>
              </w:rPr>
              <w:t>
</w:t>
            </w:r>
            <w:r>
              <w:rPr>
                <w:rFonts w:ascii="Times New Roman"/>
                <w:b/>
                <w:i w:val="false"/>
                <w:color w:val="000000"/>
                <w:sz w:val="20"/>
              </w:rPr>
              <w:t xml:space="preserve">                  работу транспорта </w:t>
            </w:r>
          </w:p>
          <w:p>
            <w:pPr>
              <w:spacing w:after="20"/>
              <w:ind w:left="20"/>
              <w:jc w:val="both"/>
            </w:pPr>
            <w:r>
              <w:rPr>
                <w:rFonts w:ascii="Times New Roman"/>
                <w:b w:val="false"/>
                <w:i w:val="false"/>
                <w:color w:val="000000"/>
                <w:sz w:val="20"/>
              </w:rPr>
              <w:t xml:space="preserve">      1. Нарушение пассажиром, пешеходом или другим участником движения (кроме лиц, указанных в статьях 295, 296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r>
              <w:br/>
            </w:r>
            <w:r>
              <w:rPr>
                <w:rFonts w:ascii="Times New Roman"/>
                <w:b w:val="false"/>
                <w:i w:val="false"/>
                <w:color w:val="000000"/>
                <w:sz w:val="20"/>
              </w:rPr>
              <w:t xml:space="preserve">
      наказывается штрафом в размере до семисот месячных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ограничением свободы на срок до четырех лет или лишением свободы на тот же срок. </w:t>
            </w:r>
            <w:r>
              <w:br/>
            </w:r>
            <w:r>
              <w:rPr>
                <w:rFonts w:ascii="Times New Roman"/>
                <w:b w:val="false"/>
                <w:i w:val="false"/>
                <w:color w:val="000000"/>
                <w:sz w:val="20"/>
              </w:rPr>
              <w:t xml:space="preserve">
      3. Деяние, предусмотренное частью первой настоящей статьи, повлекшее по неосторожности смерть двух или более лиц, - </w:t>
            </w:r>
            <w:r>
              <w:br/>
            </w:r>
            <w:r>
              <w:rPr>
                <w:rFonts w:ascii="Times New Roman"/>
                <w:b w:val="false"/>
                <w:i w:val="false"/>
                <w:color w:val="000000"/>
                <w:sz w:val="20"/>
              </w:rPr>
              <w:t xml:space="preserve">
      наказывается лишением свободы на срок от трех до восьми лет. </w:t>
            </w:r>
            <w:r>
              <w:br/>
            </w:r>
            <w:r>
              <w:rPr>
                <w:rFonts w:ascii="Times New Roman"/>
                <w:b w:val="false"/>
                <w:i w:val="false"/>
                <w:color w:val="000000"/>
                <w:sz w:val="20"/>
              </w:rPr>
              <w:t>
      </w:t>
            </w:r>
            <w:r>
              <w:rPr>
                <w:rFonts w:ascii="Times New Roman"/>
                <w:b w:val="false"/>
                <w:i w:val="false"/>
                <w:color w:val="ff0000"/>
                <w:sz w:val="20"/>
              </w:rPr>
              <w:t xml:space="preserve">Сноска. Статья 300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301. Самовольная без надобности остановка поезда </w:t>
            </w:r>
          </w:p>
          <w:p>
            <w:pPr>
              <w:spacing w:after="20"/>
              <w:ind w:left="20"/>
              <w:jc w:val="both"/>
            </w:pPr>
            <w:r>
              <w:rPr>
                <w:rFonts w:ascii="Times New Roman"/>
                <w:b w:val="false"/>
                <w:i w:val="false"/>
                <w:color w:val="000000"/>
                <w:sz w:val="20"/>
              </w:rPr>
              <w:t xml:space="preserve">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 </w:t>
            </w:r>
            <w:r>
              <w:br/>
            </w:r>
            <w:r>
              <w:rPr>
                <w:rFonts w:ascii="Times New Roman"/>
                <w:b w:val="false"/>
                <w:i w:val="false"/>
                <w:color w:val="000000"/>
                <w:sz w:val="20"/>
              </w:rPr>
              <w:t xml:space="preserve">
      наказывается лишением свободы на срок от двух до восьми лет. </w:t>
            </w:r>
          </w:p>
          <w:p>
            <w:pPr>
              <w:spacing w:after="20"/>
              <w:ind w:left="20"/>
              <w:jc w:val="both"/>
            </w:pPr>
            <w:r>
              <w:rPr>
                <w:rFonts w:ascii="Times New Roman"/>
                <w:b/>
                <w:i w:val="false"/>
                <w:color w:val="000000"/>
                <w:sz w:val="20"/>
              </w:rPr>
              <w:t>      Статья 302. Нарушение действующих на транспорте правил</w:t>
            </w:r>
          </w:p>
          <w:p>
            <w:pPr>
              <w:spacing w:after="20"/>
              <w:ind w:left="20"/>
              <w:jc w:val="both"/>
            </w:pPr>
            <w:r>
              <w:rPr>
                <w:rFonts w:ascii="Times New Roman"/>
                <w:b w:val="false"/>
                <w:i w:val="false"/>
                <w:color w:val="000000"/>
                <w:sz w:val="20"/>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причинившее тяжкий или средней тяжести вред здоровью, совершенное лицом, которое в течение года</w:t>
            </w:r>
            <w:r>
              <w:br/>
            </w:r>
            <w:r>
              <w:rPr>
                <w:rFonts w:ascii="Times New Roman"/>
                <w:b w:val="false"/>
                <w:i w:val="false"/>
                <w:color w:val="000000"/>
                <w:sz w:val="20"/>
              </w:rPr>
              <w:t>
подвергалось административному взысканию за совершение такого же деяния, –</w:t>
            </w:r>
            <w:r>
              <w:br/>
            </w:r>
            <w:r>
              <w:rPr>
                <w:rFonts w:ascii="Times New Roman"/>
                <w:b w:val="false"/>
                <w:i w:val="false"/>
                <w:color w:val="000000"/>
                <w:sz w:val="20"/>
              </w:rPr>
              <w:t>
      наказывается штрафом в размере от ста до пятисот месячных расчетных показателей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2. То же деяние, повлекшее смерть человека или иные тяжкие последствия, –</w:t>
            </w:r>
            <w:r>
              <w:br/>
            </w:r>
            <w:r>
              <w:rPr>
                <w:rFonts w:ascii="Times New Roman"/>
                <w:b w:val="false"/>
                <w:i w:val="false"/>
                <w:color w:val="000000"/>
                <w:sz w:val="20"/>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302 в редакции Закона РК от 09.11.2011 </w:t>
            </w:r>
            <w:r>
              <w:rPr>
                <w:rFonts w:ascii="Times New Roman"/>
                <w:b w:val="false"/>
                <w:i w:val="false"/>
                <w:color w:val="000000"/>
                <w:sz w:val="20"/>
              </w:rPr>
              <w:t xml:space="preserve">№ 490-IV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303. Нарушение правил безопасности при </w:t>
            </w:r>
            <w:r>
              <w:br/>
            </w:r>
            <w:r>
              <w:rPr>
                <w:rFonts w:ascii="Times New Roman"/>
                <w:b w:val="false"/>
                <w:i w:val="false"/>
                <w:color w:val="000000"/>
                <w:sz w:val="20"/>
              </w:rPr>
              <w:t>
</w:t>
            </w:r>
            <w:r>
              <w:rPr>
                <w:rFonts w:ascii="Times New Roman"/>
                <w:b/>
                <w:i w:val="false"/>
                <w:color w:val="000000"/>
                <w:sz w:val="20"/>
              </w:rPr>
              <w:t xml:space="preserve">                  строительстве, эксплуатации или ремонте </w:t>
            </w:r>
            <w:r>
              <w:br/>
            </w:r>
            <w:r>
              <w:rPr>
                <w:rFonts w:ascii="Times New Roman"/>
                <w:b w:val="false"/>
                <w:i w:val="false"/>
                <w:color w:val="000000"/>
                <w:sz w:val="20"/>
              </w:rPr>
              <w:t>
</w:t>
            </w:r>
            <w:r>
              <w:rPr>
                <w:rFonts w:ascii="Times New Roman"/>
                <w:b/>
                <w:i w:val="false"/>
                <w:color w:val="000000"/>
                <w:sz w:val="20"/>
              </w:rPr>
              <w:t xml:space="preserve">                  магистральных трубопроводов </w:t>
            </w:r>
          </w:p>
          <w:p>
            <w:pPr>
              <w:spacing w:after="20"/>
              <w:ind w:left="20"/>
              <w:jc w:val="both"/>
            </w:pPr>
            <w:r>
              <w:rPr>
                <w:rFonts w:ascii="Times New Roman"/>
                <w:b w:val="false"/>
                <w:i w:val="false"/>
                <w:color w:val="000000"/>
                <w:sz w:val="20"/>
              </w:rPr>
              <w:t>      1. Нарушение правил безопасности при строительстве, эксплуатации или ремонте </w:t>
            </w:r>
            <w:r>
              <w:rPr>
                <w:rFonts w:ascii="Times New Roman"/>
                <w:b w:val="false"/>
                <w:i w:val="false"/>
                <w:color w:val="000000"/>
                <w:sz w:val="20"/>
              </w:rPr>
              <w:t>магистральных трубопроводов</w:t>
            </w:r>
            <w:r>
              <w:rPr>
                <w:rFonts w:ascii="Times New Roman"/>
                <w:b w:val="false"/>
                <w:i w:val="false"/>
                <w:color w:val="000000"/>
                <w:sz w:val="20"/>
              </w:rPr>
              <w:t xml:space="preserve">, если это деяние повлекло по неосторожности причинение тяжкого вреда здоровью человека либо причинение крупного ущерба, - </w:t>
            </w:r>
            <w:r>
              <w:br/>
            </w:r>
            <w:r>
              <w:rPr>
                <w:rFonts w:ascii="Times New Roman"/>
                <w:b w:val="false"/>
                <w:i w:val="false"/>
                <w:color w:val="000000"/>
                <w:sz w:val="20"/>
              </w:rPr>
              <w:t xml:space="preserve">
      наказывается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Деяние, предусмотренное частью первой настоящей статьи, повлекшее по неосторожности смерть двух или более лиц, - </w:t>
            </w:r>
            <w:r>
              <w:br/>
            </w:r>
            <w:r>
              <w:rPr>
                <w:rFonts w:ascii="Times New Roman"/>
                <w:b w:val="false"/>
                <w:i w:val="false"/>
                <w:color w:val="000000"/>
                <w:sz w:val="20"/>
              </w:rPr>
              <w:t xml:space="preserve">
      наказывается лишением свободы на срок от четырех до десяти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303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304. Умышленное повреждение или разрушение</w:t>
            </w:r>
            <w:r>
              <w:br/>
            </w:r>
            <w:r>
              <w:rPr>
                <w:rFonts w:ascii="Times New Roman"/>
                <w:b w:val="false"/>
                <w:i w:val="false"/>
                <w:color w:val="000000"/>
                <w:sz w:val="20"/>
              </w:rPr>
              <w:t>
</w:t>
            </w:r>
            <w:r>
              <w:rPr>
                <w:rFonts w:ascii="Times New Roman"/>
                <w:b/>
                <w:i w:val="false"/>
                <w:color w:val="000000"/>
                <w:sz w:val="20"/>
              </w:rPr>
              <w:t>                  трубопроводов</w:t>
            </w:r>
          </w:p>
          <w:p>
            <w:pPr>
              <w:spacing w:after="20"/>
              <w:ind w:left="20"/>
              <w:jc w:val="both"/>
            </w:pPr>
            <w:r>
              <w:rPr>
                <w:rFonts w:ascii="Times New Roman"/>
                <w:b w:val="false"/>
                <w:i w:val="false"/>
                <w:color w:val="000000"/>
                <w:sz w:val="20"/>
              </w:rPr>
              <w:t>      1. Умышленное повреждение или разрушение трубопроводов, в том числе нефтегазопроводов, -</w:t>
            </w:r>
            <w:r>
              <w:br/>
            </w:r>
            <w:r>
              <w:rPr>
                <w:rFonts w:ascii="Times New Roman"/>
                <w:b w:val="false"/>
                <w:i w:val="false"/>
                <w:color w:val="000000"/>
                <w:sz w:val="20"/>
              </w:rPr>
              <w:t>
      наказывается ограничением свободы на срок до двух лет либо лишением свободы на тот же срок с конфискацией имущества, являющегося орудием или средством совершения преступления.</w:t>
            </w:r>
            <w:r>
              <w:br/>
            </w:r>
            <w:r>
              <w:rPr>
                <w:rFonts w:ascii="Times New Roman"/>
                <w:b w:val="false"/>
                <w:i w:val="false"/>
                <w:color w:val="000000"/>
                <w:sz w:val="20"/>
              </w:rPr>
              <w:t>
      2. То же деяние:</w:t>
            </w:r>
            <w:r>
              <w:br/>
            </w:r>
            <w:r>
              <w:rPr>
                <w:rFonts w:ascii="Times New Roman"/>
                <w:b w:val="false"/>
                <w:i w:val="false"/>
                <w:color w:val="000000"/>
                <w:sz w:val="20"/>
              </w:rPr>
              <w:t>
      а) повлекшее причинение по неосторожности тяжкого или средней тяжести вреда здоровью человека;</w:t>
            </w:r>
            <w:r>
              <w:br/>
            </w:r>
            <w:r>
              <w:rPr>
                <w:rFonts w:ascii="Times New Roman"/>
                <w:b w:val="false"/>
                <w:i w:val="false"/>
                <w:color w:val="000000"/>
                <w:sz w:val="20"/>
              </w:rPr>
              <w:t>
      б) совершенное неоднократно;</w:t>
            </w:r>
            <w:r>
              <w:br/>
            </w:r>
            <w:r>
              <w:rPr>
                <w:rFonts w:ascii="Times New Roman"/>
                <w:b w:val="false"/>
                <w:i w:val="false"/>
                <w:color w:val="000000"/>
                <w:sz w:val="20"/>
              </w:rPr>
              <w:t>
      в) совершенное группой лиц по предварительному сговору, -</w:t>
            </w:r>
            <w:r>
              <w:br/>
            </w:r>
            <w:r>
              <w:rPr>
                <w:rFonts w:ascii="Times New Roman"/>
                <w:b w:val="false"/>
                <w:i w:val="false"/>
                <w:color w:val="000000"/>
                <w:sz w:val="20"/>
              </w:rPr>
              <w:t>
      наказывается лишением свободы на срок от двух до пяти лет с конфискацией имущества, являющегося орудием или средством совершения преступления.</w:t>
            </w:r>
            <w:r>
              <w:br/>
            </w:r>
            <w:r>
              <w:rPr>
                <w:rFonts w:ascii="Times New Roman"/>
                <w:b w:val="false"/>
                <w:i w:val="false"/>
                <w:color w:val="000000"/>
                <w:sz w:val="20"/>
              </w:rPr>
              <w:t>
      3. Деяние, предусмотренное частью первой настоящей статьи:</w:t>
            </w:r>
            <w:r>
              <w:br/>
            </w:r>
            <w:r>
              <w:rPr>
                <w:rFonts w:ascii="Times New Roman"/>
                <w:b w:val="false"/>
                <w:i w:val="false"/>
                <w:color w:val="000000"/>
                <w:sz w:val="20"/>
              </w:rPr>
              <w:t>
      а) повлекшее загрязнение окружающей среды;</w:t>
            </w:r>
            <w:r>
              <w:br/>
            </w:r>
            <w:r>
              <w:rPr>
                <w:rFonts w:ascii="Times New Roman"/>
                <w:b w:val="false"/>
                <w:i w:val="false"/>
                <w:color w:val="000000"/>
                <w:sz w:val="20"/>
              </w:rPr>
              <w:t>
      б) повлекшее причинение крупного ущерба;</w:t>
            </w:r>
            <w:r>
              <w:br/>
            </w:r>
            <w:r>
              <w:rPr>
                <w:rFonts w:ascii="Times New Roman"/>
                <w:b w:val="false"/>
                <w:i w:val="false"/>
                <w:color w:val="000000"/>
                <w:sz w:val="20"/>
              </w:rPr>
              <w:t>
      в) совершенное организованной группой;</w:t>
            </w:r>
            <w:r>
              <w:br/>
            </w:r>
            <w:r>
              <w:rPr>
                <w:rFonts w:ascii="Times New Roman"/>
                <w:b w:val="false"/>
                <w:i w:val="false"/>
                <w:color w:val="000000"/>
                <w:sz w:val="20"/>
              </w:rPr>
              <w:t>
      г) повлекшее по неосторожности смерть человека, -</w:t>
            </w:r>
            <w:r>
              <w:br/>
            </w:r>
            <w:r>
              <w:rPr>
                <w:rFonts w:ascii="Times New Roman"/>
                <w:b w:val="false"/>
                <w:i w:val="false"/>
                <w:color w:val="000000"/>
                <w:sz w:val="20"/>
              </w:rPr>
              <w:t>
      наказывается лишением свободы на срок от семи до десяти лет с конфискацией имущества осужденного или без таковой, а также имущества, являющегося орудием или средством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Сноска. Статья 304 в редакции Закона РК от 06.10.2010 </w:t>
            </w:r>
            <w:r>
              <w:rPr>
                <w:rFonts w:ascii="Times New Roman"/>
                <w:b w:val="false"/>
                <w:i w:val="false"/>
                <w:color w:val="000000"/>
                <w:sz w:val="20"/>
              </w:rPr>
              <w:t>№ 343-IV</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304-1. Неосторожное повреждение или разрушение</w:t>
            </w:r>
            <w:r>
              <w:br/>
            </w:r>
            <w:r>
              <w:rPr>
                <w:rFonts w:ascii="Times New Roman"/>
                <w:b w:val="false"/>
                <w:i w:val="false"/>
                <w:color w:val="000000"/>
                <w:sz w:val="20"/>
              </w:rPr>
              <w:t>
</w:t>
            </w:r>
            <w:r>
              <w:rPr>
                <w:rFonts w:ascii="Times New Roman"/>
                <w:b/>
                <w:i w:val="false"/>
                <w:color w:val="000000"/>
                <w:sz w:val="20"/>
              </w:rPr>
              <w:t>                    трубопроводов</w:t>
            </w:r>
          </w:p>
          <w:p>
            <w:pPr>
              <w:spacing w:after="20"/>
              <w:ind w:left="20"/>
              <w:jc w:val="both"/>
            </w:pPr>
            <w:r>
              <w:rPr>
                <w:rFonts w:ascii="Times New Roman"/>
                <w:b w:val="false"/>
                <w:i w:val="false"/>
                <w:color w:val="000000"/>
                <w:sz w:val="20"/>
              </w:rPr>
              <w:t>      1. Повреждение или разрушение трубопроводов, в том числе</w:t>
            </w:r>
            <w:r>
              <w:br/>
            </w:r>
            <w:r>
              <w:rPr>
                <w:rFonts w:ascii="Times New Roman"/>
                <w:b w:val="false"/>
                <w:i w:val="false"/>
                <w:color w:val="000000"/>
                <w:sz w:val="20"/>
              </w:rPr>
              <w:t>
нефтегазопроводов, совершенное по неосторожности, повлекшее</w:t>
            </w:r>
            <w:r>
              <w:br/>
            </w:r>
            <w:r>
              <w:rPr>
                <w:rFonts w:ascii="Times New Roman"/>
                <w:b w:val="false"/>
                <w:i w:val="false"/>
                <w:color w:val="000000"/>
                <w:sz w:val="20"/>
              </w:rPr>
              <w:t>
отклонение от установленного режима эксплуатации либо создавшее</w:t>
            </w:r>
            <w:r>
              <w:br/>
            </w:r>
            <w:r>
              <w:rPr>
                <w:rFonts w:ascii="Times New Roman"/>
                <w:b w:val="false"/>
                <w:i w:val="false"/>
                <w:color w:val="000000"/>
                <w:sz w:val="20"/>
              </w:rPr>
              <w:t>
реальную угрозу причинения вреда здоровью людей или окружающей</w:t>
            </w:r>
            <w:r>
              <w:br/>
            </w:r>
            <w:r>
              <w:rPr>
                <w:rFonts w:ascii="Times New Roman"/>
                <w:b w:val="false"/>
                <w:i w:val="false"/>
                <w:color w:val="000000"/>
                <w:sz w:val="20"/>
              </w:rPr>
              <w:t>
среде, -</w:t>
            </w:r>
            <w:r>
              <w:br/>
            </w:r>
            <w:r>
              <w:rPr>
                <w:rFonts w:ascii="Times New Roman"/>
                <w:b w:val="false"/>
                <w:i w:val="false"/>
                <w:color w:val="000000"/>
                <w:sz w:val="20"/>
              </w:rPr>
              <w:t>
      наказывается штрафом в размере от трехсот до шестисот месячных расчетных показателей.</w:t>
            </w:r>
            <w:r>
              <w:br/>
            </w:r>
            <w:r>
              <w:rPr>
                <w:rFonts w:ascii="Times New Roman"/>
                <w:b w:val="false"/>
                <w:i w:val="false"/>
                <w:color w:val="000000"/>
                <w:sz w:val="20"/>
              </w:rPr>
              <w:t>
      2. То же деяние, повлекшее:</w:t>
            </w:r>
            <w:r>
              <w:br/>
            </w:r>
            <w:r>
              <w:rPr>
                <w:rFonts w:ascii="Times New Roman"/>
                <w:b w:val="false"/>
                <w:i w:val="false"/>
                <w:color w:val="000000"/>
                <w:sz w:val="20"/>
              </w:rPr>
              <w:t>
      а) причинение по неосторожности тяжкого или средней тяжести вреда здоровью человека;</w:t>
            </w:r>
            <w:r>
              <w:br/>
            </w:r>
            <w:r>
              <w:rPr>
                <w:rFonts w:ascii="Times New Roman"/>
                <w:b w:val="false"/>
                <w:i w:val="false"/>
                <w:color w:val="000000"/>
                <w:sz w:val="20"/>
              </w:rPr>
              <w:t>
      б) загрязнение окружающей среды;</w:t>
            </w:r>
            <w:r>
              <w:br/>
            </w:r>
            <w:r>
              <w:rPr>
                <w:rFonts w:ascii="Times New Roman"/>
                <w:b w:val="false"/>
                <w:i w:val="false"/>
                <w:color w:val="000000"/>
                <w:sz w:val="20"/>
              </w:rPr>
              <w:t>
      в) причинение крупного ущерба;</w:t>
            </w:r>
            <w:r>
              <w:br/>
            </w:r>
            <w:r>
              <w:rPr>
                <w:rFonts w:ascii="Times New Roman"/>
                <w:b w:val="false"/>
                <w:i w:val="false"/>
                <w:color w:val="000000"/>
                <w:sz w:val="20"/>
              </w:rPr>
              <w:t>
      г) по неосторожности смерть человека, -</w:t>
            </w:r>
            <w:r>
              <w:br/>
            </w:r>
            <w:r>
              <w:rPr>
                <w:rFonts w:ascii="Times New Roman"/>
                <w:b w:val="false"/>
                <w:i w:val="false"/>
                <w:color w:val="000000"/>
                <w:sz w:val="20"/>
              </w:rPr>
              <w:t>
      наказывается ограничением свободы на срок до двух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304-1 в соответствии с Законом РК от 06.10.2010 </w:t>
            </w:r>
            <w:r>
              <w:rPr>
                <w:rFonts w:ascii="Times New Roman"/>
                <w:b w:val="false"/>
                <w:i w:val="false"/>
                <w:color w:val="000000"/>
                <w:sz w:val="20"/>
              </w:rPr>
              <w:t>№ 343-IV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305. Неоказание капитаном судна помощи терпящим </w:t>
            </w:r>
            <w:r>
              <w:br/>
            </w:r>
            <w:r>
              <w:rPr>
                <w:rFonts w:ascii="Times New Roman"/>
                <w:b w:val="false"/>
                <w:i w:val="false"/>
                <w:color w:val="000000"/>
                <w:sz w:val="20"/>
              </w:rPr>
              <w:t>
</w:t>
            </w:r>
            <w:r>
              <w:rPr>
                <w:rFonts w:ascii="Times New Roman"/>
                <w:b/>
                <w:i w:val="false"/>
                <w:color w:val="000000"/>
                <w:sz w:val="20"/>
              </w:rPr>
              <w:t xml:space="preserve">                  бедствие </w:t>
            </w:r>
          </w:p>
          <w:p>
            <w:pPr>
              <w:spacing w:after="20"/>
              <w:ind w:left="20"/>
              <w:jc w:val="both"/>
            </w:pPr>
            <w:r>
              <w:rPr>
                <w:rFonts w:ascii="Times New Roman"/>
                <w:b w:val="false"/>
                <w:i w:val="false"/>
                <w:color w:val="000000"/>
                <w:sz w:val="20"/>
              </w:rPr>
              <w:t>      1. Неоказание </w:t>
            </w:r>
            <w:r>
              <w:rPr>
                <w:rFonts w:ascii="Times New Roman"/>
                <w:b w:val="false"/>
                <w:i w:val="false"/>
                <w:color w:val="000000"/>
                <w:sz w:val="20"/>
              </w:rPr>
              <w:t>капитаном судна</w:t>
            </w:r>
            <w:r>
              <w:rPr>
                <w:rFonts w:ascii="Times New Roman"/>
                <w:b w:val="false"/>
                <w:i w:val="false"/>
                <w:color w:val="000000"/>
                <w:sz w:val="20"/>
              </w:rPr>
              <w:t xml:space="preserve">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 </w:t>
            </w:r>
            <w:r>
              <w:br/>
            </w:r>
            <w:r>
              <w:rPr>
                <w:rFonts w:ascii="Times New Roman"/>
                <w:b w:val="false"/>
                <w:i w:val="false"/>
                <w:color w:val="000000"/>
                <w:sz w:val="20"/>
              </w:rPr>
              <w:t xml:space="preserve">
      наказывается штрафом в размере от двухсот до семисот месячных расчетных показателей,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Непринятие должных мер капитаном одного из столкнувшихся на море или водном пути судов для спасения другого судна, повлекшее по неосторожности гибель судна или иные тяжкие последствия, если эти меры могли быть приняты без серьезной опасности для своего судна, его экипажа и пассажиров, - </w:t>
            </w:r>
            <w:r>
              <w:br/>
            </w:r>
            <w:r>
              <w:rPr>
                <w:rFonts w:ascii="Times New Roman"/>
                <w:b w:val="false"/>
                <w:i w:val="false"/>
                <w:color w:val="000000"/>
                <w:sz w:val="20"/>
              </w:rPr>
              <w:t>
      наказывается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r>
              <w:br/>
            </w:r>
            <w:r>
              <w:rPr>
                <w:rFonts w:ascii="Times New Roman"/>
                <w:b w:val="false"/>
                <w:i w:val="false"/>
                <w:color w:val="000000"/>
                <w:sz w:val="20"/>
              </w:rPr>
              <w:t>
      </w:t>
            </w:r>
            <w:r>
              <w:rPr>
                <w:rFonts w:ascii="Times New Roman"/>
                <w:b w:val="false"/>
                <w:i w:val="false"/>
                <w:color w:val="ff0000"/>
                <w:sz w:val="20"/>
              </w:rPr>
              <w:t xml:space="preserve">Сноска. Статья 305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306. Нарушение правил международных полетов </w:t>
            </w:r>
          </w:p>
          <w:p>
            <w:pPr>
              <w:spacing w:after="20"/>
              <w:ind w:left="20"/>
              <w:jc w:val="both"/>
            </w:pPr>
            <w:r>
              <w:rPr>
                <w:rFonts w:ascii="Times New Roman"/>
                <w:b w:val="false"/>
                <w:i w:val="false"/>
                <w:color w:val="000000"/>
                <w:sz w:val="20"/>
              </w:rPr>
              <w:t>      1. Несоблюдение указанных в разрешении маршрутов, мест посадки, воздушных ворот, высоты полета или иное нарушение </w:t>
            </w:r>
            <w:r>
              <w:rPr>
                <w:rFonts w:ascii="Times New Roman"/>
                <w:b w:val="false"/>
                <w:i w:val="false"/>
                <w:color w:val="000000"/>
                <w:sz w:val="20"/>
              </w:rPr>
              <w:t>правил</w:t>
            </w:r>
            <w:r>
              <w:rPr>
                <w:rFonts w:ascii="Times New Roman"/>
                <w:b w:val="false"/>
                <w:i w:val="false"/>
                <w:color w:val="000000"/>
                <w:sz w:val="20"/>
              </w:rPr>
              <w:t xml:space="preserve"> международных полетов - </w:t>
            </w:r>
            <w:r>
              <w:br/>
            </w:r>
            <w:r>
              <w:rPr>
                <w:rFonts w:ascii="Times New Roman"/>
                <w:b w:val="false"/>
                <w:i w:val="false"/>
                <w:color w:val="000000"/>
                <w:sz w:val="20"/>
              </w:rPr>
              <w:t xml:space="preserve">
      наказываются штрафом в размере от пятисот до одной тысячи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Те же действия, повлекшие смерть человека или иные тяжкие последствия, - </w:t>
            </w:r>
            <w:r>
              <w:br/>
            </w:r>
            <w:r>
              <w:rPr>
                <w:rFonts w:ascii="Times New Roman"/>
                <w:b w:val="false"/>
                <w:i w:val="false"/>
                <w:color w:val="000000"/>
                <w:sz w:val="20"/>
              </w:rPr>
              <w:t>
      наказываются лишением свободы на срок от трех до десяти лет.</w:t>
            </w:r>
            <w:r>
              <w:br/>
            </w:r>
            <w:r>
              <w:rPr>
                <w:rFonts w:ascii="Times New Roman"/>
                <w:b w:val="false"/>
                <w:i w:val="false"/>
                <w:color w:val="000000"/>
                <w:sz w:val="20"/>
              </w:rPr>
              <w:t>
      </w:t>
            </w:r>
            <w:r>
              <w:rPr>
                <w:rFonts w:ascii="Times New Roman"/>
                <w:b w:val="false"/>
                <w:i w:val="false"/>
                <w:color w:val="ff0000"/>
                <w:sz w:val="20"/>
              </w:rPr>
              <w:t xml:space="preserve">Сноска. Статья 306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13. Коррупционные и иные преступления против интересов </w:t>
            </w:r>
            <w:r>
              <w:br/>
            </w:r>
            <w:r>
              <w:rPr>
                <w:rFonts w:ascii="Times New Roman"/>
                <w:b/>
                <w:i w:val="false"/>
                <w:color w:val="000000"/>
              </w:rPr>
              <w:t xml:space="preserve">
государственной службы и государственного </w:t>
            </w:r>
            <w:r>
              <w:br/>
            </w:r>
            <w:r>
              <w:rPr>
                <w:rFonts w:ascii="Times New Roman"/>
                <w:b/>
                <w:i w:val="false"/>
                <w:color w:val="000000"/>
              </w:rPr>
              <w:t>
управления</w:t>
            </w:r>
          </w:p>
          <w:p>
            <w:pPr>
              <w:spacing w:after="20"/>
              <w:ind w:left="20"/>
              <w:jc w:val="both"/>
            </w:pPr>
            <w:r>
              <w:rPr>
                <w:rFonts w:ascii="Times New Roman"/>
                <w:b w:val="false"/>
                <w:i w:val="false"/>
                <w:color w:val="ff0000"/>
                <w:sz w:val="20"/>
              </w:rPr>
              <w:t xml:space="preserve">      Сноска. Заголовок главы 13 в редакции Закона РК от 25.09.2003 </w:t>
            </w:r>
            <w:r>
              <w:rPr>
                <w:rFonts w:ascii="Times New Roman"/>
                <w:b w:val="false"/>
                <w:i w:val="false"/>
                <w:color w:val="ff0000"/>
                <w:sz w:val="20"/>
              </w:rPr>
              <w:t>N 484</w:t>
            </w:r>
            <w:r>
              <w:rPr>
                <w:rFonts w:ascii="Times New Roman"/>
                <w:b w:val="false"/>
                <w:i w:val="false"/>
                <w:color w:val="ff0000"/>
                <w:sz w:val="20"/>
              </w:rPr>
              <w:t>.</w:t>
            </w:r>
          </w:p>
          <w:p>
            <w:pPr>
              <w:spacing w:after="20"/>
              <w:ind w:left="20"/>
              <w:jc w:val="both"/>
            </w:pPr>
            <w:r>
              <w:rPr>
                <w:rFonts w:ascii="Times New Roman"/>
                <w:b/>
                <w:i w:val="false"/>
                <w:color w:val="000000"/>
                <w:sz w:val="20"/>
              </w:rPr>
              <w:t xml:space="preserve">      Статья 307. Злоупотребление должностными полномочиями </w:t>
            </w:r>
          </w:p>
          <w:p>
            <w:pPr>
              <w:spacing w:after="20"/>
              <w:ind w:left="20"/>
              <w:jc w:val="both"/>
            </w:pPr>
            <w:r>
              <w:rPr>
                <w:rFonts w:ascii="Times New Roman"/>
                <w:b w:val="false"/>
                <w:i w:val="false"/>
                <w:color w:val="000000"/>
                <w:sz w:val="20"/>
              </w:rPr>
              <w:t xml:space="preserve">      1. Использование лицом, уполномоченным на выполнение государственных функций, либо приравненным к нему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должностным лицом, - </w:t>
            </w:r>
            <w:r>
              <w:br/>
            </w:r>
            <w:r>
              <w:rPr>
                <w:rFonts w:ascii="Times New Roman"/>
                <w:b w:val="false"/>
                <w:i w:val="false"/>
                <w:color w:val="000000"/>
                <w:sz w:val="20"/>
              </w:rPr>
              <w:t xml:space="preserve">
      наказывается штрафом в размере от одной тысячи до двух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 </w:t>
            </w:r>
            <w:r>
              <w:br/>
            </w:r>
            <w:r>
              <w:rPr>
                <w:rFonts w:ascii="Times New Roman"/>
                <w:b w:val="false"/>
                <w:i w:val="false"/>
                <w:color w:val="000000"/>
                <w:sz w:val="20"/>
              </w:rPr>
              <w:t xml:space="preserve">
      3. То же деяние, совершенное лицом, занимающим ответственную государственную должность, - </w:t>
            </w:r>
            <w:r>
              <w:br/>
            </w:r>
            <w:r>
              <w:rPr>
                <w:rFonts w:ascii="Times New Roman"/>
                <w:b w:val="false"/>
                <w:i w:val="false"/>
                <w:color w:val="000000"/>
                <w:sz w:val="20"/>
              </w:rPr>
              <w:t xml:space="preserve">
      наказывается штрафом в размере от двух тысяч до четырех тысяч месячных расчетных показателей либо лишением свободы на срок до шести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0"/>
              </w:rPr>
              <w:t>
      4. Деяния, предусмотренные частями первой, второй или третьей настоящей статьи, повлекшие тяжкие последствия либо совершенные в интересах организованной группы или преступного сообщества (преступной организации), -</w:t>
            </w:r>
            <w:r>
              <w:br/>
            </w:r>
            <w:r>
              <w:rPr>
                <w:rFonts w:ascii="Times New Roman"/>
                <w:b w:val="false"/>
                <w:i w:val="false"/>
                <w:color w:val="000000"/>
                <w:sz w:val="20"/>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семи лет с конфискацией имущества.</w:t>
            </w:r>
            <w:r>
              <w:br/>
            </w:r>
            <w:r>
              <w:rPr>
                <w:rFonts w:ascii="Times New Roman"/>
                <w:b w:val="false"/>
                <w:i w:val="false"/>
                <w:color w:val="000000"/>
                <w:sz w:val="20"/>
              </w:rPr>
              <w:t xml:space="preserve">
      Примечания. </w:t>
            </w:r>
            <w:r>
              <w:br/>
            </w:r>
            <w:r>
              <w:rPr>
                <w:rFonts w:ascii="Times New Roman"/>
                <w:b w:val="false"/>
                <w:i w:val="false"/>
                <w:color w:val="000000"/>
                <w:sz w:val="20"/>
              </w:rPr>
              <w:t>
      1. К лицам, уполномоченным на выполнение государственных функций, относятся должностные лица, депутаты Парламента и маслихатов, судьи и все государственные служащие в соответствии с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о государственной службе. </w:t>
            </w:r>
            <w:r>
              <w:br/>
            </w:r>
            <w:r>
              <w:rPr>
                <w:rFonts w:ascii="Times New Roman"/>
                <w:b w:val="false"/>
                <w:i w:val="false"/>
                <w:color w:val="000000"/>
                <w:sz w:val="20"/>
              </w:rPr>
              <w:t xml:space="preserve">
      2. К лицам, уполномоченным на выполнение государственных функций, приравниваются: </w:t>
            </w:r>
            <w:r>
              <w:br/>
            </w:r>
            <w:r>
              <w:rPr>
                <w:rFonts w:ascii="Times New Roman"/>
                <w:b w:val="false"/>
                <w:i w:val="false"/>
                <w:color w:val="000000"/>
                <w:sz w:val="20"/>
              </w:rPr>
              <w:t xml:space="preserve">
      1) лица, избранные в органы местного самоуправления; </w:t>
            </w:r>
            <w:r>
              <w:br/>
            </w:r>
            <w:r>
              <w:rPr>
                <w:rFonts w:ascii="Times New Roman"/>
                <w:b w:val="false"/>
                <w:i w:val="false"/>
                <w:color w:val="000000"/>
                <w:sz w:val="20"/>
              </w:rPr>
              <w:t>
      2) граждане, зарегистрированные в установленном </w:t>
            </w:r>
            <w:r>
              <w:rPr>
                <w:rFonts w:ascii="Times New Roman"/>
                <w:b w:val="false"/>
                <w:i w:val="false"/>
                <w:color w:val="000000"/>
                <w:sz w:val="20"/>
              </w:rPr>
              <w:t>законом</w:t>
            </w:r>
            <w:r>
              <w:rPr>
                <w:rFonts w:ascii="Times New Roman"/>
                <w:b w:val="false"/>
                <w:i w:val="false"/>
                <w:color w:val="000000"/>
                <w:sz w:val="20"/>
              </w:rPr>
              <w:t xml:space="preserve"> порядке в качестве кандидатов в Президенты Республики Казахстан, депутаты Парламента Республики Казахстан и маслихатов, а также в члены выборных органов местного самоуправления; </w:t>
            </w:r>
            <w:r>
              <w:br/>
            </w:r>
            <w:r>
              <w:rPr>
                <w:rFonts w:ascii="Times New Roman"/>
                <w:b w:val="false"/>
                <w:i w:val="false"/>
                <w:color w:val="000000"/>
                <w:sz w:val="20"/>
              </w:rPr>
              <w:t xml:space="preserve">
      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w:t>
            </w:r>
            <w:r>
              <w:br/>
            </w:r>
            <w:r>
              <w:rPr>
                <w:rFonts w:ascii="Times New Roman"/>
                <w:b w:val="false"/>
                <w:i w:val="false"/>
                <w:color w:val="000000"/>
                <w:sz w:val="20"/>
              </w:rPr>
              <w:t>
      4) лица, исполняющие управленческие функции в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w:t>
            </w:r>
            <w:r>
              <w:br/>
            </w:r>
            <w:r>
              <w:rPr>
                <w:rFonts w:ascii="Times New Roman"/>
                <w:b w:val="false"/>
                <w:i w:val="false"/>
                <w:color w:val="000000"/>
                <w:sz w:val="20"/>
              </w:rPr>
              <w:t xml:space="preserve">
      3.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0"/>
              </w:rPr>
              <w:t>
      4. Под лицами, занимающими ответственную государственную должность, понимаются лица, занимающие должности, устанавливаемые </w:t>
            </w:r>
            <w:r>
              <w:rPr>
                <w:rFonts w:ascii="Times New Roman"/>
                <w:b w:val="false"/>
                <w:i w:val="false"/>
                <w:color w:val="000000"/>
                <w:sz w:val="20"/>
              </w:rPr>
              <w:t>Конституцией</w:t>
            </w:r>
            <w:r>
              <w:rPr>
                <w:rFonts w:ascii="Times New Roman"/>
                <w:b w:val="false"/>
                <w:i w:val="false"/>
                <w:color w:val="000000"/>
                <w:sz w:val="20"/>
              </w:rP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а равно лица, занимающие согласно </w:t>
            </w:r>
            <w:r>
              <w:rPr>
                <w:rFonts w:ascii="Times New Roman"/>
                <w:b w:val="false"/>
                <w:i w:val="false"/>
                <w:color w:val="000000"/>
                <w:sz w:val="20"/>
              </w:rPr>
              <w:t>законодательству</w:t>
            </w:r>
            <w:r>
              <w:rPr>
                <w:rFonts w:ascii="Times New Roman"/>
                <w:b w:val="false"/>
                <w:i w:val="false"/>
                <w:color w:val="000000"/>
                <w:sz w:val="20"/>
              </w:rPr>
              <w:t xml:space="preserve"> Республики Казахстан о государственной службе политические должности государственных служащих. </w:t>
            </w:r>
            <w:r>
              <w:br/>
            </w:r>
            <w:r>
              <w:rPr>
                <w:rFonts w:ascii="Times New Roman"/>
                <w:b w:val="false"/>
                <w:i w:val="false"/>
                <w:color w:val="000000"/>
                <w:sz w:val="20"/>
              </w:rPr>
              <w:t>
      5. Коррупционными преступлениями признаются преступления, предусмотренные пунктом г) части третьей статьи 176, пунктом г) части третьей статьи 177, пунктом б) части третьей статьи 177-1, пунктом в) части второй статьи 192, пунктом а) части третьей статьи 193, пунктом а) части третьей статьи 209, пунктом б) части третьей статьи 226-1, статьей 307, пунктом в) части четвертой статьи 308, статьями 310 – 315, статьей 380, пунктом в) части второй статьи 380-1, статьей 380-2 настоящего Кодекса.</w:t>
            </w:r>
            <w:r>
              <w:br/>
            </w:r>
            <w:r>
              <w:rPr>
                <w:rFonts w:ascii="Times New Roman"/>
                <w:b w:val="false"/>
                <w:i w:val="false"/>
                <w:color w:val="000000"/>
                <w:sz w:val="20"/>
              </w:rPr>
              <w:t>
</w:t>
            </w:r>
            <w:r>
              <w:rPr>
                <w:rFonts w:ascii="Times New Roman"/>
                <w:b w:val="false"/>
                <w:i w:val="false"/>
                <w:color w:val="ff0000"/>
                <w:sz w:val="20"/>
              </w:rPr>
              <w:t xml:space="preserve">      Сноска. Статья 307 в редакции Закона РК от 25.09.2003 </w:t>
            </w:r>
            <w:r>
              <w:rPr>
                <w:rFonts w:ascii="Times New Roman"/>
                <w:b w:val="false"/>
                <w:i w:val="false"/>
                <w:color w:val="000000"/>
                <w:sz w:val="20"/>
              </w:rPr>
              <w:t>N 484</w:t>
            </w:r>
            <w:r>
              <w:rPr>
                <w:rFonts w:ascii="Times New Roman"/>
                <w:b w:val="false"/>
                <w:i w:val="false"/>
                <w:color w:val="ff0000"/>
                <w:sz w:val="20"/>
              </w:rPr>
              <w:t xml:space="preserve">; с изменениями, внесенными законами РК от 21.07.2007 N </w:t>
            </w:r>
            <w:r>
              <w:rPr>
                <w:rFonts w:ascii="Times New Roman"/>
                <w:b w:val="false"/>
                <w:i w:val="false"/>
                <w:color w:val="000000"/>
                <w:sz w:val="20"/>
              </w:rPr>
              <w:t>308</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0"/>
              </w:rPr>
              <w:t>№ 551-IV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0"/>
              </w:rPr>
              <w:t>№ 166-V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Статья 307-1. Незаконное разглашение или иное незаконное</w:t>
            </w:r>
            <w:r>
              <w:br/>
            </w:r>
            <w:r>
              <w:rPr>
                <w:rFonts w:ascii="Times New Roman"/>
                <w:b w:val="false"/>
                <w:i w:val="false"/>
                <w:color w:val="000000"/>
                <w:sz w:val="20"/>
              </w:rPr>
              <w:t>
</w:t>
            </w:r>
            <w:r>
              <w:rPr>
                <w:rFonts w:ascii="Times New Roman"/>
                <w:b/>
                <w:i w:val="false"/>
                <w:color w:val="000000"/>
                <w:sz w:val="20"/>
              </w:rPr>
              <w:t>                    использование сведений и информации об</w:t>
            </w:r>
            <w:r>
              <w:br/>
            </w:r>
            <w:r>
              <w:rPr>
                <w:rFonts w:ascii="Times New Roman"/>
                <w:b w:val="false"/>
                <w:i w:val="false"/>
                <w:color w:val="000000"/>
                <w:sz w:val="20"/>
              </w:rPr>
              <w:t>
</w:t>
            </w:r>
            <w:r>
              <w:rPr>
                <w:rFonts w:ascii="Times New Roman"/>
                <w:b/>
                <w:i w:val="false"/>
                <w:color w:val="000000"/>
                <w:sz w:val="20"/>
              </w:rPr>
              <w:t>                    операциях с деньгами и (или) иным</w:t>
            </w:r>
            <w:r>
              <w:br/>
            </w:r>
            <w:r>
              <w:rPr>
                <w:rFonts w:ascii="Times New Roman"/>
                <w:b w:val="false"/>
                <w:i w:val="false"/>
                <w:color w:val="000000"/>
                <w:sz w:val="20"/>
              </w:rPr>
              <w:t>
</w:t>
            </w:r>
            <w:r>
              <w:rPr>
                <w:rFonts w:ascii="Times New Roman"/>
                <w:b/>
                <w:i w:val="false"/>
                <w:color w:val="000000"/>
                <w:sz w:val="20"/>
              </w:rPr>
              <w:t>                    имуществом</w:t>
            </w:r>
          </w:p>
          <w:p>
            <w:pPr>
              <w:spacing w:after="20"/>
              <w:ind w:left="20"/>
              <w:jc w:val="both"/>
            </w:pPr>
            <w:r>
              <w:rPr>
                <w:rFonts w:ascii="Times New Roman"/>
                <w:b w:val="false"/>
                <w:i w:val="false"/>
                <w:color w:val="000000"/>
                <w:sz w:val="20"/>
              </w:rPr>
              <w:t>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наказывается штрафом в размере от пятисот до одной тысячи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Глава 13 дополнена статьей 307-1 в соответствии с Законом РК от 21.06.2012 </w:t>
            </w:r>
            <w:r>
              <w:rPr>
                <w:rFonts w:ascii="Times New Roman"/>
                <w:b w:val="false"/>
                <w:i w:val="false"/>
                <w:color w:val="000000"/>
                <w:sz w:val="20"/>
              </w:rPr>
              <w:t>№ 19-V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308. Превышение власти или должностных </w:t>
            </w:r>
            <w:r>
              <w:br/>
            </w:r>
            <w:r>
              <w:rPr>
                <w:rFonts w:ascii="Times New Roman"/>
                <w:b w:val="false"/>
                <w:i w:val="false"/>
                <w:color w:val="000000"/>
                <w:sz w:val="20"/>
              </w:rPr>
              <w:t>
</w:t>
            </w:r>
            <w:r>
              <w:rPr>
                <w:rFonts w:ascii="Times New Roman"/>
                <w:b/>
                <w:i w:val="false"/>
                <w:color w:val="000000"/>
                <w:sz w:val="20"/>
              </w:rPr>
              <w:t xml:space="preserve">                  полномочий </w:t>
            </w:r>
          </w:p>
          <w:p>
            <w:pPr>
              <w:spacing w:after="20"/>
              <w:ind w:left="20"/>
              <w:jc w:val="both"/>
            </w:pPr>
            <w:r>
              <w:rPr>
                <w:rFonts w:ascii="Times New Roman"/>
                <w:b w:val="false"/>
                <w:i w:val="false"/>
                <w:color w:val="000000"/>
                <w:sz w:val="20"/>
              </w:rPr>
              <w:t>      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действий, явно выходящих за пределы его прав и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То же деяние, совершенное должностным лицом, - </w:t>
            </w:r>
            <w:r>
              <w:br/>
            </w:r>
            <w:r>
              <w:rPr>
                <w:rFonts w:ascii="Times New Roman"/>
                <w:b w:val="false"/>
                <w:i w:val="false"/>
                <w:color w:val="000000"/>
                <w:sz w:val="20"/>
              </w:rPr>
              <w:t xml:space="preserve">
      наказывается штрафом в размере от трехсот до семисот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 </w:t>
            </w:r>
            <w:r>
              <w:br/>
            </w:r>
            <w:r>
              <w:rPr>
                <w:rFonts w:ascii="Times New Roman"/>
                <w:b w:val="false"/>
                <w:i w:val="false"/>
                <w:color w:val="000000"/>
                <w:sz w:val="20"/>
              </w:rPr>
              <w:t xml:space="preserve">
      3. То же деяние, совершенное лицом, занимающим ответственную государственную должность,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0"/>
              </w:rPr>
              <w:t xml:space="preserve">
      4. Деяния, предусмотренные частями первой, второй или третьей настоящей статьи, повлекшие тяжкие последствия либо совершенные: </w:t>
            </w:r>
            <w:r>
              <w:br/>
            </w:r>
            <w:r>
              <w:rPr>
                <w:rFonts w:ascii="Times New Roman"/>
                <w:b w:val="false"/>
                <w:i w:val="false"/>
                <w:color w:val="000000"/>
                <w:sz w:val="20"/>
              </w:rPr>
              <w:t xml:space="preserve">
      а) с применением насилия или угрозы его применения; </w:t>
            </w:r>
            <w:r>
              <w:br/>
            </w:r>
            <w:r>
              <w:rPr>
                <w:rFonts w:ascii="Times New Roman"/>
                <w:b w:val="false"/>
                <w:i w:val="false"/>
                <w:color w:val="000000"/>
                <w:sz w:val="20"/>
              </w:rPr>
              <w:t xml:space="preserve">
      б) с применением оружия или специальных средств; </w:t>
            </w:r>
            <w:r>
              <w:br/>
            </w:r>
            <w:r>
              <w:rPr>
                <w:rFonts w:ascii="Times New Roman"/>
                <w:b w:val="false"/>
                <w:i w:val="false"/>
                <w:color w:val="000000"/>
                <w:sz w:val="20"/>
              </w:rPr>
              <w:t xml:space="preserve">
      в) в целях извлечения выгод и преимуществ для себя или других лиц или организаций либо нанесения вреда другим лицам или организациям, - </w:t>
            </w:r>
            <w:r>
              <w:br/>
            </w:r>
            <w:r>
              <w:rPr>
                <w:rFonts w:ascii="Times New Roman"/>
                <w:b w:val="false"/>
                <w:i w:val="false"/>
                <w:color w:val="000000"/>
                <w:sz w:val="20"/>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308 в редакции Закона РК от 25.09.2003 </w:t>
            </w:r>
            <w:r>
              <w:rPr>
                <w:rFonts w:ascii="Times New Roman"/>
                <w:b w:val="false"/>
                <w:i w:val="false"/>
                <w:color w:val="000000"/>
                <w:sz w:val="20"/>
              </w:rPr>
              <w:t>N 484</w:t>
            </w:r>
            <w:r>
              <w:rPr>
                <w:rFonts w:ascii="Times New Roman"/>
                <w:b w:val="false"/>
                <w:i w:val="false"/>
                <w:color w:val="ff0000"/>
                <w:sz w:val="20"/>
              </w:rPr>
              <w:t xml:space="preserve">; с изменениями, внесенными законами РК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309. Присвоение полномочий должностного лица </w:t>
            </w:r>
          </w:p>
          <w:p>
            <w:pPr>
              <w:spacing w:after="20"/>
              <w:ind w:left="20"/>
              <w:jc w:val="both"/>
            </w:pPr>
            <w:r>
              <w:rPr>
                <w:rFonts w:ascii="Times New Roman"/>
                <w:b w:val="false"/>
                <w:i w:val="false"/>
                <w:color w:val="000000"/>
                <w:sz w:val="20"/>
              </w:rPr>
              <w:t xml:space="preserve">      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 </w:t>
            </w:r>
            <w:r>
              <w:br/>
            </w:r>
            <w:r>
              <w:rPr>
                <w:rFonts w:ascii="Times New Roman"/>
                <w:b w:val="false"/>
                <w:i w:val="false"/>
                <w:color w:val="000000"/>
                <w:sz w:val="20"/>
              </w:rPr>
              <w:t xml:space="preserve">
      наказываются штрафом в размере от пятидесяти до ста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двух лет, либо ограничением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      Сноска. Статья 309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310. Незаконное участие в предпринимательской </w:t>
            </w:r>
            <w:r>
              <w:br/>
            </w:r>
            <w:r>
              <w:rPr>
                <w:rFonts w:ascii="Times New Roman"/>
                <w:b w:val="false"/>
                <w:i w:val="false"/>
                <w:color w:val="000000"/>
                <w:sz w:val="20"/>
              </w:rPr>
              <w:t>
</w:t>
            </w:r>
            <w:r>
              <w:rPr>
                <w:rFonts w:ascii="Times New Roman"/>
                <w:b/>
                <w:i w:val="false"/>
                <w:color w:val="000000"/>
                <w:sz w:val="20"/>
              </w:rPr>
              <w:t xml:space="preserve">                   деятельности </w:t>
            </w:r>
          </w:p>
          <w:p>
            <w:pPr>
              <w:spacing w:after="20"/>
              <w:ind w:left="20"/>
              <w:jc w:val="both"/>
            </w:pPr>
            <w:r>
              <w:rPr>
                <w:rFonts w:ascii="Times New Roman"/>
                <w:b w:val="false"/>
                <w:i w:val="false"/>
                <w:color w:val="000000"/>
                <w:sz w:val="20"/>
              </w:rPr>
              <w:t>      1. Учреждение лицом, уполномоченным на выполнение государственных функций, либо приравненным к нему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w:t>
            </w:r>
            <w:r>
              <w:rPr>
                <w:rFonts w:ascii="Times New Roman"/>
                <w:b w:val="false"/>
                <w:i w:val="false"/>
                <w:color w:val="000000"/>
                <w:sz w:val="20"/>
              </w:rPr>
              <w:t>законом</w:t>
            </w:r>
            <w:r>
              <w:rPr>
                <w:rFonts w:ascii="Times New Roman"/>
                <w:b w:val="false"/>
                <w:i w:val="false"/>
                <w:color w:val="000000"/>
                <w:sz w:val="20"/>
              </w:rPr>
              <w:t>, если эти деяния связаны с предоставлением такой организации льгот и преимуществ или с покровительством в иной форме, -</w:t>
            </w:r>
            <w:r>
              <w:br/>
            </w:r>
            <w:r>
              <w:rPr>
                <w:rFonts w:ascii="Times New Roman"/>
                <w:b w:val="false"/>
                <w:i w:val="false"/>
                <w:color w:val="000000"/>
                <w:sz w:val="20"/>
              </w:rPr>
              <w:t>
      наказываются штрафом в размере от двухсот до четырехсот месячных расчетных показателей с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восьмидесяти до двухсот сорока часов, либо ограничением свободы на срок до одного года, либо лишением свободы на тот же срок.</w:t>
            </w:r>
            <w:r>
              <w:br/>
            </w:r>
            <w:r>
              <w:rPr>
                <w:rFonts w:ascii="Times New Roman"/>
                <w:b w:val="false"/>
                <w:i w:val="false"/>
                <w:color w:val="000000"/>
                <w:sz w:val="20"/>
              </w:rPr>
              <w:t>
      2. Деяния, предусмотренные частью первой настоящей статьи, совершенные должностным лицом, -</w:t>
            </w:r>
            <w:r>
              <w:br/>
            </w:r>
            <w:r>
              <w:rPr>
                <w:rFonts w:ascii="Times New Roman"/>
                <w:b w:val="false"/>
                <w:i w:val="false"/>
                <w:color w:val="000000"/>
                <w:sz w:val="20"/>
              </w:rPr>
              <w:t>
      наказываются штрафом в размере от двух тысяч до четырех тысяч месячных расчетных показателей с лишением права занимать определенные должности или заниматься определенной деятельностью на срок до семи лет либо лишением свободы на срок до двух лет.</w:t>
            </w:r>
            <w:r>
              <w:br/>
            </w:r>
            <w:r>
              <w:rPr>
                <w:rFonts w:ascii="Times New Roman"/>
                <w:b w:val="false"/>
                <w:i w:val="false"/>
                <w:color w:val="000000"/>
                <w:sz w:val="20"/>
              </w:rPr>
              <w:t>
      3. Деяния, предусмотренные частью первой настоящей статьи, совершенные лицом, занимающим ответственную государственную должность, -</w:t>
            </w:r>
            <w:r>
              <w:br/>
            </w:r>
            <w:r>
              <w:rPr>
                <w:rFonts w:ascii="Times New Roman"/>
                <w:b w:val="false"/>
                <w:i w:val="false"/>
                <w:color w:val="000000"/>
                <w:sz w:val="20"/>
              </w:rPr>
              <w:t>
      наказываются штрафом в размере от четырех тысяч до шести тысяч месячных расчетных показателей либо лишением свободы на срок до четырех лет.</w:t>
            </w:r>
            <w:r>
              <w:br/>
            </w:r>
            <w:r>
              <w:rPr>
                <w:rFonts w:ascii="Times New Roman"/>
                <w:b w:val="false"/>
                <w:i w:val="false"/>
                <w:color w:val="000000"/>
                <w:sz w:val="20"/>
              </w:rPr>
              <w:t>
      4. Совершение должностным лицом действий, повлекших передачу</w:t>
            </w:r>
            <w:r>
              <w:br/>
            </w:r>
            <w:r>
              <w:rPr>
                <w:rFonts w:ascii="Times New Roman"/>
                <w:b w:val="false"/>
                <w:i w:val="false"/>
                <w:color w:val="000000"/>
                <w:sz w:val="20"/>
              </w:rPr>
              <w:t>
полномочий по лицензированию негосударственным организациям, в том</w:t>
            </w:r>
            <w:r>
              <w:br/>
            </w:r>
            <w:r>
              <w:rPr>
                <w:rFonts w:ascii="Times New Roman"/>
                <w:b w:val="false"/>
                <w:i w:val="false"/>
                <w:color w:val="000000"/>
                <w:sz w:val="20"/>
              </w:rPr>
              <w:t>
числе </w:t>
            </w:r>
            <w:r>
              <w:rPr>
                <w:rFonts w:ascii="Times New Roman"/>
                <w:b w:val="false"/>
                <w:i w:val="false"/>
                <w:color w:val="000000"/>
                <w:sz w:val="20"/>
              </w:rPr>
              <w:t>общественным объединениям</w:t>
            </w:r>
            <w:r>
              <w:rPr>
                <w:rFonts w:ascii="Times New Roman"/>
                <w:b w:val="false"/>
                <w:i w:val="false"/>
                <w:color w:val="000000"/>
                <w:sz w:val="20"/>
              </w:rPr>
              <w:t>, -</w:t>
            </w:r>
            <w:r>
              <w:br/>
            </w:r>
            <w:r>
              <w:rPr>
                <w:rFonts w:ascii="Times New Roman"/>
                <w:b w:val="false"/>
                <w:i w:val="false"/>
                <w:color w:val="000000"/>
                <w:sz w:val="20"/>
              </w:rPr>
              <w:t>
      наказывается штрафом в размере от двух тысяч до четырех тысяч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      Сноска. Статья 310 в редакции Закона РК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310-1. Воспрепятствование законной</w:t>
            </w:r>
            <w:r>
              <w:br/>
            </w:r>
            <w:r>
              <w:rPr>
                <w:rFonts w:ascii="Times New Roman"/>
                <w:b w:val="false"/>
                <w:i w:val="false"/>
                <w:color w:val="000000"/>
                <w:sz w:val="20"/>
              </w:rPr>
              <w:t>
                      </w:t>
            </w:r>
            <w:r>
              <w:rPr>
                <w:rFonts w:ascii="Times New Roman"/>
                <w:b/>
                <w:i w:val="false"/>
                <w:color w:val="000000"/>
                <w:sz w:val="20"/>
              </w:rPr>
              <w:t>предпринимательской деятельности</w:t>
            </w:r>
          </w:p>
          <w:p>
            <w:pPr>
              <w:spacing w:after="20"/>
              <w:ind w:left="20"/>
              <w:jc w:val="both"/>
            </w:pPr>
            <w:r>
              <w:rPr>
                <w:rFonts w:ascii="Times New Roman"/>
                <w:b w:val="false"/>
                <w:i w:val="false"/>
                <w:color w:val="000000"/>
                <w:sz w:val="20"/>
              </w:rPr>
              <w:t>      1.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лицом, уполномоченным на выполнение государственных функций, либо приравненным к нему лицом с использованием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крупного ущерба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привлечением к общественным работам на срок до ста часов, либо исправительными работами на срок до шести месяцев, либо ограничением свободы до двух лет, либо лишением свободы на тот же срок.</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должностным лицом;</w:t>
            </w:r>
            <w:r>
              <w:br/>
            </w:r>
            <w:r>
              <w:rPr>
                <w:rFonts w:ascii="Times New Roman"/>
                <w:b w:val="false"/>
                <w:i w:val="false"/>
                <w:color w:val="000000"/>
                <w:sz w:val="20"/>
              </w:rPr>
              <w:t>
      б) группой лиц по предварительному сговору;</w:t>
            </w:r>
            <w:r>
              <w:br/>
            </w:r>
            <w:r>
              <w:rPr>
                <w:rFonts w:ascii="Times New Roman"/>
                <w:b w:val="false"/>
                <w:i w:val="false"/>
                <w:color w:val="000000"/>
                <w:sz w:val="20"/>
              </w:rPr>
              <w:t>
      в) организованной группой, –</w:t>
            </w:r>
            <w:r>
              <w:br/>
            </w:r>
            <w:r>
              <w:rPr>
                <w:rFonts w:ascii="Times New Roman"/>
                <w:b w:val="false"/>
                <w:i w:val="false"/>
                <w:color w:val="000000"/>
                <w:sz w:val="20"/>
              </w:rPr>
              <w:t>
      наказываются штрафом в размере от одной тысячи до двух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часов до ста пятидесяти часов, либо исправительными работами на срок от шести месяцев до одного года, либо ограничением свободы на срок от двух лет до трех лет, либо лишением свободы на срок до трех лет.</w:t>
            </w:r>
            <w:r>
              <w:br/>
            </w:r>
            <w:r>
              <w:rPr>
                <w:rFonts w:ascii="Times New Roman"/>
                <w:b w:val="false"/>
                <w:i w:val="false"/>
                <w:color w:val="000000"/>
                <w:sz w:val="20"/>
              </w:rPr>
              <w:t>
      3. Деяния, предусмотренные частями первой или второй настоящей статьи, совершенные:</w:t>
            </w:r>
            <w:r>
              <w:br/>
            </w:r>
            <w:r>
              <w:rPr>
                <w:rFonts w:ascii="Times New Roman"/>
                <w:b w:val="false"/>
                <w:i w:val="false"/>
                <w:color w:val="000000"/>
                <w:sz w:val="20"/>
              </w:rPr>
              <w:t>
      а) лицом, занимающим ответственную государственную должность;</w:t>
            </w:r>
            <w:r>
              <w:br/>
            </w:r>
            <w:r>
              <w:rPr>
                <w:rFonts w:ascii="Times New Roman"/>
                <w:b w:val="false"/>
                <w:i w:val="false"/>
                <w:color w:val="000000"/>
                <w:sz w:val="20"/>
              </w:rPr>
              <w:t>
      б) в особо крупном размере;</w:t>
            </w:r>
            <w:r>
              <w:br/>
            </w:r>
            <w:r>
              <w:rPr>
                <w:rFonts w:ascii="Times New Roman"/>
                <w:b w:val="false"/>
                <w:i w:val="false"/>
                <w:color w:val="000000"/>
                <w:sz w:val="20"/>
              </w:rPr>
              <w:t>
      в) в интересах организованной группы или преступного сообщества (преступной организации), –</w:t>
            </w:r>
            <w:r>
              <w:br/>
            </w:r>
            <w:r>
              <w:rPr>
                <w:rFonts w:ascii="Times New Roman"/>
                <w:b w:val="false"/>
                <w:i w:val="false"/>
                <w:color w:val="000000"/>
                <w:sz w:val="20"/>
              </w:rPr>
              <w:t>
      наказываются штрафом в размере от двух тысяч до пяти тысяч месячных расчетных показателей, либо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пятидесяти часов до двухсот сорока часов, либо исправительными работами на срок от одного года до двух лет, либо ограничением свободы на срок от трех до семи лет, либо лишением свободы на тот же срок с конфискацией имущества.</w:t>
            </w:r>
            <w:r>
              <w:br/>
            </w:r>
            <w:r>
              <w:rPr>
                <w:rFonts w:ascii="Times New Roman"/>
                <w:b w:val="false"/>
                <w:i w:val="false"/>
                <w:color w:val="000000"/>
                <w:sz w:val="20"/>
              </w:rPr>
              <w:t>
      Примечания.</w:t>
            </w:r>
            <w:r>
              <w:br/>
            </w:r>
            <w:r>
              <w:rPr>
                <w:rFonts w:ascii="Times New Roman"/>
                <w:b w:val="false"/>
                <w:i w:val="false"/>
                <w:color w:val="000000"/>
                <w:sz w:val="20"/>
              </w:rPr>
              <w:t>
      1. Крупным ущербом в настоящей статье признается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w:t>
            </w:r>
            <w:r>
              <w:br/>
            </w:r>
            <w:r>
              <w:rPr>
                <w:rFonts w:ascii="Times New Roman"/>
                <w:b w:val="false"/>
                <w:i w:val="false"/>
                <w:color w:val="000000"/>
                <w:sz w:val="20"/>
              </w:rPr>
              <w:t>
      2. Особо крупным ущербом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310-1 в соответствии с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311. Получение взятки </w:t>
            </w:r>
          </w:p>
          <w:p>
            <w:pPr>
              <w:spacing w:after="20"/>
              <w:ind w:left="20"/>
              <w:jc w:val="both"/>
            </w:pPr>
            <w:r>
              <w:rPr>
                <w:rFonts w:ascii="Times New Roman"/>
                <w:b w:val="false"/>
                <w:i w:val="false"/>
                <w:color w:val="000000"/>
                <w:sz w:val="20"/>
              </w:rPr>
              <w:t>      1. Получение лицом, уполномоченным на выполнение государственных функций, либо приравненным к нему лицом, лично или через посредника </w:t>
            </w:r>
            <w:r>
              <w:rPr>
                <w:rFonts w:ascii="Times New Roman"/>
                <w:b w:val="false"/>
                <w:i w:val="false"/>
                <w:color w:val="000000"/>
                <w:sz w:val="20"/>
              </w:rPr>
              <w:t>взятки</w:t>
            </w:r>
            <w:r>
              <w:rPr>
                <w:rFonts w:ascii="Times New Roman"/>
                <w:b w:val="false"/>
                <w:i w:val="false"/>
                <w:color w:val="000000"/>
                <w:sz w:val="20"/>
              </w:rPr>
              <w:t xml:space="preserve">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r>
              <w:br/>
            </w:r>
            <w:r>
              <w:rPr>
                <w:rFonts w:ascii="Times New Roman"/>
                <w:b w:val="false"/>
                <w:i w:val="false"/>
                <w:color w:val="000000"/>
                <w:sz w:val="20"/>
              </w:rPr>
              <w:t xml:space="preserve">
      наказывается штрафом в размере от семисот до двух тысяч месячных расчетных показателей,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таковой. </w:t>
            </w:r>
            <w:r>
              <w:br/>
            </w:r>
            <w:r>
              <w:rPr>
                <w:rFonts w:ascii="Times New Roman"/>
                <w:b w:val="false"/>
                <w:i w:val="false"/>
                <w:color w:val="000000"/>
                <w:sz w:val="20"/>
              </w:rPr>
              <w:t xml:space="preserve">
      2. То же деяние, совершенное должностным лицом, а равно получение взятки за незаконные действия (бездействие) - </w:t>
            </w:r>
            <w:r>
              <w:br/>
            </w:r>
            <w:r>
              <w:rPr>
                <w:rFonts w:ascii="Times New Roman"/>
                <w:b w:val="false"/>
                <w:i w:val="false"/>
                <w:color w:val="000000"/>
                <w:sz w:val="20"/>
              </w:rPr>
              <w:t xml:space="preserve">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семи лет с конфискацией имущества.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лицом, занимающим ответственную государственную должность, - </w:t>
            </w:r>
            <w:r>
              <w:br/>
            </w:r>
            <w:r>
              <w:rPr>
                <w:rFonts w:ascii="Times New Roman"/>
                <w:b w:val="false"/>
                <w:i w:val="false"/>
                <w:color w:val="000000"/>
                <w:sz w:val="20"/>
              </w:rPr>
              <w:t xml:space="preserve">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 </w:t>
            </w:r>
            <w:r>
              <w:br/>
            </w:r>
            <w:r>
              <w:rPr>
                <w:rFonts w:ascii="Times New Roman"/>
                <w:b w:val="false"/>
                <w:i w:val="false"/>
                <w:color w:val="000000"/>
                <w:sz w:val="20"/>
              </w:rPr>
              <w:t xml:space="preserve">
      4. Деяния, предусмотренные частями первой, второй или третьей </w:t>
            </w:r>
            <w:r>
              <w:br/>
            </w:r>
            <w:r>
              <w:rPr>
                <w:rFonts w:ascii="Times New Roman"/>
                <w:b w:val="false"/>
                <w:i w:val="false"/>
                <w:color w:val="000000"/>
                <w:sz w:val="20"/>
              </w:rPr>
              <w:t xml:space="preserve">
настоящей статьи, если они совершены: </w:t>
            </w:r>
            <w:r>
              <w:br/>
            </w:r>
            <w:r>
              <w:rPr>
                <w:rFonts w:ascii="Times New Roman"/>
                <w:b w:val="false"/>
                <w:i w:val="false"/>
                <w:color w:val="000000"/>
                <w:sz w:val="20"/>
              </w:rPr>
              <w:t xml:space="preserve">
      а) путем вымогательства; </w:t>
            </w:r>
            <w:r>
              <w:br/>
            </w:r>
            <w:r>
              <w:rPr>
                <w:rFonts w:ascii="Times New Roman"/>
                <w:b w:val="false"/>
                <w:i w:val="false"/>
                <w:color w:val="000000"/>
                <w:sz w:val="20"/>
              </w:rPr>
              <w:t xml:space="preserve">
      б) группой лиц по предварительному сговору или организованной группой; </w:t>
            </w:r>
            <w:r>
              <w:br/>
            </w:r>
            <w:r>
              <w:rPr>
                <w:rFonts w:ascii="Times New Roman"/>
                <w:b w:val="false"/>
                <w:i w:val="false"/>
                <w:color w:val="000000"/>
                <w:sz w:val="20"/>
              </w:rPr>
              <w:t xml:space="preserve">
      в) в крупном размере; </w:t>
            </w:r>
            <w:r>
              <w:br/>
            </w:r>
            <w:r>
              <w:rPr>
                <w:rFonts w:ascii="Times New Roman"/>
                <w:b w:val="false"/>
                <w:i w:val="false"/>
                <w:color w:val="000000"/>
                <w:sz w:val="20"/>
              </w:rPr>
              <w:t xml:space="preserve">
      г) неоднократно, - </w:t>
            </w:r>
            <w:r>
              <w:br/>
            </w:r>
            <w:r>
              <w:rPr>
                <w:rFonts w:ascii="Times New Roman"/>
                <w:b w:val="false"/>
                <w:i w:val="false"/>
                <w:color w:val="000000"/>
                <w:sz w:val="20"/>
              </w:rPr>
              <w:t xml:space="preserve">
      наказываются лишением свободы на срок от семи до двенадцати лет с конфискацией имущества. </w:t>
            </w:r>
            <w:r>
              <w:br/>
            </w:r>
            <w:r>
              <w:rPr>
                <w:rFonts w:ascii="Times New Roman"/>
                <w:b w:val="false"/>
                <w:i w:val="false"/>
                <w:color w:val="000000"/>
                <w:sz w:val="20"/>
              </w:rPr>
              <w:t xml:space="preserve">
      5. Деяния, предусмотренные частями первой, второй, третьей или четвертой настоящей статьи, если они совершены в особо крупном размере, - </w:t>
            </w:r>
            <w:r>
              <w:br/>
            </w:r>
            <w:r>
              <w:rPr>
                <w:rFonts w:ascii="Times New Roman"/>
                <w:b w:val="false"/>
                <w:i w:val="false"/>
                <w:color w:val="000000"/>
                <w:sz w:val="20"/>
              </w:rPr>
              <w:t xml:space="preserve">
      наказываются лишением свободы на срок от десяти до пятнадцати лет с конфискацией имущества.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Крупным размером взятки признается сумма денег, стоимость ценных бумаг, иного имущества или выгод имущественного характера, превышающие пятьсот месячных расчетных показателей. </w:t>
            </w:r>
            <w:r>
              <w:br/>
            </w:r>
            <w:r>
              <w:rPr>
                <w:rFonts w:ascii="Times New Roman"/>
                <w:b w:val="false"/>
                <w:i w:val="false"/>
                <w:color w:val="000000"/>
                <w:sz w:val="20"/>
              </w:rPr>
              <w:t xml:space="preserve">
      2. Не является преступлением в силу малозначительности и преследуется в дисциплинарном или административном порядке получение впервые лицом, уполномоченным на выполнение государственных функций, либо приравненным к нему лицом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 </w:t>
            </w:r>
            <w:r>
              <w:br/>
            </w:r>
            <w:r>
              <w:rPr>
                <w:rFonts w:ascii="Times New Roman"/>
                <w:b w:val="false"/>
                <w:i w:val="false"/>
                <w:color w:val="000000"/>
                <w:sz w:val="20"/>
              </w:rPr>
              <w:t xml:space="preserve">
      3. Особо крупным размером взятки признаются сумма денег, стоимость ценных бумаг, иного имущества или выгоды имущественного характера, которые превышают две тысячи месячных расчетных показателей. </w:t>
            </w:r>
            <w:r>
              <w:br/>
            </w:r>
            <w:r>
              <w:rPr>
                <w:rFonts w:ascii="Times New Roman"/>
                <w:b w:val="false"/>
                <w:i w:val="false"/>
                <w:color w:val="000000"/>
                <w:sz w:val="20"/>
              </w:rPr>
              <w:t>
      4. К должностным лицам применительно к настоящей статье и статье 312 настоящего Кодекса относятся должностные лица, указанные в примечаниях к статье 307 настоящего Кодекса, а также должностные лица иностранных государств или международных организаций.</w:t>
            </w:r>
            <w:r>
              <w:br/>
            </w:r>
            <w:r>
              <w:rPr>
                <w:rFonts w:ascii="Times New Roman"/>
                <w:b w:val="false"/>
                <w:i w:val="false"/>
                <w:color w:val="000000"/>
                <w:sz w:val="20"/>
              </w:rPr>
              <w:t>
</w:t>
            </w:r>
            <w:r>
              <w:rPr>
                <w:rFonts w:ascii="Times New Roman"/>
                <w:b w:val="false"/>
                <w:i w:val="false"/>
                <w:color w:val="ff0000"/>
                <w:sz w:val="20"/>
              </w:rPr>
              <w:t xml:space="preserve">      Сноска. Статья 311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25.09.2003 </w:t>
            </w:r>
            <w:r>
              <w:rPr>
                <w:rFonts w:ascii="Times New Roman"/>
                <w:b w:val="false"/>
                <w:i w:val="false"/>
                <w:color w:val="000000"/>
                <w:sz w:val="20"/>
              </w:rPr>
              <w:t>N 484</w:t>
            </w:r>
            <w:r>
              <w:rPr>
                <w:rFonts w:ascii="Times New Roman"/>
                <w:b w:val="false"/>
                <w:i w:val="false"/>
                <w:color w:val="ff0000"/>
                <w:sz w:val="20"/>
              </w:rPr>
              <w:t xml:space="preserve">; от 21.07.2007 N </w:t>
            </w:r>
            <w:r>
              <w:rPr>
                <w:rFonts w:ascii="Times New Roman"/>
                <w:b w:val="false"/>
                <w:i w:val="false"/>
                <w:color w:val="000000"/>
                <w:sz w:val="20"/>
              </w:rPr>
              <w:t>308</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312. Дача взятки </w:t>
            </w:r>
          </w:p>
          <w:p>
            <w:pPr>
              <w:spacing w:after="20"/>
              <w:ind w:left="20"/>
              <w:jc w:val="both"/>
            </w:pPr>
            <w:r>
              <w:rPr>
                <w:rFonts w:ascii="Times New Roman"/>
                <w:b w:val="false"/>
                <w:i w:val="false"/>
                <w:color w:val="000000"/>
                <w:sz w:val="20"/>
              </w:rPr>
              <w:t xml:space="preserve">      1. Дача взятки лицу, уполномоченному на выполнение государственных функций, либо приравненному к нему лицу лично или через посредника - </w:t>
            </w:r>
            <w:r>
              <w:br/>
            </w:r>
            <w:r>
              <w:rPr>
                <w:rFonts w:ascii="Times New Roman"/>
                <w:b w:val="false"/>
                <w:i w:val="false"/>
                <w:color w:val="000000"/>
                <w:sz w:val="20"/>
              </w:rPr>
              <w:t>
      наказывается штрафом в размере от семисот до двух тысяч месячных расчетных показателей либо исправительными работами на срок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Дача взятки должностному лицу, а равно дача взятки за совершение заведомо незаконных действий (бездействия) - </w:t>
            </w:r>
            <w:r>
              <w:br/>
            </w:r>
            <w:r>
              <w:rPr>
                <w:rFonts w:ascii="Times New Roman"/>
                <w:b w:val="false"/>
                <w:i w:val="false"/>
                <w:color w:val="000000"/>
                <w:sz w:val="20"/>
              </w:rPr>
              <w:t xml:space="preserve">
      наказывается штрафом в размере от тысячи до трех тысяч месячных расчетных показателей либо ограничением свободы на срок до пяти лет, либо лишением свободы на тот же срок. </w:t>
            </w:r>
            <w:r>
              <w:br/>
            </w:r>
            <w:r>
              <w:rPr>
                <w:rFonts w:ascii="Times New Roman"/>
                <w:b w:val="false"/>
                <w:i w:val="false"/>
                <w:color w:val="000000"/>
                <w:sz w:val="20"/>
              </w:rPr>
              <w:t xml:space="preserve">
      3. Дача взятки лицу, занимающему ответственную государственную должность, - </w:t>
            </w:r>
            <w:r>
              <w:br/>
            </w:r>
            <w:r>
              <w:rPr>
                <w:rFonts w:ascii="Times New Roman"/>
                <w:b w:val="false"/>
                <w:i w:val="false"/>
                <w:color w:val="000000"/>
                <w:sz w:val="20"/>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 </w:t>
            </w:r>
            <w:r>
              <w:br/>
            </w:r>
            <w:r>
              <w:rPr>
                <w:rFonts w:ascii="Times New Roman"/>
                <w:b w:val="false"/>
                <w:i w:val="false"/>
                <w:color w:val="000000"/>
                <w:sz w:val="20"/>
              </w:rPr>
              <w:t xml:space="preserve">
      4. Деяния, предусмотренные частями первой, второй или третьей настоящей статьи, если они совершены: </w:t>
            </w:r>
            <w:r>
              <w:br/>
            </w:r>
            <w:r>
              <w:rPr>
                <w:rFonts w:ascii="Times New Roman"/>
                <w:b w:val="false"/>
                <w:i w:val="false"/>
                <w:color w:val="000000"/>
                <w:sz w:val="20"/>
              </w:rPr>
              <w:t xml:space="preserve">
      а) группой лиц по предварительному сговору или организованной группой; </w:t>
            </w:r>
            <w:r>
              <w:br/>
            </w:r>
            <w:r>
              <w:rPr>
                <w:rFonts w:ascii="Times New Roman"/>
                <w:b w:val="false"/>
                <w:i w:val="false"/>
                <w:color w:val="000000"/>
                <w:sz w:val="20"/>
              </w:rPr>
              <w:t xml:space="preserve">
      б) в крупном размере; </w:t>
            </w:r>
            <w:r>
              <w:br/>
            </w:r>
            <w:r>
              <w:rPr>
                <w:rFonts w:ascii="Times New Roman"/>
                <w:b w:val="false"/>
                <w:i w:val="false"/>
                <w:color w:val="000000"/>
                <w:sz w:val="20"/>
              </w:rPr>
              <w:t xml:space="preserve">
      в) неоднократно, - </w:t>
            </w:r>
            <w:r>
              <w:br/>
            </w:r>
            <w:r>
              <w:rPr>
                <w:rFonts w:ascii="Times New Roman"/>
                <w:b w:val="false"/>
                <w:i w:val="false"/>
                <w:color w:val="000000"/>
                <w:sz w:val="20"/>
              </w:rPr>
              <w:t xml:space="preserve">
      наказываются лишением свободы на срок от семи до двенадцати лет с конфискацией имущества. </w:t>
            </w:r>
            <w:r>
              <w:br/>
            </w:r>
            <w:r>
              <w:rPr>
                <w:rFonts w:ascii="Times New Roman"/>
                <w:b w:val="false"/>
                <w:i w:val="false"/>
                <w:color w:val="000000"/>
                <w:sz w:val="20"/>
              </w:rPr>
              <w:t xml:space="preserve">
      5. Деяния, предусмотренные частями первой, второй, третьей или четвертой настоящей статьи, если они совершены в особо крупном размере, - </w:t>
            </w:r>
            <w:r>
              <w:br/>
            </w:r>
            <w:r>
              <w:rPr>
                <w:rFonts w:ascii="Times New Roman"/>
                <w:b w:val="false"/>
                <w:i w:val="false"/>
                <w:color w:val="000000"/>
                <w:sz w:val="20"/>
              </w:rPr>
              <w:t xml:space="preserve">
      наказываются лишением свободы на срок от десяти до пятнадцати лет с конфискацией имущества.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Не влечет уголовной ответственности передача впервые лицу, уполномоченному на выполнение государственных функций, либо приравненному к нему лицу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лицом, уполномоченным на выполнение государственных функций, либо приравненным к нему лицом действия (бездействие) не были обусловлены предварительной договоренностью. </w:t>
            </w:r>
            <w:r>
              <w:br/>
            </w:r>
            <w:r>
              <w:rPr>
                <w:rFonts w:ascii="Times New Roman"/>
                <w:b w:val="false"/>
                <w:i w:val="false"/>
                <w:color w:val="000000"/>
                <w:sz w:val="20"/>
              </w:rPr>
              <w:t xml:space="preserve">
      2. Лицо, давшее взятку, освобождается от уголовной ответственности, если в отношении его имело место вымогательство взятки со стороны лица, уполномоченного на выполнение государственных функций, либо приравненного к нему лица или если это лицо добровольно сообщило органу, имеющему право возбудить уголовное дело, о даче взятки. </w:t>
            </w:r>
            <w:r>
              <w:br/>
            </w:r>
            <w:r>
              <w:rPr>
                <w:rFonts w:ascii="Times New Roman"/>
                <w:b w:val="false"/>
                <w:i w:val="false"/>
                <w:color w:val="000000"/>
                <w:sz w:val="20"/>
              </w:rPr>
              <w:t>
</w:t>
            </w:r>
            <w:r>
              <w:rPr>
                <w:rFonts w:ascii="Times New Roman"/>
                <w:b w:val="false"/>
                <w:i w:val="false"/>
                <w:color w:val="ff0000"/>
                <w:sz w:val="20"/>
              </w:rPr>
              <w:t xml:space="preserve">      Сноска. Статья 312 в редакции Закона РК от 21.07.2007 N </w:t>
            </w:r>
            <w:r>
              <w:rPr>
                <w:rFonts w:ascii="Times New Roman"/>
                <w:b w:val="false"/>
                <w:i w:val="false"/>
                <w:color w:val="000000"/>
                <w:sz w:val="20"/>
              </w:rPr>
              <w:t>308</w:t>
            </w:r>
            <w:r>
              <w:rPr>
                <w:rFonts w:ascii="Times New Roman"/>
                <w:b w:val="false"/>
                <w:i w:val="false"/>
                <w:color w:val="ff0000"/>
                <w:sz w:val="20"/>
              </w:rPr>
              <w:t xml:space="preserve">; с изменениями, внесенными законами РК от 07.04.2009 N </w:t>
            </w:r>
            <w:r>
              <w:rPr>
                <w:rFonts w:ascii="Times New Roman"/>
                <w:b w:val="false"/>
                <w:i w:val="false"/>
                <w:color w:val="000000"/>
                <w:sz w:val="20"/>
              </w:rPr>
              <w:t>149-IV</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313. Посредничество во взяточничестве </w:t>
            </w:r>
          </w:p>
          <w:p>
            <w:pPr>
              <w:spacing w:after="20"/>
              <w:ind w:left="20"/>
              <w:jc w:val="both"/>
            </w:pPr>
            <w:r>
              <w:rPr>
                <w:rFonts w:ascii="Times New Roman"/>
                <w:b w:val="false"/>
                <w:i w:val="false"/>
                <w:color w:val="000000"/>
                <w:sz w:val="20"/>
              </w:rPr>
              <w:t xml:space="preserve">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r>
              <w:br/>
            </w:r>
            <w:r>
              <w:rPr>
                <w:rFonts w:ascii="Times New Roman"/>
                <w:b w:val="false"/>
                <w:i w:val="false"/>
                <w:color w:val="000000"/>
                <w:sz w:val="20"/>
              </w:rPr>
              <w:t>
      наказывается штрафом в размере от семисот до двух тысяч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неоднократно или организованной группой или лицом с использованием своего служебного положения, - </w:t>
            </w:r>
            <w:r>
              <w:br/>
            </w:r>
            <w:r>
              <w:rPr>
                <w:rFonts w:ascii="Times New Roman"/>
                <w:b w:val="false"/>
                <w:i w:val="false"/>
                <w:color w:val="000000"/>
                <w:sz w:val="20"/>
              </w:rPr>
              <w:t xml:space="preserve">
      наказывается штрафом в размере от одной тысячи до трех тысяч месячных расчетных показателей, либо ограничением свободы на срок до шести лет, либо лишением свободы на тот же срок. </w:t>
            </w:r>
            <w:r>
              <w:br/>
            </w:r>
            <w:r>
              <w:rPr>
                <w:rFonts w:ascii="Times New Roman"/>
                <w:b w:val="false"/>
                <w:i w:val="false"/>
                <w:color w:val="000000"/>
                <w:sz w:val="20"/>
              </w:rPr>
              <w:t>
</w:t>
            </w:r>
            <w:r>
              <w:rPr>
                <w:rFonts w:ascii="Times New Roman"/>
                <w:b w:val="false"/>
                <w:i w:val="false"/>
                <w:color w:val="ff0000"/>
                <w:sz w:val="20"/>
              </w:rPr>
              <w:t xml:space="preserve">      Сноска. Статья 313 с изменениями, внесенными законами РК от 21.07.2007 N </w:t>
            </w:r>
            <w:r>
              <w:rPr>
                <w:rFonts w:ascii="Times New Roman"/>
                <w:b w:val="false"/>
                <w:i w:val="false"/>
                <w:color w:val="000000"/>
                <w:sz w:val="20"/>
              </w:rPr>
              <w:t>308</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314. Служебный подлог </w:t>
            </w:r>
          </w:p>
          <w:p>
            <w:pPr>
              <w:spacing w:after="20"/>
              <w:ind w:left="20"/>
              <w:jc w:val="both"/>
            </w:pPr>
            <w:r>
              <w:rPr>
                <w:rFonts w:ascii="Times New Roman"/>
                <w:b w:val="false"/>
                <w:i w:val="false"/>
                <w:color w:val="000000"/>
                <w:sz w:val="20"/>
              </w:rPr>
              <w:t xml:space="preserve">      1. Служебный подлог, то есть внесение лицом, уполномоченным на выполнение государственных функций, либо приравненным к нему лицом, в официальные документы заведомо ложных сведений, а равно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r>
              <w:br/>
            </w:r>
            <w:r>
              <w:rPr>
                <w:rFonts w:ascii="Times New Roman"/>
                <w:b w:val="false"/>
                <w:i w:val="false"/>
                <w:color w:val="000000"/>
                <w:sz w:val="20"/>
              </w:rPr>
              <w:t xml:space="preserve">
      наказываются штрафом в размере от семисот до двух тысяч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Те же деяния, совершенные должностным лицом, - </w:t>
            </w:r>
            <w:r>
              <w:br/>
            </w:r>
            <w:r>
              <w:rPr>
                <w:rFonts w:ascii="Times New Roman"/>
                <w:b w:val="false"/>
                <w:i w:val="false"/>
                <w:color w:val="000000"/>
                <w:sz w:val="20"/>
              </w:rPr>
              <w:t xml:space="preserve">
      наказываются штрафом в размере от двух тысяч до четырех тысяч месячных расчетных показателей либо лишением свободы до трех лет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0"/>
              </w:rPr>
              <w:t xml:space="preserve">
      3. Деяния, предусмотренные частью первой настоящей статьи, если они совершены лицом, занимающим ответственную государственную должность, - </w:t>
            </w:r>
            <w:r>
              <w:br/>
            </w:r>
            <w:r>
              <w:rPr>
                <w:rFonts w:ascii="Times New Roman"/>
                <w:b w:val="false"/>
                <w:i w:val="false"/>
                <w:color w:val="000000"/>
                <w:sz w:val="20"/>
              </w:rPr>
              <w:t>
      наказываются штрафом в размере от четырех тысяч до шести тысяч месячных расчетных показателей либо лишением свободы до шести лет с лишением права занимать определенные должности или заниматься определенной деятельностью на срок до семи лет.</w:t>
            </w:r>
            <w:r>
              <w:br/>
            </w:r>
            <w:r>
              <w:rPr>
                <w:rFonts w:ascii="Times New Roman"/>
                <w:b w:val="false"/>
                <w:i w:val="false"/>
                <w:color w:val="000000"/>
                <w:sz w:val="20"/>
              </w:rPr>
              <w:t>
</w:t>
            </w:r>
            <w:r>
              <w:rPr>
                <w:rFonts w:ascii="Times New Roman"/>
                <w:b w:val="false"/>
                <w:i w:val="false"/>
                <w:color w:val="ff0000"/>
                <w:sz w:val="20"/>
              </w:rPr>
              <w:t xml:space="preserve">      Сноска. Статья 314 в редакции Закона РК от 25.09.2003 </w:t>
            </w:r>
            <w:r>
              <w:rPr>
                <w:rFonts w:ascii="Times New Roman"/>
                <w:b w:val="false"/>
                <w:i w:val="false"/>
                <w:color w:val="000000"/>
                <w:sz w:val="20"/>
              </w:rPr>
              <w:t>N 484</w:t>
            </w:r>
            <w:r>
              <w:rPr>
                <w:rFonts w:ascii="Times New Roman"/>
                <w:b w:val="false"/>
                <w:i w:val="false"/>
                <w:color w:val="ff0000"/>
                <w:sz w:val="20"/>
              </w:rPr>
              <w:t xml:space="preserve">; с изменениями, внесенными законами РК от 21.07.2007 N </w:t>
            </w:r>
            <w:r>
              <w:rPr>
                <w:rFonts w:ascii="Times New Roman"/>
                <w:b w:val="false"/>
                <w:i w:val="false"/>
                <w:color w:val="000000"/>
                <w:sz w:val="20"/>
              </w:rPr>
              <w:t>308</w:t>
            </w:r>
            <w:r>
              <w:rPr>
                <w:rFonts w:ascii="Times New Roman"/>
                <w:b w:val="false"/>
                <w:i w:val="false"/>
                <w:color w:val="ff0000"/>
                <w:sz w:val="20"/>
              </w:rPr>
              <w:t xml:space="preserve">;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315. Бездействие по службе </w:t>
            </w:r>
          </w:p>
          <w:p>
            <w:pPr>
              <w:spacing w:after="20"/>
              <w:ind w:left="20"/>
              <w:jc w:val="both"/>
            </w:pPr>
            <w:r>
              <w:rPr>
                <w:rFonts w:ascii="Times New Roman"/>
                <w:b w:val="false"/>
                <w:i w:val="false"/>
                <w:color w:val="000000"/>
                <w:sz w:val="20"/>
              </w:rPr>
              <w:t xml:space="preserve">      1. Бездействие по службе, то есть неисполнение лицом, уполномоченным на выполнение государственных функций, либо приравненным к нему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0"/>
              </w:rPr>
              <w:t>
      наказывается штрафом в размере от семисот до двух тысяч месячных расчетных показателей либо лишением права занимать определенные должности или заниматься определенной деятельностью на срок до трех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должностным лицом, - </w:t>
            </w:r>
            <w:r>
              <w:br/>
            </w:r>
            <w:r>
              <w:rPr>
                <w:rFonts w:ascii="Times New Roman"/>
                <w:b w:val="false"/>
                <w:i w:val="false"/>
                <w:color w:val="000000"/>
                <w:sz w:val="20"/>
              </w:rPr>
              <w:t xml:space="preserve">
      наказывается штрафом в размере от двух тысяч до четырех тысяч месячных расчетных показателей либо лишением свободы до трех лет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0"/>
              </w:rPr>
              <w:t xml:space="preserve">
      3. То же деяние, совершенное лицом, занимающим ответственную государственную должность, - </w:t>
            </w:r>
            <w:r>
              <w:br/>
            </w:r>
            <w:r>
              <w:rPr>
                <w:rFonts w:ascii="Times New Roman"/>
                <w:b w:val="false"/>
                <w:i w:val="false"/>
                <w:color w:val="000000"/>
                <w:sz w:val="20"/>
              </w:rPr>
              <w:t xml:space="preserve">
      наказывается штрафом в размере от четырех тысяч до шести тысяч месячных расчетных показателей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0"/>
              </w:rPr>
              <w:t xml:space="preserve">
      4. Деяния, предусмотренные частями первой, второй или третьей настоящей статьи, повлекшие тяжкие последствия, - </w:t>
            </w:r>
            <w:r>
              <w:br/>
            </w:r>
            <w:r>
              <w:rPr>
                <w:rFonts w:ascii="Times New Roman"/>
                <w:b w:val="false"/>
                <w:i w:val="false"/>
                <w:color w:val="000000"/>
                <w:sz w:val="20"/>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семи лет с конфискацией имущества.</w:t>
            </w:r>
            <w:r>
              <w:br/>
            </w:r>
            <w:r>
              <w:rPr>
                <w:rFonts w:ascii="Times New Roman"/>
                <w:b w:val="false"/>
                <w:i w:val="false"/>
                <w:color w:val="000000"/>
                <w:sz w:val="20"/>
              </w:rPr>
              <w:t>
</w:t>
            </w:r>
            <w:r>
              <w:rPr>
                <w:rFonts w:ascii="Times New Roman"/>
                <w:b w:val="false"/>
                <w:i w:val="false"/>
                <w:color w:val="ff0000"/>
                <w:sz w:val="20"/>
              </w:rPr>
              <w:t xml:space="preserve">      Сноска. Статья 315 в редакции Закона РК от 25.09.2003 </w:t>
            </w:r>
            <w:r>
              <w:rPr>
                <w:rFonts w:ascii="Times New Roman"/>
                <w:b w:val="false"/>
                <w:i w:val="false"/>
                <w:color w:val="000000"/>
                <w:sz w:val="20"/>
              </w:rPr>
              <w:t>N 484</w:t>
            </w:r>
            <w:r>
              <w:rPr>
                <w:rFonts w:ascii="Times New Roman"/>
                <w:b w:val="false"/>
                <w:i w:val="false"/>
                <w:color w:val="ff0000"/>
                <w:sz w:val="20"/>
              </w:rPr>
              <w:t xml:space="preserve">; с изменениями, внесенными законами РК от 07.12.2009 </w:t>
            </w:r>
            <w:r>
              <w:rPr>
                <w:rFonts w:ascii="Times New Roman"/>
                <w:b w:val="false"/>
                <w:i w:val="false"/>
                <w:color w:val="000000"/>
                <w:sz w:val="20"/>
              </w:rPr>
              <w:t>№ 222-IV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316. Халатность </w:t>
            </w:r>
          </w:p>
          <w:p>
            <w:pPr>
              <w:spacing w:after="20"/>
              <w:ind w:left="20"/>
              <w:jc w:val="both"/>
            </w:pPr>
            <w:r>
              <w:rPr>
                <w:rFonts w:ascii="Times New Roman"/>
                <w:b w:val="false"/>
                <w:i w:val="false"/>
                <w:color w:val="000000"/>
                <w:sz w:val="20"/>
              </w:rPr>
              <w:t xml:space="preserve">      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0"/>
              </w:rPr>
              <w:t xml:space="preserve">
      наказывается штрафом в размере до двухсот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xml:space="preserve">
      2. То же деяние, повлекшее по неосторожности смерть человека или иные тяжкие последствия, - </w:t>
            </w:r>
            <w:r>
              <w:br/>
            </w:r>
            <w:r>
              <w:rPr>
                <w:rFonts w:ascii="Times New Roman"/>
                <w:b w:val="false"/>
                <w:i w:val="false"/>
                <w:color w:val="000000"/>
                <w:sz w:val="20"/>
              </w:rPr>
              <w:t xml:space="preserve">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316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14. ПРЕСТУПЛЕНИЯ ПРОТИВ ПОРЯДКА УПРАВЛЕНИЯ </w:t>
            </w:r>
          </w:p>
          <w:p>
            <w:pPr>
              <w:spacing w:after="20"/>
              <w:ind w:left="20"/>
              <w:jc w:val="both"/>
            </w:pPr>
            <w:r>
              <w:rPr>
                <w:rFonts w:ascii="Times New Roman"/>
                <w:b/>
                <w:i w:val="false"/>
                <w:color w:val="000000"/>
                <w:sz w:val="20"/>
              </w:rPr>
              <w:t>      Статья 317. Надругательство над государственными</w:t>
            </w:r>
            <w:r>
              <w:br/>
            </w:r>
            <w:r>
              <w:rPr>
                <w:rFonts w:ascii="Times New Roman"/>
                <w:b w:val="false"/>
                <w:i w:val="false"/>
                <w:color w:val="000000"/>
                <w:sz w:val="20"/>
              </w:rPr>
              <w:t>
</w:t>
            </w:r>
            <w:r>
              <w:rPr>
                <w:rFonts w:ascii="Times New Roman"/>
                <w:b/>
                <w:i w:val="false"/>
                <w:color w:val="000000"/>
                <w:sz w:val="20"/>
              </w:rPr>
              <w:t>                  символами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Надругательство</w:t>
            </w:r>
            <w:r>
              <w:rPr>
                <w:rFonts w:ascii="Times New Roman"/>
                <w:b w:val="false"/>
                <w:i w:val="false"/>
                <w:color w:val="000000"/>
                <w:sz w:val="20"/>
              </w:rPr>
              <w:t xml:space="preserve"> над государственными символами Республики Казахстан –</w:t>
            </w:r>
            <w:r>
              <w:br/>
            </w:r>
            <w:r>
              <w:rPr>
                <w:rFonts w:ascii="Times New Roman"/>
                <w:b w:val="false"/>
                <w:i w:val="false"/>
                <w:color w:val="000000"/>
                <w:sz w:val="20"/>
              </w:rPr>
              <w:t>
      наказывается штрафом в размере от одной тысячи до двух тысяч месячных расчетных показателей или ограничением свободы на срок до одного года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317 в редакции Закона РК от 28.06.2012 </w:t>
            </w:r>
            <w:r>
              <w:rPr>
                <w:rFonts w:ascii="Times New Roman"/>
                <w:b w:val="false"/>
                <w:i w:val="false"/>
                <w:color w:val="000000"/>
                <w:sz w:val="20"/>
              </w:rPr>
              <w:t>№ 24-V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317-1. Публичное оскорбление и иное посягательство</w:t>
            </w:r>
            <w:r>
              <w:br/>
            </w:r>
            <w:r>
              <w:rPr>
                <w:rFonts w:ascii="Times New Roman"/>
                <w:b w:val="false"/>
                <w:i w:val="false"/>
                <w:color w:val="000000"/>
                <w:sz w:val="20"/>
              </w:rPr>
              <w:t>
</w:t>
            </w:r>
            <w:r>
              <w:rPr>
                <w:rFonts w:ascii="Times New Roman"/>
                <w:b/>
                <w:i w:val="false"/>
                <w:color w:val="000000"/>
                <w:sz w:val="20"/>
              </w:rPr>
              <w:t>                    на честь и достоинство Первого Президента</w:t>
            </w:r>
            <w:r>
              <w:br/>
            </w:r>
            <w:r>
              <w:rPr>
                <w:rFonts w:ascii="Times New Roman"/>
                <w:b w:val="false"/>
                <w:i w:val="false"/>
                <w:color w:val="000000"/>
                <w:sz w:val="20"/>
              </w:rPr>
              <w:t>
</w:t>
            </w:r>
            <w:r>
              <w:rPr>
                <w:rFonts w:ascii="Times New Roman"/>
                <w:b/>
                <w:i w:val="false"/>
                <w:color w:val="000000"/>
                <w:sz w:val="20"/>
              </w:rPr>
              <w:t>                    Республики Казахстан - Лидера Нации,</w:t>
            </w:r>
            <w:r>
              <w:br/>
            </w:r>
            <w:r>
              <w:rPr>
                <w:rFonts w:ascii="Times New Roman"/>
                <w:b w:val="false"/>
                <w:i w:val="false"/>
                <w:color w:val="000000"/>
                <w:sz w:val="20"/>
              </w:rPr>
              <w:t>
</w:t>
            </w:r>
            <w:r>
              <w:rPr>
                <w:rFonts w:ascii="Times New Roman"/>
                <w:b/>
                <w:i w:val="false"/>
                <w:color w:val="000000"/>
                <w:sz w:val="20"/>
              </w:rPr>
              <w:t>                    осквернение изображений Первого Президента</w:t>
            </w:r>
            <w:r>
              <w:br/>
            </w:r>
            <w:r>
              <w:rPr>
                <w:rFonts w:ascii="Times New Roman"/>
                <w:b w:val="false"/>
                <w:i w:val="false"/>
                <w:color w:val="000000"/>
                <w:sz w:val="20"/>
              </w:rPr>
              <w:t>
</w:t>
            </w:r>
            <w:r>
              <w:rPr>
                <w:rFonts w:ascii="Times New Roman"/>
                <w:b/>
                <w:i w:val="false"/>
                <w:color w:val="000000"/>
                <w:sz w:val="20"/>
              </w:rPr>
              <w:t>                    Республики Казахстан - Лидера Нации,</w:t>
            </w:r>
            <w:r>
              <w:br/>
            </w:r>
            <w:r>
              <w:rPr>
                <w:rFonts w:ascii="Times New Roman"/>
                <w:b w:val="false"/>
                <w:i w:val="false"/>
                <w:color w:val="000000"/>
                <w:sz w:val="20"/>
              </w:rPr>
              <w:t>
</w:t>
            </w:r>
            <w:r>
              <w:rPr>
                <w:rFonts w:ascii="Times New Roman"/>
                <w:b/>
                <w:i w:val="false"/>
                <w:color w:val="000000"/>
                <w:sz w:val="20"/>
              </w:rPr>
              <w:t>                    воспрепятствование законной деятельности</w:t>
            </w:r>
            <w:r>
              <w:br/>
            </w:r>
            <w:r>
              <w:rPr>
                <w:rFonts w:ascii="Times New Roman"/>
                <w:b w:val="false"/>
                <w:i w:val="false"/>
                <w:color w:val="000000"/>
                <w:sz w:val="20"/>
              </w:rPr>
              <w:t>
</w:t>
            </w:r>
            <w:r>
              <w:rPr>
                <w:rFonts w:ascii="Times New Roman"/>
                <w:b/>
                <w:i w:val="false"/>
                <w:color w:val="000000"/>
                <w:sz w:val="20"/>
              </w:rPr>
              <w:t>                    Первого Президента Республики Казахстан -</w:t>
            </w:r>
            <w:r>
              <w:br/>
            </w:r>
            <w:r>
              <w:rPr>
                <w:rFonts w:ascii="Times New Roman"/>
                <w:b w:val="false"/>
                <w:i w:val="false"/>
                <w:color w:val="000000"/>
                <w:sz w:val="20"/>
              </w:rPr>
              <w:t>
</w:t>
            </w:r>
            <w:r>
              <w:rPr>
                <w:rFonts w:ascii="Times New Roman"/>
                <w:b/>
                <w:i w:val="false"/>
                <w:color w:val="000000"/>
                <w:sz w:val="20"/>
              </w:rPr>
              <w:t>                    Лидера Нации</w:t>
            </w:r>
          </w:p>
          <w:p>
            <w:pPr>
              <w:spacing w:after="20"/>
              <w:ind w:left="20"/>
              <w:jc w:val="both"/>
            </w:pPr>
            <w:r>
              <w:rPr>
                <w:rFonts w:ascii="Times New Roman"/>
                <w:b w:val="false"/>
                <w:i w:val="false"/>
                <w:color w:val="000000"/>
                <w:sz w:val="20"/>
              </w:rPr>
              <w:t>      1. Публичное оскорбление или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w:t>
            </w:r>
            <w:r>
              <w:br/>
            </w:r>
            <w:r>
              <w:rPr>
                <w:rFonts w:ascii="Times New Roman"/>
                <w:b w:val="false"/>
                <w:i w:val="false"/>
                <w:color w:val="000000"/>
                <w:sz w:val="20"/>
              </w:rPr>
              <w:t>
      наказываются штрафом в размере от двухсот до семисот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срок до одного года, либо лишением свободы на тот же срок.</w:t>
            </w:r>
            <w:r>
              <w:br/>
            </w:r>
            <w:r>
              <w:rPr>
                <w:rFonts w:ascii="Times New Roman"/>
                <w:b w:val="false"/>
                <w:i w:val="false"/>
                <w:color w:val="000000"/>
                <w:sz w:val="20"/>
              </w:rPr>
              <w:t>
      2. Те же деяния, совершенные с использованием средств массовой информации, -</w:t>
            </w:r>
            <w:r>
              <w:br/>
            </w:r>
            <w:r>
              <w:rPr>
                <w:rFonts w:ascii="Times New Roman"/>
                <w:b w:val="false"/>
                <w:i w:val="false"/>
                <w:color w:val="000000"/>
                <w:sz w:val="20"/>
              </w:rPr>
              <w:t>
      наказываются штрафом в размере от пятисот до одной тысячи месячных расчетных показателей, либо исправительными работами на срок от одного года до двух лет, либо ограничением свободы на срок до трех лет, либо лишением свободы на тот же срок.</w:t>
            </w:r>
            <w:r>
              <w:br/>
            </w:r>
            <w:r>
              <w:rPr>
                <w:rFonts w:ascii="Times New Roman"/>
                <w:b w:val="false"/>
                <w:i w:val="false"/>
                <w:color w:val="000000"/>
                <w:sz w:val="20"/>
              </w:rPr>
              <w:t>
      3. Воздействие в какой бы то ни было форме на Первого Президента Республики Казахстан - Лидера Нации или совместно проживающих с ним членов его семьи с целью воспрепятствовать его законной деятельности -</w:t>
            </w:r>
            <w:r>
              <w:br/>
            </w:r>
            <w:r>
              <w:rPr>
                <w:rFonts w:ascii="Times New Roman"/>
                <w:b w:val="false"/>
                <w:i w:val="false"/>
                <w:color w:val="000000"/>
                <w:sz w:val="20"/>
              </w:rPr>
              <w:t>
      наказывается ограничением свободы на срок до пяти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317-1 в соответствии с Законом РК от 14.06.2010 </w:t>
            </w:r>
            <w:r>
              <w:rPr>
                <w:rFonts w:ascii="Times New Roman"/>
                <w:b w:val="false"/>
                <w:i w:val="false"/>
                <w:color w:val="000000"/>
                <w:sz w:val="20"/>
              </w:rPr>
              <w:t>№ 290-IV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317-2. Нарушение гарантий неприкосновенности</w:t>
            </w:r>
            <w:r>
              <w:br/>
            </w:r>
            <w:r>
              <w:rPr>
                <w:rFonts w:ascii="Times New Roman"/>
                <w:b w:val="false"/>
                <w:i w:val="false"/>
                <w:color w:val="000000"/>
                <w:sz w:val="20"/>
              </w:rPr>
              <w:t>
</w:t>
            </w:r>
            <w:r>
              <w:rPr>
                <w:rFonts w:ascii="Times New Roman"/>
                <w:b/>
                <w:i w:val="false"/>
                <w:color w:val="000000"/>
                <w:sz w:val="20"/>
              </w:rPr>
              <w:t>                    Первого Президента Республики Казахстан -</w:t>
            </w:r>
            <w:r>
              <w:br/>
            </w:r>
            <w:r>
              <w:rPr>
                <w:rFonts w:ascii="Times New Roman"/>
                <w:b w:val="false"/>
                <w:i w:val="false"/>
                <w:color w:val="000000"/>
                <w:sz w:val="20"/>
              </w:rPr>
              <w:t>
</w:t>
            </w:r>
            <w:r>
              <w:rPr>
                <w:rFonts w:ascii="Times New Roman"/>
                <w:b/>
                <w:i w:val="false"/>
                <w:color w:val="000000"/>
                <w:sz w:val="20"/>
              </w:rPr>
              <w:t>                    Лидера Нации</w:t>
            </w:r>
          </w:p>
          <w:p>
            <w:pPr>
              <w:spacing w:after="20"/>
              <w:ind w:left="20"/>
              <w:jc w:val="both"/>
            </w:pPr>
            <w:r>
              <w:rPr>
                <w:rFonts w:ascii="Times New Roman"/>
                <w:b w:val="false"/>
                <w:i w:val="false"/>
                <w:color w:val="000000"/>
                <w:sz w:val="20"/>
              </w:rPr>
              <w:t>      Нарушение в какой бы то ни было форме гарантий неприкосновенности Первого Президента Республики Казахстан - Лидера Нации и совместно 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w:t>
            </w:r>
            <w:r>
              <w:br/>
            </w:r>
            <w:r>
              <w:rPr>
                <w:rFonts w:ascii="Times New Roman"/>
                <w:b w:val="false"/>
                <w:i w:val="false"/>
                <w:color w:val="000000"/>
                <w:sz w:val="20"/>
              </w:rPr>
              <w:t>
      наказывается ограничением свободы на срок до пяти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317-2 в соответствии с Законом РК от 14.06.2010 </w:t>
            </w:r>
            <w:r>
              <w:rPr>
                <w:rFonts w:ascii="Times New Roman"/>
                <w:b w:val="false"/>
                <w:i w:val="false"/>
                <w:color w:val="000000"/>
                <w:sz w:val="20"/>
              </w:rPr>
              <w:t>№ 290-IV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p>
          <w:p>
            <w:pPr>
              <w:spacing w:after="20"/>
              <w:ind w:left="20"/>
              <w:jc w:val="both"/>
            </w:pPr>
            <w:r>
              <w:rPr>
                <w:rFonts w:ascii="Times New Roman"/>
                <w:b/>
                <w:i w:val="false"/>
                <w:color w:val="000000"/>
                <w:sz w:val="20"/>
              </w:rPr>
              <w:t xml:space="preserve">      Статья 318. Посягательство на честь и достоинство </w:t>
            </w:r>
            <w:r>
              <w:br/>
            </w:r>
            <w:r>
              <w:rPr>
                <w:rFonts w:ascii="Times New Roman"/>
                <w:b w:val="false"/>
                <w:i w:val="false"/>
                <w:color w:val="000000"/>
                <w:sz w:val="20"/>
              </w:rPr>
              <w:t>
</w:t>
            </w:r>
            <w:r>
              <w:rPr>
                <w:rFonts w:ascii="Times New Roman"/>
                <w:b/>
                <w:i w:val="false"/>
                <w:color w:val="000000"/>
                <w:sz w:val="20"/>
              </w:rPr>
              <w:t xml:space="preserve">                  Президента Республики Казахстан и </w:t>
            </w:r>
            <w:r>
              <w:br/>
            </w:r>
            <w:r>
              <w:rPr>
                <w:rFonts w:ascii="Times New Roman"/>
                <w:b w:val="false"/>
                <w:i w:val="false"/>
                <w:color w:val="000000"/>
                <w:sz w:val="20"/>
              </w:rPr>
              <w:t>
</w:t>
            </w:r>
            <w:r>
              <w:rPr>
                <w:rFonts w:ascii="Times New Roman"/>
                <w:b/>
                <w:i w:val="false"/>
                <w:color w:val="000000"/>
                <w:sz w:val="20"/>
              </w:rPr>
              <w:t xml:space="preserve">                  воспрепятствование его деятельности </w:t>
            </w:r>
          </w:p>
          <w:p>
            <w:pPr>
              <w:spacing w:after="20"/>
              <w:ind w:left="20"/>
              <w:jc w:val="both"/>
            </w:pPr>
            <w:r>
              <w:rPr>
                <w:rFonts w:ascii="Times New Roman"/>
                <w:b w:val="false"/>
                <w:i w:val="false"/>
                <w:color w:val="000000"/>
                <w:sz w:val="20"/>
              </w:rPr>
              <w:t>      1. Публичное оскорбление или иное </w:t>
            </w:r>
            <w:r>
              <w:rPr>
                <w:rFonts w:ascii="Times New Roman"/>
                <w:b w:val="false"/>
                <w:i w:val="false"/>
                <w:color w:val="000000"/>
                <w:sz w:val="20"/>
              </w:rPr>
              <w:t>посягательство</w:t>
            </w:r>
            <w:r>
              <w:rPr>
                <w:rFonts w:ascii="Times New Roman"/>
                <w:b w:val="false"/>
                <w:i w:val="false"/>
                <w:color w:val="000000"/>
                <w:sz w:val="20"/>
              </w:rPr>
              <w:t xml:space="preserve"> на честь и достоинство Президента Республики Казахстан - </w:t>
            </w:r>
            <w:r>
              <w:br/>
            </w:r>
            <w:r>
              <w:rPr>
                <w:rFonts w:ascii="Times New Roman"/>
                <w:b w:val="false"/>
                <w:i w:val="false"/>
                <w:color w:val="000000"/>
                <w:sz w:val="20"/>
              </w:rPr>
              <w:t xml:space="preserve">
      наказывается штрафом в размере от двухсот до семисот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срок до одного года, либо лишением свободы на тот же срок. </w:t>
            </w:r>
            <w:r>
              <w:br/>
            </w:r>
            <w:r>
              <w:rPr>
                <w:rFonts w:ascii="Times New Roman"/>
                <w:b w:val="false"/>
                <w:i w:val="false"/>
                <w:color w:val="000000"/>
                <w:sz w:val="20"/>
              </w:rPr>
              <w:t xml:space="preserve">
      2. То же деяние, совершенное с использованием средств массовой информации, - </w:t>
            </w:r>
            <w:r>
              <w:br/>
            </w:r>
            <w:r>
              <w:rPr>
                <w:rFonts w:ascii="Times New Roman"/>
                <w:b w:val="false"/>
                <w:i w:val="false"/>
                <w:color w:val="000000"/>
                <w:sz w:val="20"/>
              </w:rPr>
              <w:t xml:space="preserve">
      наказывается штрафом в размере от пятисот до одной тысячи месячных расчетных показателей, либо исправительными работами на срок от одного года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3. Воздействие в какой бы то ни было форме на Президента Республики Казахстан или его близких родственников с целью воспрепятствовать исполнению им своих обязанностей - </w:t>
            </w:r>
            <w:r>
              <w:br/>
            </w:r>
            <w:r>
              <w:rPr>
                <w:rFonts w:ascii="Times New Roman"/>
                <w:b w:val="false"/>
                <w:i w:val="false"/>
                <w:color w:val="000000"/>
                <w:sz w:val="20"/>
              </w:rPr>
              <w:t xml:space="preserve">
      наказывается ограничением свободы на срок до пяти лет или лишением свободы на тот же срок. </w:t>
            </w:r>
            <w:r>
              <w:br/>
            </w:r>
            <w:r>
              <w:rPr>
                <w:rFonts w:ascii="Times New Roman"/>
                <w:b w:val="false"/>
                <w:i w:val="false"/>
                <w:color w:val="000000"/>
                <w:sz w:val="20"/>
              </w:rPr>
              <w:t xml:space="preserve">
      Примечание. 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настоящей статье. </w:t>
            </w:r>
            <w:r>
              <w:br/>
            </w:r>
            <w:r>
              <w:rPr>
                <w:rFonts w:ascii="Times New Roman"/>
                <w:b w:val="false"/>
                <w:i w:val="false"/>
                <w:color w:val="000000"/>
                <w:sz w:val="20"/>
              </w:rPr>
              <w:t>
</w:t>
            </w:r>
            <w:r>
              <w:rPr>
                <w:rFonts w:ascii="Times New Roman"/>
                <w:b w:val="false"/>
                <w:i w:val="false"/>
                <w:color w:val="ff0000"/>
                <w:sz w:val="20"/>
              </w:rPr>
              <w:t xml:space="preserve">      Сноска. Статья 318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319. Посягательство на честь и достоинство </w:t>
            </w:r>
            <w:r>
              <w:br/>
            </w:r>
            <w:r>
              <w:rPr>
                <w:rFonts w:ascii="Times New Roman"/>
                <w:b w:val="false"/>
                <w:i w:val="false"/>
                <w:color w:val="000000"/>
                <w:sz w:val="20"/>
              </w:rPr>
              <w:t>
</w:t>
            </w:r>
            <w:r>
              <w:rPr>
                <w:rFonts w:ascii="Times New Roman"/>
                <w:b/>
                <w:i w:val="false"/>
                <w:color w:val="000000"/>
                <w:sz w:val="20"/>
              </w:rPr>
              <w:t xml:space="preserve">                  депутата и воспрепятствование его </w:t>
            </w:r>
            <w:r>
              <w:br/>
            </w:r>
            <w:r>
              <w:rPr>
                <w:rFonts w:ascii="Times New Roman"/>
                <w:b w:val="false"/>
                <w:i w:val="false"/>
                <w:color w:val="000000"/>
                <w:sz w:val="20"/>
              </w:rPr>
              <w:t>
</w:t>
            </w:r>
            <w:r>
              <w:rPr>
                <w:rFonts w:ascii="Times New Roman"/>
                <w:b/>
                <w:i w:val="false"/>
                <w:color w:val="000000"/>
                <w:sz w:val="20"/>
              </w:rPr>
              <w:t xml:space="preserve">                  деятельности </w:t>
            </w:r>
          </w:p>
          <w:p>
            <w:pPr>
              <w:spacing w:after="20"/>
              <w:ind w:left="20"/>
              <w:jc w:val="both"/>
            </w:pPr>
            <w:r>
              <w:rPr>
                <w:rFonts w:ascii="Times New Roman"/>
                <w:b w:val="false"/>
                <w:i w:val="false"/>
                <w:color w:val="000000"/>
                <w:sz w:val="20"/>
              </w:rPr>
              <w:t>      1. Публичное оскорбление депутата Парламента Республики Казахстан при </w:t>
            </w:r>
            <w:r>
              <w:rPr>
                <w:rFonts w:ascii="Times New Roman"/>
                <w:b w:val="false"/>
                <w:i w:val="false"/>
                <w:color w:val="000000"/>
                <w:sz w:val="20"/>
              </w:rPr>
              <w:t>исполнении</w:t>
            </w:r>
            <w:r>
              <w:rPr>
                <w:rFonts w:ascii="Times New Roman"/>
                <w:b w:val="false"/>
                <w:i w:val="false"/>
                <w:color w:val="000000"/>
                <w:sz w:val="20"/>
              </w:rPr>
              <w:t xml:space="preserve"> им депутатских обязанностей или в связи с их исполнением - </w:t>
            </w:r>
            <w:r>
              <w:br/>
            </w:r>
            <w:r>
              <w:rPr>
                <w:rFonts w:ascii="Times New Roman"/>
                <w:b w:val="false"/>
                <w:i w:val="false"/>
                <w:color w:val="000000"/>
                <w:sz w:val="20"/>
              </w:rPr>
              <w:t xml:space="preserve">
      наказывается штрафом в размере от ста до пятисот месячных расчетных показателей, либо привлечением к общественным работам на срок до ста восьмидесяти часов, либо исправительными работами на срок до одного года, либо ограничением свободы на тот же срок. </w:t>
            </w:r>
            <w:r>
              <w:br/>
            </w:r>
            <w:r>
              <w:rPr>
                <w:rFonts w:ascii="Times New Roman"/>
                <w:b w:val="false"/>
                <w:i w:val="false"/>
                <w:color w:val="000000"/>
                <w:sz w:val="20"/>
              </w:rPr>
              <w:t xml:space="preserve">
      2. То же деяние, совершенное с использованием средств массовой информации, - </w:t>
            </w:r>
            <w:r>
              <w:br/>
            </w:r>
            <w:r>
              <w:rPr>
                <w:rFonts w:ascii="Times New Roman"/>
                <w:b w:val="false"/>
                <w:i w:val="false"/>
                <w:color w:val="000000"/>
                <w:sz w:val="20"/>
              </w:rPr>
              <w:t xml:space="preserve">
      наказывается штрафом в размере от трехсот до восьмисот месячных расчетных показателей,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w:t>
            </w:r>
            <w:r>
              <w:br/>
            </w:r>
            <w:r>
              <w:rPr>
                <w:rFonts w:ascii="Times New Roman"/>
                <w:b w:val="false"/>
                <w:i w:val="false"/>
                <w:color w:val="000000"/>
                <w:sz w:val="20"/>
              </w:rPr>
              <w:t xml:space="preserve">
      3. Воздействие в какой бы то ни было форме на депутата Парламента Республики Казахстан или его близких родственников с целью воспрепятствовать исполнению им своих обязанностей - </w:t>
            </w:r>
            <w:r>
              <w:br/>
            </w:r>
            <w:r>
              <w:rPr>
                <w:rFonts w:ascii="Times New Roman"/>
                <w:b w:val="false"/>
                <w:i w:val="false"/>
                <w:color w:val="000000"/>
                <w:sz w:val="20"/>
              </w:rPr>
              <w:t xml:space="preserve">
      наказывается исправительными работами на срок до двух лет,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Примечание. Публичные выступления, содержащие критические высказывания о депутатской деятельности депутата Парламента, не влекут уголовной ответственности по настоящей статье. </w:t>
            </w:r>
            <w:r>
              <w:br/>
            </w:r>
            <w:r>
              <w:rPr>
                <w:rFonts w:ascii="Times New Roman"/>
                <w:b w:val="false"/>
                <w:i w:val="false"/>
                <w:color w:val="000000"/>
                <w:sz w:val="20"/>
              </w:rPr>
              <w:t>
      </w:t>
            </w:r>
            <w:r>
              <w:rPr>
                <w:rFonts w:ascii="Times New Roman"/>
                <w:b w:val="false"/>
                <w:i w:val="false"/>
                <w:color w:val="ff0000"/>
                <w:sz w:val="20"/>
              </w:rPr>
              <w:t xml:space="preserve">Сноска. Статья 319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319-1. Воспрепятствование деятельности</w:t>
            </w:r>
            <w:r>
              <w:br/>
            </w:r>
            <w:r>
              <w:rPr>
                <w:rFonts w:ascii="Times New Roman"/>
                <w:b w:val="false"/>
                <w:i w:val="false"/>
                <w:color w:val="000000"/>
                <w:sz w:val="20"/>
              </w:rPr>
              <w:t>
</w:t>
            </w:r>
            <w:r>
              <w:rPr>
                <w:rFonts w:ascii="Times New Roman"/>
                <w:b/>
                <w:i w:val="false"/>
                <w:color w:val="000000"/>
                <w:sz w:val="20"/>
              </w:rPr>
              <w:t>                    Конституционного Совета</w:t>
            </w:r>
            <w:r>
              <w:br/>
            </w:r>
            <w:r>
              <w:rPr>
                <w:rFonts w:ascii="Times New Roman"/>
                <w:b w:val="false"/>
                <w:i w:val="false"/>
                <w:color w:val="000000"/>
                <w:sz w:val="20"/>
              </w:rPr>
              <w:t>
</w:t>
            </w:r>
            <w:r>
              <w:rPr>
                <w:rFonts w:ascii="Times New Roman"/>
                <w:b/>
                <w:i w:val="false"/>
                <w:color w:val="000000"/>
                <w:sz w:val="20"/>
              </w:rPr>
              <w:t>                    Республики Казахстан</w:t>
            </w:r>
          </w:p>
          <w:p>
            <w:pPr>
              <w:spacing w:after="20"/>
              <w:ind w:left="20"/>
              <w:jc w:val="both"/>
            </w:pPr>
            <w:r>
              <w:rPr>
                <w:rFonts w:ascii="Times New Roman"/>
                <w:b w:val="false"/>
                <w:i w:val="false"/>
                <w:color w:val="000000"/>
                <w:sz w:val="20"/>
              </w:rPr>
              <w:t>      1. Вмешательство в какой бы то ни было форме в деятельность Конституционного Совета Республики Казахстан в целях воспрепятствования осуществлению им своих полномочий -</w:t>
            </w:r>
            <w:r>
              <w:br/>
            </w:r>
            <w:r>
              <w:rPr>
                <w:rFonts w:ascii="Times New Roman"/>
                <w:b w:val="false"/>
                <w:i w:val="false"/>
                <w:color w:val="000000"/>
                <w:sz w:val="20"/>
              </w:rPr>
              <w:t>
      наказывается штрафом в размере от двухсот до трехсот месячных расчетных показателей, либо ограничением свободы на срок до одного года, либо лишением свободы на срок до двух лет.</w:t>
            </w:r>
            <w:r>
              <w:br/>
            </w:r>
            <w:r>
              <w:rPr>
                <w:rFonts w:ascii="Times New Roman"/>
                <w:b w:val="false"/>
                <w:i w:val="false"/>
                <w:color w:val="000000"/>
                <w:sz w:val="20"/>
              </w:rPr>
              <w:t>
      2. То же деяние, совершенное лицом с использованием своего служебного положения, -</w:t>
            </w:r>
            <w:r>
              <w:br/>
            </w:r>
            <w:r>
              <w:rPr>
                <w:rFonts w:ascii="Times New Roman"/>
                <w:b w:val="false"/>
                <w:i w:val="false"/>
                <w:color w:val="000000"/>
                <w:sz w:val="20"/>
              </w:rPr>
              <w:t>
      наказывается штрафом в размере от трехсот до пятисот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319-1 в соответствии с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320. Оскорбление представителя власти </w:t>
            </w:r>
          </w:p>
          <w:p>
            <w:pPr>
              <w:spacing w:after="20"/>
              <w:ind w:left="20"/>
              <w:jc w:val="both"/>
            </w:pPr>
            <w:r>
              <w:rPr>
                <w:rFonts w:ascii="Times New Roman"/>
                <w:b w:val="false"/>
                <w:i w:val="false"/>
                <w:color w:val="000000"/>
                <w:sz w:val="20"/>
              </w:rPr>
              <w:t xml:space="preserve">      1. Публичное оскорбление представителя власти при исполнении им своих служебных обязанностей или в связи с их исполнением - </w:t>
            </w:r>
            <w:r>
              <w:br/>
            </w:r>
            <w:r>
              <w:rPr>
                <w:rFonts w:ascii="Times New Roman"/>
                <w:b w:val="false"/>
                <w:i w:val="false"/>
                <w:color w:val="000000"/>
                <w:sz w:val="20"/>
              </w:rPr>
              <w:t xml:space="preserve">
      наказывается штрафом в размере от ста до четырехсот месячных расчетных показателей, либо привлечением к общественным работам на срок до ста восьмидесяти часов, либо исправительными работами на срок до одного года, либо ограничением свободы на тот же срок. </w:t>
            </w:r>
            <w:r>
              <w:br/>
            </w:r>
            <w:r>
              <w:rPr>
                <w:rFonts w:ascii="Times New Roman"/>
                <w:b w:val="false"/>
                <w:i w:val="false"/>
                <w:color w:val="000000"/>
                <w:sz w:val="20"/>
              </w:rPr>
              <w:t xml:space="preserve">
      2. То же деяние, совершенное с использованием средств массовой информации, - </w:t>
            </w:r>
            <w:r>
              <w:br/>
            </w:r>
            <w:r>
              <w:rPr>
                <w:rFonts w:ascii="Times New Roman"/>
                <w:b w:val="false"/>
                <w:i w:val="false"/>
                <w:color w:val="000000"/>
                <w:sz w:val="20"/>
              </w:rPr>
              <w:t xml:space="preserve">
      наказывается штрафом в размере от трехсот до семисот месячных расчетных показателей, либо исправительными работами на срок до двух лет, либо ограничением свободы на срок до одного года, либо лишением свободы на тот же срок.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1. Представителем власти в настоящей статье и других статьях настоящего Кодекса признается должностное лицо государственного органа, наделенное в установленном законом порядке распорядительными полномочиями в отношении лиц, не находящихся от него в служебной зависимости. </w:t>
            </w:r>
            <w:r>
              <w:br/>
            </w:r>
            <w:r>
              <w:rPr>
                <w:rFonts w:ascii="Times New Roman"/>
                <w:b w:val="false"/>
                <w:i w:val="false"/>
                <w:color w:val="000000"/>
                <w:sz w:val="20"/>
              </w:rPr>
              <w:t xml:space="preserve">
      2. Публичные выступления, содержащие критические высказывания о служебной деятельности представителя власти, не влекут уголовной ответственности по настоящей статье. </w:t>
            </w:r>
            <w:r>
              <w:br/>
            </w:r>
            <w:r>
              <w:rPr>
                <w:rFonts w:ascii="Times New Roman"/>
                <w:b w:val="false"/>
                <w:i w:val="false"/>
                <w:color w:val="000000"/>
                <w:sz w:val="20"/>
              </w:rPr>
              <w:t>
      </w:t>
            </w:r>
            <w:r>
              <w:rPr>
                <w:rFonts w:ascii="Times New Roman"/>
                <w:b w:val="false"/>
                <w:i w:val="false"/>
                <w:color w:val="ff0000"/>
                <w:sz w:val="20"/>
              </w:rPr>
              <w:t xml:space="preserve">Сноска. Статья 320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321. Применение насилия в отношении </w:t>
            </w:r>
            <w:r>
              <w:br/>
            </w:r>
            <w:r>
              <w:rPr>
                <w:rFonts w:ascii="Times New Roman"/>
                <w:b w:val="false"/>
                <w:i w:val="false"/>
                <w:color w:val="000000"/>
                <w:sz w:val="20"/>
              </w:rPr>
              <w:t>
</w:t>
            </w:r>
            <w:r>
              <w:rPr>
                <w:rFonts w:ascii="Times New Roman"/>
                <w:b/>
                <w:i w:val="false"/>
                <w:color w:val="000000"/>
                <w:sz w:val="20"/>
              </w:rPr>
              <w:t xml:space="preserve">                  представителя власти </w:t>
            </w:r>
          </w:p>
          <w:p>
            <w:pPr>
              <w:spacing w:after="20"/>
              <w:ind w:left="20"/>
              <w:jc w:val="both"/>
            </w:pPr>
            <w:r>
              <w:rPr>
                <w:rFonts w:ascii="Times New Roman"/>
                <w:b w:val="false"/>
                <w:i w:val="false"/>
                <w:color w:val="000000"/>
                <w:sz w:val="20"/>
              </w:rPr>
              <w:t xml:space="preserve">      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пяти лет, либо лишением свободы на тот же срок. </w:t>
            </w:r>
            <w:r>
              <w:br/>
            </w:r>
            <w:r>
              <w:rPr>
                <w:rFonts w:ascii="Times New Roman"/>
                <w:b w:val="false"/>
                <w:i w:val="false"/>
                <w:color w:val="000000"/>
                <w:sz w:val="20"/>
              </w:rPr>
              <w:t xml:space="preserve">
      2. Применение насилия, опасного для жизни или здоровья, в отношении лиц, указанных в части первой настоящей статьи, - </w:t>
            </w:r>
            <w:r>
              <w:br/>
            </w:r>
            <w:r>
              <w:rPr>
                <w:rFonts w:ascii="Times New Roman"/>
                <w:b w:val="false"/>
                <w:i w:val="false"/>
                <w:color w:val="000000"/>
                <w:sz w:val="20"/>
              </w:rPr>
              <w:t xml:space="preserve">
      наказывается лишением свободы на срок от пяти до десяти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321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321-1. Воспрепятствование деятельности </w:t>
            </w:r>
            <w:r>
              <w:br/>
            </w:r>
            <w:r>
              <w:rPr>
                <w:rFonts w:ascii="Times New Roman"/>
                <w:b w:val="false"/>
                <w:i w:val="false"/>
                <w:color w:val="000000"/>
                <w:sz w:val="20"/>
              </w:rPr>
              <w:t>
</w:t>
            </w:r>
            <w:r>
              <w:rPr>
                <w:rFonts w:ascii="Times New Roman"/>
                <w:b/>
                <w:i w:val="false"/>
                <w:color w:val="000000"/>
                <w:sz w:val="20"/>
              </w:rPr>
              <w:t xml:space="preserve">                     прокурора и неисполнение его законных </w:t>
            </w:r>
            <w:r>
              <w:br/>
            </w:r>
            <w:r>
              <w:rPr>
                <w:rFonts w:ascii="Times New Roman"/>
                <w:b w:val="false"/>
                <w:i w:val="false"/>
                <w:color w:val="000000"/>
                <w:sz w:val="20"/>
              </w:rPr>
              <w:t>
</w:t>
            </w:r>
            <w:r>
              <w:rPr>
                <w:rFonts w:ascii="Times New Roman"/>
                <w:b/>
                <w:i w:val="false"/>
                <w:color w:val="000000"/>
                <w:sz w:val="20"/>
              </w:rPr>
              <w:t xml:space="preserve">                     требований </w:t>
            </w:r>
          </w:p>
          <w:p>
            <w:pPr>
              <w:spacing w:after="20"/>
              <w:ind w:left="20"/>
              <w:jc w:val="both"/>
            </w:pPr>
            <w:r>
              <w:rPr>
                <w:rFonts w:ascii="Times New Roman"/>
                <w:b w:val="false"/>
                <w:i w:val="false"/>
                <w:color w:val="000000"/>
                <w:sz w:val="20"/>
              </w:rPr>
              <w:t>      Неисполнение актов прокурорского надзора, а равно воспрепятствование его </w:t>
            </w:r>
            <w:r>
              <w:rPr>
                <w:rFonts w:ascii="Times New Roman"/>
                <w:b w:val="false"/>
                <w:i w:val="false"/>
                <w:color w:val="000000"/>
                <w:sz w:val="20"/>
              </w:rPr>
              <w:t>деятельности</w:t>
            </w:r>
            <w:r>
              <w:rPr>
                <w:rFonts w:ascii="Times New Roman"/>
                <w:b w:val="false"/>
                <w:i w:val="false"/>
                <w:color w:val="000000"/>
                <w:sz w:val="20"/>
              </w:rPr>
              <w:t xml:space="preserve">,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r>
              <w:br/>
            </w:r>
            <w:r>
              <w:rPr>
                <w:rFonts w:ascii="Times New Roman"/>
                <w:b w:val="false"/>
                <w:i w:val="false"/>
                <w:color w:val="000000"/>
                <w:sz w:val="20"/>
              </w:rPr>
              <w:t>
      наказываются штрафом в размере до пятисот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321-1 в соответствии с </w:t>
            </w:r>
            <w:r>
              <w:rPr>
                <w:rFonts w:ascii="Times New Roman"/>
                <w:b w:val="false"/>
                <w:i w:val="false"/>
                <w:color w:val="000000"/>
                <w:sz w:val="20"/>
              </w:rPr>
              <w:t xml:space="preserve">Законом </w:t>
            </w:r>
            <w:r>
              <w:rPr>
                <w:rFonts w:ascii="Times New Roman"/>
                <w:b w:val="false"/>
                <w:i w:val="false"/>
                <w:color w:val="ff0000"/>
                <w:sz w:val="20"/>
              </w:rPr>
              <w:t xml:space="preserve">РК от 09.08.2002 N 346;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322. Разглашение сведений о мерах безопасности, </w:t>
            </w:r>
            <w:r>
              <w:br/>
            </w:r>
            <w:r>
              <w:rPr>
                <w:rFonts w:ascii="Times New Roman"/>
                <w:b w:val="false"/>
                <w:i w:val="false"/>
                <w:color w:val="000000"/>
                <w:sz w:val="20"/>
              </w:rPr>
              <w:t>
</w:t>
            </w:r>
            <w:r>
              <w:rPr>
                <w:rFonts w:ascii="Times New Roman"/>
                <w:b/>
                <w:i w:val="false"/>
                <w:color w:val="000000"/>
                <w:sz w:val="20"/>
              </w:rPr>
              <w:t xml:space="preserve">                  применяемых в отношении должностного лица, </w:t>
            </w:r>
            <w:r>
              <w:br/>
            </w:r>
            <w:r>
              <w:rPr>
                <w:rFonts w:ascii="Times New Roman"/>
                <w:b w:val="false"/>
                <w:i w:val="false"/>
                <w:color w:val="000000"/>
                <w:sz w:val="20"/>
              </w:rPr>
              <w:t>
</w:t>
            </w:r>
            <w:r>
              <w:rPr>
                <w:rFonts w:ascii="Times New Roman"/>
                <w:b/>
                <w:i w:val="false"/>
                <w:color w:val="000000"/>
                <w:sz w:val="20"/>
              </w:rPr>
              <w:t xml:space="preserve">                  занимающего ответственную государственную </w:t>
            </w:r>
            <w:r>
              <w:br/>
            </w:r>
            <w:r>
              <w:rPr>
                <w:rFonts w:ascii="Times New Roman"/>
                <w:b w:val="false"/>
                <w:i w:val="false"/>
                <w:color w:val="000000"/>
                <w:sz w:val="20"/>
              </w:rPr>
              <w:t>
</w:t>
            </w:r>
            <w:r>
              <w:rPr>
                <w:rFonts w:ascii="Times New Roman"/>
                <w:b/>
                <w:i w:val="false"/>
                <w:color w:val="000000"/>
                <w:sz w:val="20"/>
              </w:rPr>
              <w:t xml:space="preserve">                  должность </w:t>
            </w:r>
          </w:p>
          <w:p>
            <w:pPr>
              <w:spacing w:after="20"/>
              <w:ind w:left="20"/>
              <w:jc w:val="both"/>
            </w:pPr>
            <w:r>
              <w:rPr>
                <w:rFonts w:ascii="Times New Roman"/>
                <w:b w:val="false"/>
                <w:i w:val="false"/>
                <w:color w:val="000000"/>
                <w:sz w:val="20"/>
              </w:rPr>
              <w:t>      1. Разглашение сведений о мерах безопасности, применяемых в отношении должностного лица, занимающего </w:t>
            </w:r>
            <w:r>
              <w:rPr>
                <w:rFonts w:ascii="Times New Roman"/>
                <w:b w:val="false"/>
                <w:i w:val="false"/>
                <w:color w:val="000000"/>
                <w:sz w:val="20"/>
              </w:rPr>
              <w:t>ответственную государственную должность</w:t>
            </w:r>
            <w:r>
              <w:rPr>
                <w:rFonts w:ascii="Times New Roman"/>
                <w:b w:val="false"/>
                <w:i w:val="false"/>
                <w:color w:val="000000"/>
                <w:sz w:val="20"/>
              </w:rPr>
              <w:t xml:space="preserve">, а также его близких, лицом, которому эти сведения были доверены или стали известны в связи с его служебной деятельностью, - </w:t>
            </w:r>
            <w:r>
              <w:br/>
            </w:r>
            <w:r>
              <w:rPr>
                <w:rFonts w:ascii="Times New Roman"/>
                <w:b w:val="false"/>
                <w:i w:val="false"/>
                <w:color w:val="000000"/>
                <w:sz w:val="20"/>
              </w:rPr>
              <w:t xml:space="preserve">
      наказывается штрафом в размере от двухсот до четырехсот месячных расчетных показателей либо ограничением свободы на срок до одного года. </w:t>
            </w:r>
            <w:r>
              <w:br/>
            </w:r>
            <w:r>
              <w:rPr>
                <w:rFonts w:ascii="Times New Roman"/>
                <w:b w:val="false"/>
                <w:i w:val="false"/>
                <w:color w:val="000000"/>
                <w:sz w:val="20"/>
              </w:rPr>
              <w:t xml:space="preserve">
      2. То же деяние, повлекшее тяжкие последствия,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322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323. Приобретение или сбыт официальных </w:t>
            </w:r>
            <w:r>
              <w:br/>
            </w:r>
            <w:r>
              <w:rPr>
                <w:rFonts w:ascii="Times New Roman"/>
                <w:b w:val="false"/>
                <w:i w:val="false"/>
                <w:color w:val="000000"/>
                <w:sz w:val="20"/>
              </w:rPr>
              <w:t>
</w:t>
            </w:r>
            <w:r>
              <w:rPr>
                <w:rFonts w:ascii="Times New Roman"/>
                <w:b/>
                <w:i w:val="false"/>
                <w:color w:val="000000"/>
                <w:sz w:val="20"/>
              </w:rPr>
              <w:t xml:space="preserve">                  документов и государственных наград </w:t>
            </w:r>
          </w:p>
          <w:p>
            <w:pPr>
              <w:spacing w:after="20"/>
              <w:ind w:left="20"/>
              <w:jc w:val="both"/>
            </w:pPr>
            <w:r>
              <w:rPr>
                <w:rFonts w:ascii="Times New Roman"/>
                <w:b w:val="false"/>
                <w:i w:val="false"/>
                <w:color w:val="000000"/>
                <w:sz w:val="20"/>
              </w:rPr>
              <w:t>      Незаконное приобретение или сбыт официальных документов, предоставляющих права или освобождающих от обязанностей, а также </w:t>
            </w:r>
            <w:r>
              <w:rPr>
                <w:rFonts w:ascii="Times New Roman"/>
                <w:b w:val="false"/>
                <w:i w:val="false"/>
                <w:color w:val="000000"/>
                <w:sz w:val="20"/>
              </w:rPr>
              <w:t>государственных наград</w:t>
            </w:r>
            <w:r>
              <w:rPr>
                <w:rFonts w:ascii="Times New Roman"/>
                <w:b w:val="false"/>
                <w:i w:val="false"/>
                <w:color w:val="000000"/>
                <w:sz w:val="20"/>
              </w:rPr>
              <w:t xml:space="preserve"> Республики Казахстан или СССР - </w:t>
            </w:r>
            <w:r>
              <w:br/>
            </w:r>
            <w:r>
              <w:rPr>
                <w:rFonts w:ascii="Times New Roman"/>
                <w:b w:val="false"/>
                <w:i w:val="false"/>
                <w:color w:val="000000"/>
                <w:sz w:val="20"/>
              </w:rPr>
              <w:t xml:space="preserve">
      наказываются штрафом в размере от ста до двухсот месячных расчетных показателей,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Сноска. Статья 323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324. Похищение или повреждение документов, </w:t>
            </w:r>
            <w:r>
              <w:br/>
            </w:r>
            <w:r>
              <w:rPr>
                <w:rFonts w:ascii="Times New Roman"/>
                <w:b w:val="false"/>
                <w:i w:val="false"/>
                <w:color w:val="000000"/>
                <w:sz w:val="20"/>
              </w:rPr>
              <w:t>
</w:t>
            </w:r>
            <w:r>
              <w:rPr>
                <w:rFonts w:ascii="Times New Roman"/>
                <w:b/>
                <w:i w:val="false"/>
                <w:color w:val="000000"/>
                <w:sz w:val="20"/>
              </w:rPr>
              <w:t xml:space="preserve">                  штампов, печатей </w:t>
            </w:r>
          </w:p>
          <w:p>
            <w:pPr>
              <w:spacing w:after="20"/>
              <w:ind w:left="20"/>
              <w:jc w:val="both"/>
            </w:pPr>
            <w:r>
              <w:rPr>
                <w:rFonts w:ascii="Times New Roman"/>
                <w:b w:val="false"/>
                <w:i w:val="false"/>
                <w:color w:val="000000"/>
                <w:sz w:val="20"/>
              </w:rPr>
              <w:t xml:space="preserve">      1. Похищение у гражданина паспорта, удостоверения личности или другого важного личного документа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xml:space="preserve">
      2.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одного года, либо лишением свободы на тот же срок. </w:t>
            </w:r>
            <w:r>
              <w:br/>
            </w:r>
            <w:r>
              <w:rPr>
                <w:rFonts w:ascii="Times New Roman"/>
                <w:b w:val="false"/>
                <w:i w:val="false"/>
                <w:color w:val="000000"/>
                <w:sz w:val="20"/>
              </w:rPr>
              <w:t>
      </w:t>
            </w:r>
            <w:r>
              <w:rPr>
                <w:rFonts w:ascii="Times New Roman"/>
                <w:b w:val="false"/>
                <w:i w:val="false"/>
                <w:color w:val="ff0000"/>
                <w:sz w:val="20"/>
              </w:rPr>
              <w:t xml:space="preserve">Сноска. Статья 324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325. Подделка, изготовление или сбыт поддельных </w:t>
            </w:r>
            <w:r>
              <w:br/>
            </w:r>
            <w:r>
              <w:rPr>
                <w:rFonts w:ascii="Times New Roman"/>
                <w:b w:val="false"/>
                <w:i w:val="false"/>
                <w:color w:val="000000"/>
                <w:sz w:val="20"/>
              </w:rPr>
              <w:t>
</w:t>
            </w:r>
            <w:r>
              <w:rPr>
                <w:rFonts w:ascii="Times New Roman"/>
                <w:b/>
                <w:i w:val="false"/>
                <w:color w:val="000000"/>
                <w:sz w:val="20"/>
              </w:rPr>
              <w:t xml:space="preserve">                  документов, штампов, печатей, бланков, </w:t>
            </w:r>
            <w:r>
              <w:br/>
            </w:r>
            <w:r>
              <w:rPr>
                <w:rFonts w:ascii="Times New Roman"/>
                <w:b w:val="false"/>
                <w:i w:val="false"/>
                <w:color w:val="000000"/>
                <w:sz w:val="20"/>
              </w:rPr>
              <w:t>
</w:t>
            </w:r>
            <w:r>
              <w:rPr>
                <w:rFonts w:ascii="Times New Roman"/>
                <w:b/>
                <w:i w:val="false"/>
                <w:color w:val="000000"/>
                <w:sz w:val="20"/>
              </w:rPr>
              <w:t xml:space="preserve">                  государственных наград </w:t>
            </w:r>
          </w:p>
          <w:p>
            <w:pPr>
              <w:spacing w:after="20"/>
              <w:ind w:left="20"/>
              <w:jc w:val="both"/>
            </w:pPr>
            <w:r>
              <w:rPr>
                <w:rFonts w:ascii="Times New Roman"/>
                <w:b w:val="false"/>
                <w:i w:val="false"/>
                <w:color w:val="000000"/>
                <w:sz w:val="20"/>
              </w:rPr>
              <w:t>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w:t>
            </w:r>
            <w:r>
              <w:rPr>
                <w:rFonts w:ascii="Times New Roman"/>
                <w:b w:val="false"/>
                <w:i w:val="false"/>
                <w:color w:val="000000"/>
                <w:sz w:val="20"/>
              </w:rPr>
              <w:t>государственных наград</w:t>
            </w:r>
            <w:r>
              <w:rPr>
                <w:rFonts w:ascii="Times New Roman"/>
                <w:b w:val="false"/>
                <w:i w:val="false"/>
                <w:color w:val="000000"/>
                <w:sz w:val="20"/>
              </w:rPr>
              <w:t xml:space="preserve"> Республики Казахстан или СССР - </w:t>
            </w:r>
            <w:r>
              <w:br/>
            </w:r>
            <w:r>
              <w:rPr>
                <w:rFonts w:ascii="Times New Roman"/>
                <w:b w:val="false"/>
                <w:i w:val="false"/>
                <w:color w:val="000000"/>
                <w:sz w:val="20"/>
              </w:rPr>
              <w:t>
      наказываются ограничением свободы на срок до двух лет либо лишением свободы на тот же срок.</w:t>
            </w:r>
            <w:r>
              <w:br/>
            </w:r>
            <w:r>
              <w:rPr>
                <w:rFonts w:ascii="Times New Roman"/>
                <w:b w:val="false"/>
                <w:i w:val="false"/>
                <w:color w:val="000000"/>
                <w:sz w:val="20"/>
              </w:rPr>
              <w:t xml:space="preserve">
      2. Те же деяния, совершенные неоднократно или группой лиц по предварительному сговору, - </w:t>
            </w:r>
            <w:r>
              <w:br/>
            </w:r>
            <w:r>
              <w:rPr>
                <w:rFonts w:ascii="Times New Roman"/>
                <w:b w:val="false"/>
                <w:i w:val="false"/>
                <w:color w:val="000000"/>
                <w:sz w:val="20"/>
              </w:rPr>
              <w:t xml:space="preserve">
      наказываются лишением свободы на срок до четырех лет. </w:t>
            </w:r>
            <w:r>
              <w:br/>
            </w:r>
            <w:r>
              <w:rPr>
                <w:rFonts w:ascii="Times New Roman"/>
                <w:b w:val="false"/>
                <w:i w:val="false"/>
                <w:color w:val="000000"/>
                <w:sz w:val="20"/>
              </w:rPr>
              <w:t xml:space="preserve">
      3. Использование заведомо подложного документа - </w:t>
            </w:r>
            <w:r>
              <w:br/>
            </w:r>
            <w:r>
              <w:rPr>
                <w:rFonts w:ascii="Times New Roman"/>
                <w:b w:val="false"/>
                <w:i w:val="false"/>
                <w:color w:val="000000"/>
                <w:sz w:val="20"/>
              </w:rPr>
              <w:t xml:space="preserve">
      наказывается штрафом в размере от ста до пятисот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Сноска. Статья 325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326. Уклонение от воинской службы </w:t>
            </w:r>
          </w:p>
          <w:p>
            <w:pPr>
              <w:spacing w:after="20"/>
              <w:ind w:left="20"/>
              <w:jc w:val="both"/>
            </w:pPr>
            <w:r>
              <w:rPr>
                <w:rFonts w:ascii="Times New Roman"/>
                <w:b w:val="false"/>
                <w:i w:val="false"/>
                <w:color w:val="000000"/>
                <w:sz w:val="20"/>
              </w:rPr>
              <w:t>      1. Уклонение от </w:t>
            </w:r>
            <w:r>
              <w:rPr>
                <w:rFonts w:ascii="Times New Roman"/>
                <w:b w:val="false"/>
                <w:i w:val="false"/>
                <w:color w:val="000000"/>
                <w:sz w:val="20"/>
              </w:rPr>
              <w:t>призыва на воинскую службу</w:t>
            </w:r>
            <w:r>
              <w:rPr>
                <w:rFonts w:ascii="Times New Roman"/>
                <w:b w:val="false"/>
                <w:i w:val="false"/>
                <w:color w:val="000000"/>
                <w:sz w:val="20"/>
              </w:rPr>
              <w:t xml:space="preserve"> при отсутствии законных оснований для освобождения от этой службы - </w:t>
            </w:r>
            <w:r>
              <w:br/>
            </w:r>
            <w:r>
              <w:rPr>
                <w:rFonts w:ascii="Times New Roman"/>
                <w:b w:val="false"/>
                <w:i w:val="false"/>
                <w:color w:val="000000"/>
                <w:sz w:val="20"/>
              </w:rPr>
              <w:t xml:space="preserve">
      наказывается штрафом в размере от двухсот до одной тысячи месячных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посредством причинения себе вреда здоровью; </w:t>
            </w:r>
            <w:r>
              <w:br/>
            </w:r>
            <w:r>
              <w:rPr>
                <w:rFonts w:ascii="Times New Roman"/>
                <w:b w:val="false"/>
                <w:i w:val="false"/>
                <w:color w:val="000000"/>
                <w:sz w:val="20"/>
              </w:rPr>
              <w:t xml:space="preserve">
      б) путем симуляции болезни; </w:t>
            </w:r>
            <w:r>
              <w:br/>
            </w:r>
            <w:r>
              <w:rPr>
                <w:rFonts w:ascii="Times New Roman"/>
                <w:b w:val="false"/>
                <w:i w:val="false"/>
                <w:color w:val="000000"/>
                <w:sz w:val="20"/>
              </w:rPr>
              <w:t xml:space="preserve">
      в) посредством подлога документов или иного обмана,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Примечание. Призывник освобождается от уголовной ответственности, если до передачи органом расследования дела в суд он добровольно явился на призывной пункт. </w:t>
            </w:r>
            <w:r>
              <w:br/>
            </w:r>
            <w:r>
              <w:rPr>
                <w:rFonts w:ascii="Times New Roman"/>
                <w:b w:val="false"/>
                <w:i w:val="false"/>
                <w:color w:val="000000"/>
                <w:sz w:val="20"/>
              </w:rPr>
              <w:t>
      </w:t>
            </w:r>
            <w:r>
              <w:rPr>
                <w:rFonts w:ascii="Times New Roman"/>
                <w:b w:val="false"/>
                <w:i w:val="false"/>
                <w:color w:val="ff0000"/>
                <w:sz w:val="20"/>
              </w:rPr>
              <w:t xml:space="preserve">Сноска. Статья 326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327. Самоуправство </w:t>
            </w:r>
          </w:p>
          <w:p>
            <w:pPr>
              <w:spacing w:after="20"/>
              <w:ind w:left="20"/>
              <w:jc w:val="both"/>
            </w:pPr>
            <w:r>
              <w:rPr>
                <w:rFonts w:ascii="Times New Roman"/>
                <w:b w:val="false"/>
                <w:i w:val="false"/>
                <w:color w:val="000000"/>
                <w:sz w:val="20"/>
              </w:rPr>
              <w:t xml:space="preserve">      1. Самоуправство, то есть самовольное, вопреки установленному законодательством порядку, осуществление своего действительного или предполагаемого права, оспариваемого другим лицом или организацией, причинившее существенный вред правам или законным интересам граждан или организаций либо охраняемым законом интересам общества или государства, - </w:t>
            </w:r>
            <w:r>
              <w:br/>
            </w:r>
            <w:r>
              <w:rPr>
                <w:rFonts w:ascii="Times New Roman"/>
                <w:b w:val="false"/>
                <w:i w:val="false"/>
                <w:color w:val="000000"/>
                <w:sz w:val="20"/>
              </w:rPr>
              <w:t xml:space="preserve">
      наказывается штрафом в размере от двухсот до одной тысячи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одного года. </w:t>
            </w:r>
            <w:r>
              <w:br/>
            </w:r>
            <w:r>
              <w:rPr>
                <w:rFonts w:ascii="Times New Roman"/>
                <w:b w:val="false"/>
                <w:i w:val="false"/>
                <w:color w:val="000000"/>
                <w:sz w:val="20"/>
              </w:rPr>
              <w:t xml:space="preserve">
      2. То же деяние, совершенное с применением насилия или с угрозой его применения, - </w:t>
            </w:r>
            <w:r>
              <w:br/>
            </w:r>
            <w:r>
              <w:rPr>
                <w:rFonts w:ascii="Times New Roman"/>
                <w:b w:val="false"/>
                <w:i w:val="false"/>
                <w:color w:val="000000"/>
                <w:sz w:val="20"/>
              </w:rPr>
              <w:t xml:space="preserve">
      наказывается ограничением свободы на срок до трех лет либо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группой лиц по предварительному сговору либо повлекшие тяжкие последствия, - </w:t>
            </w:r>
            <w:r>
              <w:br/>
            </w:r>
            <w:r>
              <w:rPr>
                <w:rFonts w:ascii="Times New Roman"/>
                <w:b w:val="false"/>
                <w:i w:val="false"/>
                <w:color w:val="000000"/>
                <w:sz w:val="20"/>
              </w:rPr>
              <w:t xml:space="preserve">
      наказываются лишением свободы на срок от двух до семи лет. </w:t>
            </w:r>
            <w:r>
              <w:br/>
            </w:r>
            <w:r>
              <w:rPr>
                <w:rFonts w:ascii="Times New Roman"/>
                <w:b w:val="false"/>
                <w:i w:val="false"/>
                <w:color w:val="000000"/>
                <w:sz w:val="20"/>
              </w:rPr>
              <w:t>
      </w:t>
            </w:r>
            <w:r>
              <w:rPr>
                <w:rFonts w:ascii="Times New Roman"/>
                <w:b w:val="false"/>
                <w:i w:val="false"/>
                <w:color w:val="ff0000"/>
                <w:sz w:val="20"/>
              </w:rPr>
              <w:t xml:space="preserve">Сноска. Статья 327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328. Самовольное присвоение звания представителя </w:t>
            </w:r>
            <w:r>
              <w:br/>
            </w:r>
            <w:r>
              <w:rPr>
                <w:rFonts w:ascii="Times New Roman"/>
                <w:b w:val="false"/>
                <w:i w:val="false"/>
                <w:color w:val="000000"/>
                <w:sz w:val="20"/>
              </w:rPr>
              <w:t>
</w:t>
            </w:r>
            <w:r>
              <w:rPr>
                <w:rFonts w:ascii="Times New Roman"/>
                <w:b/>
                <w:i w:val="false"/>
                <w:color w:val="000000"/>
                <w:sz w:val="20"/>
              </w:rPr>
              <w:t xml:space="preserve">                  власти или должностного лица, занимающего </w:t>
            </w:r>
            <w:r>
              <w:br/>
            </w:r>
            <w:r>
              <w:rPr>
                <w:rFonts w:ascii="Times New Roman"/>
                <w:b w:val="false"/>
                <w:i w:val="false"/>
                <w:color w:val="000000"/>
                <w:sz w:val="20"/>
              </w:rPr>
              <w:t>
</w:t>
            </w:r>
            <w:r>
              <w:rPr>
                <w:rFonts w:ascii="Times New Roman"/>
                <w:b/>
                <w:i w:val="false"/>
                <w:color w:val="000000"/>
                <w:sz w:val="20"/>
              </w:rPr>
              <w:t xml:space="preserve">                  ответственную государственную должность </w:t>
            </w:r>
          </w:p>
          <w:p>
            <w:pPr>
              <w:spacing w:after="20"/>
              <w:ind w:left="20"/>
              <w:jc w:val="both"/>
            </w:pPr>
            <w:r>
              <w:rPr>
                <w:rFonts w:ascii="Times New Roman"/>
                <w:b w:val="false"/>
                <w:i w:val="false"/>
                <w:color w:val="000000"/>
                <w:sz w:val="20"/>
              </w:rPr>
              <w:t>      1. Самовольное присвоение звания представителя власти или должностного лица, занимающего </w:t>
            </w:r>
            <w:r>
              <w:rPr>
                <w:rFonts w:ascii="Times New Roman"/>
                <w:b w:val="false"/>
                <w:i w:val="false"/>
                <w:color w:val="000000"/>
                <w:sz w:val="20"/>
              </w:rPr>
              <w:t>ответственную государственную должность</w:t>
            </w:r>
            <w:r>
              <w:rPr>
                <w:rFonts w:ascii="Times New Roman"/>
                <w:b w:val="false"/>
                <w:i w:val="false"/>
                <w:color w:val="000000"/>
                <w:sz w:val="20"/>
              </w:rPr>
              <w:t xml:space="preserve">, сопряженное с совершением на этом основании преступления, - </w:t>
            </w:r>
            <w:r>
              <w:br/>
            </w:r>
            <w:r>
              <w:rPr>
                <w:rFonts w:ascii="Times New Roman"/>
                <w:b w:val="false"/>
                <w:i w:val="false"/>
                <w:color w:val="000000"/>
                <w:sz w:val="20"/>
              </w:rPr>
              <w:t xml:space="preserve">
      наказывается ограничением свободы на срок до трех лет или лишением свободы на срок до двух лет. </w:t>
            </w:r>
            <w:r>
              <w:br/>
            </w:r>
            <w:r>
              <w:rPr>
                <w:rFonts w:ascii="Times New Roman"/>
                <w:b w:val="false"/>
                <w:i w:val="false"/>
                <w:color w:val="000000"/>
                <w:sz w:val="20"/>
              </w:rPr>
              <w:t>
      2. Самовольное присвоение звания должностного лица, занимающего установленную </w:t>
            </w:r>
            <w:r>
              <w:rPr>
                <w:rFonts w:ascii="Times New Roman"/>
                <w:b w:val="false"/>
                <w:i w:val="false"/>
                <w:color w:val="000000"/>
                <w:sz w:val="20"/>
              </w:rPr>
              <w:t>Конституцией</w:t>
            </w:r>
            <w:r>
              <w:rPr>
                <w:rFonts w:ascii="Times New Roman"/>
                <w:b w:val="false"/>
                <w:i w:val="false"/>
                <w:color w:val="000000"/>
                <w:sz w:val="20"/>
              </w:rPr>
              <w:t xml:space="preserve"> Республики Казахстан должность, с целью получения властных полномочий - </w:t>
            </w:r>
            <w:r>
              <w:br/>
            </w:r>
            <w:r>
              <w:rPr>
                <w:rFonts w:ascii="Times New Roman"/>
                <w:b w:val="false"/>
                <w:i w:val="false"/>
                <w:color w:val="000000"/>
                <w:sz w:val="20"/>
              </w:rPr>
              <w:t>
      наказывается ограничением свободы на срок до пяти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В статью 328 внесены изменения - Законом РК от 8 июля 2005 г. </w:t>
            </w:r>
            <w:r>
              <w:rPr>
                <w:rFonts w:ascii="Times New Roman"/>
                <w:b w:val="false"/>
                <w:i w:val="false"/>
                <w:color w:val="000000"/>
                <w:sz w:val="20"/>
              </w:rPr>
              <w:t>N 67</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ст.2). </w:t>
            </w:r>
          </w:p>
          <w:p>
            <w:pPr>
              <w:spacing w:after="20"/>
              <w:ind w:left="20"/>
              <w:jc w:val="both"/>
            </w:pPr>
            <w:r>
              <w:rPr>
                <w:rFonts w:ascii="Times New Roman"/>
                <w:b/>
                <w:i w:val="false"/>
                <w:color w:val="000000"/>
                <w:sz w:val="20"/>
              </w:rPr>
              <w:t xml:space="preserve">      Статья 329. Незаконный подъем Государственного флага </w:t>
            </w:r>
          </w:p>
          <w:p>
            <w:pPr>
              <w:spacing w:after="20"/>
              <w:ind w:left="20"/>
              <w:jc w:val="both"/>
            </w:pPr>
            <w:r>
              <w:rPr>
                <w:rFonts w:ascii="Times New Roman"/>
                <w:b w:val="false"/>
                <w:i w:val="false"/>
                <w:color w:val="000000"/>
                <w:sz w:val="20"/>
              </w:rPr>
              <w:t>      Незаконный подъем </w:t>
            </w:r>
            <w:r>
              <w:rPr>
                <w:rFonts w:ascii="Times New Roman"/>
                <w:b w:val="false"/>
                <w:i w:val="false"/>
                <w:color w:val="000000"/>
                <w:sz w:val="20"/>
              </w:rPr>
              <w:t>Государственного флага</w:t>
            </w:r>
            <w:r>
              <w:rPr>
                <w:rFonts w:ascii="Times New Roman"/>
                <w:b w:val="false"/>
                <w:i w:val="false"/>
                <w:color w:val="000000"/>
                <w:sz w:val="20"/>
              </w:rPr>
              <w:t xml:space="preserve"> Республики Казахстан на торговом судне - </w:t>
            </w:r>
            <w:r>
              <w:br/>
            </w:r>
            <w:r>
              <w:rPr>
                <w:rFonts w:ascii="Times New Roman"/>
                <w:b w:val="false"/>
                <w:i w:val="false"/>
                <w:color w:val="000000"/>
                <w:sz w:val="20"/>
              </w:rPr>
              <w:t>
      наказывается штрафом в размере от ста до одной тысячи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Сноска. Статья 329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330. Умышленное незаконное пересечение </w:t>
            </w:r>
            <w:r>
              <w:br/>
            </w:r>
            <w:r>
              <w:rPr>
                <w:rFonts w:ascii="Times New Roman"/>
                <w:b w:val="false"/>
                <w:i w:val="false"/>
                <w:color w:val="000000"/>
                <w:sz w:val="20"/>
              </w:rPr>
              <w:t>
</w:t>
            </w:r>
            <w:r>
              <w:rPr>
                <w:rFonts w:ascii="Times New Roman"/>
                <w:b/>
                <w:i w:val="false"/>
                <w:color w:val="000000"/>
                <w:sz w:val="20"/>
              </w:rPr>
              <w:t xml:space="preserve">                  Государственной границы Республики Казахстан </w:t>
            </w:r>
          </w:p>
          <w:p>
            <w:pPr>
              <w:spacing w:after="20"/>
              <w:ind w:left="20"/>
              <w:jc w:val="both"/>
            </w:pPr>
            <w:r>
              <w:rPr>
                <w:rFonts w:ascii="Times New Roman"/>
                <w:b w:val="false"/>
                <w:i w:val="false"/>
                <w:color w:val="000000"/>
                <w:sz w:val="20"/>
              </w:rPr>
              <w:t>      1. Умышленное незаконное пересечение </w:t>
            </w:r>
            <w:r>
              <w:rPr>
                <w:rFonts w:ascii="Times New Roman"/>
                <w:b w:val="false"/>
                <w:i w:val="false"/>
                <w:color w:val="000000"/>
                <w:sz w:val="20"/>
              </w:rPr>
              <w:t>Государственной границы</w:t>
            </w:r>
            <w:r>
              <w:rPr>
                <w:rFonts w:ascii="Times New Roman"/>
                <w:b w:val="false"/>
                <w:i w:val="false"/>
                <w:color w:val="000000"/>
                <w:sz w:val="20"/>
              </w:rPr>
              <w:t xml:space="preserve"> Республики Казахстан без установленных документов и надлежащего разрешения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лишением свободы на срок до двух лет. </w:t>
            </w:r>
            <w:r>
              <w:br/>
            </w:r>
            <w:r>
              <w:rPr>
                <w:rFonts w:ascii="Times New Roman"/>
                <w:b w:val="false"/>
                <w:i w:val="false"/>
                <w:color w:val="000000"/>
                <w:sz w:val="20"/>
              </w:rPr>
              <w:t xml:space="preserve">
      2. То же деяние, совершенное группой лиц по предварительному сговору или организованной группой, либо с применением насилия или угрозы его применения, - </w:t>
            </w:r>
            <w:r>
              <w:br/>
            </w:r>
            <w:r>
              <w:rPr>
                <w:rFonts w:ascii="Times New Roman"/>
                <w:b w:val="false"/>
                <w:i w:val="false"/>
                <w:color w:val="000000"/>
                <w:sz w:val="20"/>
              </w:rPr>
              <w:t>
      наказывается лишением свободы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330 с изменениями, внесенными законами РК от 22.02.2002 </w:t>
            </w:r>
            <w:r>
              <w:rPr>
                <w:rFonts w:ascii="Times New Roman"/>
                <w:b w:val="false"/>
                <w:i w:val="false"/>
                <w:color w:val="000000"/>
                <w:sz w:val="20"/>
              </w:rPr>
              <w:t>N 296</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330-1. Невыполнение решения о выдворении</w:t>
            </w:r>
          </w:p>
          <w:p>
            <w:pPr>
              <w:spacing w:after="20"/>
              <w:ind w:left="20"/>
              <w:jc w:val="both"/>
            </w:pPr>
            <w:r>
              <w:rPr>
                <w:rFonts w:ascii="Times New Roman"/>
                <w:b w:val="false"/>
                <w:i w:val="false"/>
                <w:color w:val="000000"/>
                <w:sz w:val="20"/>
              </w:rPr>
              <w:t>      Невыполнение иностранцем либо лицом без гражданства принятого в отношении его решения о выдворении за пределы Республики Казахстан в случае, если к нему в течение года применялось административное взыскание за совершение такого же деяния, -</w:t>
            </w:r>
            <w:r>
              <w:br/>
            </w:r>
            <w:r>
              <w:rPr>
                <w:rFonts w:ascii="Times New Roman"/>
                <w:b w:val="false"/>
                <w:i w:val="false"/>
                <w:color w:val="000000"/>
                <w:sz w:val="20"/>
              </w:rPr>
              <w:t>
      наказывается штрафом в размере от ста до пятисот месячных расчетных показателей либо лишением свободы на срок до одного года.</w:t>
            </w:r>
            <w:r>
              <w:br/>
            </w:r>
            <w:r>
              <w:rPr>
                <w:rFonts w:ascii="Times New Roman"/>
                <w:b w:val="false"/>
                <w:i w:val="false"/>
                <w:color w:val="000000"/>
                <w:sz w:val="20"/>
              </w:rPr>
              <w:t>
</w:t>
            </w:r>
            <w:r>
              <w:rPr>
                <w:rFonts w:ascii="Times New Roman"/>
                <w:b w:val="false"/>
                <w:i w:val="false"/>
                <w:color w:val="ff0000"/>
                <w:sz w:val="20"/>
              </w:rPr>
              <w:t xml:space="preserve">      Сноска. Статья 330-1 в редакции Закона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330-2. Организация незаконной миграции </w:t>
            </w:r>
          </w:p>
          <w:p>
            <w:pPr>
              <w:spacing w:after="20"/>
              <w:ind w:left="20"/>
              <w:jc w:val="both"/>
            </w:pPr>
            <w:r>
              <w:rPr>
                <w:rFonts w:ascii="Times New Roman"/>
                <w:b w:val="false"/>
                <w:i w:val="false"/>
                <w:color w:val="000000"/>
                <w:sz w:val="20"/>
              </w:rPr>
              <w:t xml:space="preserve">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лишением свободы на срок до двух лет. </w:t>
            </w:r>
            <w:r>
              <w:br/>
            </w:r>
            <w:r>
              <w:rPr>
                <w:rFonts w:ascii="Times New Roman"/>
                <w:b w:val="false"/>
                <w:i w:val="false"/>
                <w:color w:val="000000"/>
                <w:sz w:val="20"/>
              </w:rPr>
              <w:t xml:space="preserve">
      2. Те же деяния, совершенные организованной группой либо с использованием своих служебных полномочий, - </w:t>
            </w:r>
            <w:r>
              <w:br/>
            </w:r>
            <w:r>
              <w:rPr>
                <w:rFonts w:ascii="Times New Roman"/>
                <w:b w:val="false"/>
                <w:i w:val="false"/>
                <w:color w:val="000000"/>
                <w:sz w:val="20"/>
              </w:rPr>
              <w:t>
      наказываются лишением свободы на срок до пяти лет.</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330-2 в соответствии с </w:t>
            </w:r>
            <w:r>
              <w:rPr>
                <w:rFonts w:ascii="Times New Roman"/>
                <w:b w:val="false"/>
                <w:i w:val="false"/>
                <w:color w:val="000000"/>
                <w:sz w:val="20"/>
              </w:rPr>
              <w:t>Законом</w:t>
            </w:r>
            <w:r>
              <w:rPr>
                <w:rFonts w:ascii="Times New Roman"/>
                <w:b w:val="false"/>
                <w:i w:val="false"/>
                <w:color w:val="000000"/>
                <w:sz w:val="20"/>
              </w:rPr>
              <w:t> </w:t>
            </w:r>
            <w:r>
              <w:rPr>
                <w:rFonts w:ascii="Times New Roman"/>
                <w:b w:val="false"/>
                <w:i w:val="false"/>
                <w:color w:val="ff0000"/>
                <w:sz w:val="20"/>
              </w:rPr>
              <w:t xml:space="preserve">РК от 22.02.2002 N 296;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330-3. Неоднократное нарушение правил </w:t>
            </w:r>
            <w:r>
              <w:br/>
            </w:r>
            <w:r>
              <w:rPr>
                <w:rFonts w:ascii="Times New Roman"/>
                <w:b w:val="false"/>
                <w:i w:val="false"/>
                <w:color w:val="000000"/>
                <w:sz w:val="20"/>
              </w:rPr>
              <w:t>
</w:t>
            </w:r>
            <w:r>
              <w:rPr>
                <w:rFonts w:ascii="Times New Roman"/>
                <w:b/>
                <w:i w:val="false"/>
                <w:color w:val="000000"/>
                <w:sz w:val="20"/>
              </w:rPr>
              <w:t xml:space="preserve">                    привлечения и использования в Республике </w:t>
            </w:r>
            <w:r>
              <w:br/>
            </w:r>
            <w:r>
              <w:rPr>
                <w:rFonts w:ascii="Times New Roman"/>
                <w:b w:val="false"/>
                <w:i w:val="false"/>
                <w:color w:val="000000"/>
                <w:sz w:val="20"/>
              </w:rPr>
              <w:t>
</w:t>
            </w:r>
            <w:r>
              <w:rPr>
                <w:rFonts w:ascii="Times New Roman"/>
                <w:b/>
                <w:i w:val="false"/>
                <w:color w:val="000000"/>
                <w:sz w:val="20"/>
              </w:rPr>
              <w:t xml:space="preserve">                    Казахстан иностранной рабочей силы </w:t>
            </w:r>
          </w:p>
          <w:p>
            <w:pPr>
              <w:spacing w:after="20"/>
              <w:ind w:left="20"/>
              <w:jc w:val="both"/>
            </w:pPr>
            <w:r>
              <w:rPr>
                <w:rFonts w:ascii="Times New Roman"/>
                <w:b w:val="false"/>
                <w:i w:val="false"/>
                <w:color w:val="000000"/>
                <w:sz w:val="20"/>
              </w:rPr>
              <w:t>      1. Неоднократный прием на работу работодателем иностранцев и лиц без гражданства, пребывающих на территории Республики Казахстан без соответствующего </w:t>
            </w:r>
            <w:r>
              <w:rPr>
                <w:rFonts w:ascii="Times New Roman"/>
                <w:b w:val="false"/>
                <w:i w:val="false"/>
                <w:color w:val="000000"/>
                <w:sz w:val="20"/>
              </w:rPr>
              <w:t>разрешения</w:t>
            </w:r>
            <w:r>
              <w:rPr>
                <w:rFonts w:ascii="Times New Roman"/>
                <w:b w:val="false"/>
                <w:i w:val="false"/>
                <w:color w:val="000000"/>
                <w:sz w:val="20"/>
              </w:rPr>
              <w:t xml:space="preserve"> уполномоченного органа, - </w:t>
            </w:r>
            <w:r>
              <w:br/>
            </w:r>
            <w:r>
              <w:rPr>
                <w:rFonts w:ascii="Times New Roman"/>
                <w:b w:val="false"/>
                <w:i w:val="false"/>
                <w:color w:val="000000"/>
                <w:sz w:val="20"/>
              </w:rPr>
              <w:t xml:space="preserve">
      наказывается штрафом в размере от пятисот до семисот месячных расчетных показателей либо привлечением к общественным работам на срок от ста до двухсот сорока часов. </w:t>
            </w:r>
            <w:r>
              <w:br/>
            </w:r>
            <w:r>
              <w:rPr>
                <w:rFonts w:ascii="Times New Roman"/>
                <w:b w:val="false"/>
                <w:i w:val="false"/>
                <w:color w:val="000000"/>
                <w:sz w:val="20"/>
              </w:rPr>
              <w:t xml:space="preserve">
      2. Неоднократное нарушение работодателем правил использования в Республике Казахстан иностранной рабочей силы - </w:t>
            </w:r>
            <w:r>
              <w:br/>
            </w:r>
            <w:r>
              <w:rPr>
                <w:rFonts w:ascii="Times New Roman"/>
                <w:b w:val="false"/>
                <w:i w:val="false"/>
                <w:color w:val="000000"/>
                <w:sz w:val="20"/>
              </w:rPr>
              <w:t>
      наказывается штрафом в размере от семисот до девятисот месячных расчетных показателей либо привлечением к общественным работам на срок от ста сорока до двухсот сорока часов.</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330-3 в соответствии с </w:t>
            </w:r>
            <w:r>
              <w:rPr>
                <w:rFonts w:ascii="Times New Roman"/>
                <w:b w:val="false"/>
                <w:i w:val="false"/>
                <w:color w:val="000000"/>
                <w:sz w:val="20"/>
              </w:rPr>
              <w:t>Законом</w:t>
            </w:r>
            <w:r>
              <w:rPr>
                <w:rFonts w:ascii="Times New Roman"/>
                <w:b w:val="false"/>
                <w:i w:val="false"/>
                <w:color w:val="000000"/>
                <w:sz w:val="20"/>
              </w:rPr>
              <w:t> </w:t>
            </w:r>
            <w:r>
              <w:rPr>
                <w:rFonts w:ascii="Times New Roman"/>
                <w:b w:val="false"/>
                <w:i w:val="false"/>
                <w:color w:val="ff0000"/>
                <w:sz w:val="20"/>
              </w:rPr>
              <w:t xml:space="preserve">РК от 22.02.2002 № 296;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331. Противоправное изменение Государственной </w:t>
            </w:r>
            <w:r>
              <w:br/>
            </w:r>
            <w:r>
              <w:rPr>
                <w:rFonts w:ascii="Times New Roman"/>
                <w:b w:val="false"/>
                <w:i w:val="false"/>
                <w:color w:val="000000"/>
                <w:sz w:val="20"/>
              </w:rPr>
              <w:t>
</w:t>
            </w:r>
            <w:r>
              <w:rPr>
                <w:rFonts w:ascii="Times New Roman"/>
                <w:b/>
                <w:i w:val="false"/>
                <w:color w:val="000000"/>
                <w:sz w:val="20"/>
              </w:rPr>
              <w:t xml:space="preserve">                  границы Республики Казахстан </w:t>
            </w:r>
          </w:p>
          <w:p>
            <w:pPr>
              <w:spacing w:after="20"/>
              <w:ind w:left="20"/>
              <w:jc w:val="both"/>
            </w:pPr>
            <w:r>
              <w:rPr>
                <w:rFonts w:ascii="Times New Roman"/>
                <w:b w:val="false"/>
                <w:i w:val="false"/>
                <w:color w:val="000000"/>
                <w:sz w:val="20"/>
              </w:rPr>
              <w:t>      1. Изъятие, перемещение или уничтожение </w:t>
            </w:r>
            <w:r>
              <w:rPr>
                <w:rFonts w:ascii="Times New Roman"/>
                <w:b w:val="false"/>
                <w:i w:val="false"/>
                <w:color w:val="000000"/>
                <w:sz w:val="20"/>
              </w:rPr>
              <w:t>пограничных знаков</w:t>
            </w:r>
            <w:r>
              <w:rPr>
                <w:rFonts w:ascii="Times New Roman"/>
                <w:b w:val="false"/>
                <w:i w:val="false"/>
                <w:color w:val="000000"/>
                <w:sz w:val="20"/>
              </w:rPr>
              <w:t xml:space="preserve"> в целях противоправного изменения Государственной границы Республики Казахстан - </w:t>
            </w:r>
            <w:r>
              <w:br/>
            </w:r>
            <w:r>
              <w:rPr>
                <w:rFonts w:ascii="Times New Roman"/>
                <w:b w:val="false"/>
                <w:i w:val="false"/>
                <w:color w:val="000000"/>
                <w:sz w:val="20"/>
              </w:rPr>
              <w:t>
      наказываются ограничением свободы на срок до двух лет либо лишением свободы на тот же срок.</w:t>
            </w:r>
            <w:r>
              <w:br/>
            </w:r>
            <w:r>
              <w:rPr>
                <w:rFonts w:ascii="Times New Roman"/>
                <w:b w:val="false"/>
                <w:i w:val="false"/>
                <w:color w:val="000000"/>
                <w:sz w:val="20"/>
              </w:rPr>
              <w:t xml:space="preserve">
      2. Те же деяния, совершенные неоднократно или повлекшие тяжкие последствия, - </w:t>
            </w:r>
            <w:r>
              <w:br/>
            </w:r>
            <w:r>
              <w:rPr>
                <w:rFonts w:ascii="Times New Roman"/>
                <w:b w:val="false"/>
                <w:i w:val="false"/>
                <w:color w:val="000000"/>
                <w:sz w:val="20"/>
              </w:rPr>
              <w:t>
      наказываются лишением свободы на срок до четырех лет.</w:t>
            </w:r>
            <w:r>
              <w:br/>
            </w:r>
            <w:r>
              <w:rPr>
                <w:rFonts w:ascii="Times New Roman"/>
                <w:b w:val="false"/>
                <w:i w:val="false"/>
                <w:color w:val="000000"/>
                <w:sz w:val="20"/>
              </w:rPr>
              <w:t>
      </w:t>
            </w:r>
            <w:r>
              <w:rPr>
                <w:rFonts w:ascii="Times New Roman"/>
                <w:b w:val="false"/>
                <w:i w:val="false"/>
                <w:color w:val="ff0000"/>
                <w:sz w:val="20"/>
              </w:rPr>
              <w:t xml:space="preserve">Сноска. Статья 331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332. Незаконное пользование эмблемами и знаками </w:t>
            </w:r>
            <w:r>
              <w:br/>
            </w:r>
            <w:r>
              <w:rPr>
                <w:rFonts w:ascii="Times New Roman"/>
                <w:b w:val="false"/>
                <w:i w:val="false"/>
                <w:color w:val="000000"/>
                <w:sz w:val="20"/>
              </w:rPr>
              <w:t>
</w:t>
            </w:r>
            <w:r>
              <w:rPr>
                <w:rFonts w:ascii="Times New Roman"/>
                <w:b/>
                <w:i w:val="false"/>
                <w:color w:val="000000"/>
                <w:sz w:val="20"/>
              </w:rPr>
              <w:t xml:space="preserve">                  Красного Полумесяца и Красного Креста </w:t>
            </w:r>
          </w:p>
          <w:p>
            <w:pPr>
              <w:spacing w:after="20"/>
              <w:ind w:left="20"/>
              <w:jc w:val="both"/>
            </w:pPr>
            <w:r>
              <w:rPr>
                <w:rFonts w:ascii="Times New Roman"/>
                <w:b w:val="false"/>
                <w:i w:val="false"/>
                <w:color w:val="000000"/>
                <w:sz w:val="20"/>
              </w:rPr>
              <w:t>      Незаконное </w:t>
            </w:r>
            <w:r>
              <w:rPr>
                <w:rFonts w:ascii="Times New Roman"/>
                <w:b w:val="false"/>
                <w:i w:val="false"/>
                <w:color w:val="000000"/>
                <w:sz w:val="20"/>
              </w:rPr>
              <w:t>пользование</w:t>
            </w:r>
            <w:r>
              <w:rPr>
                <w:rFonts w:ascii="Times New Roman"/>
                <w:b w:val="false"/>
                <w:i w:val="false"/>
                <w:color w:val="000000"/>
                <w:sz w:val="20"/>
              </w:rPr>
              <w:t xml:space="preserve"> эмблемами и отличительными знаками Красного Полумесяца и Красного Креста, а равно наименованием Красного Полумесяца и Красного Креста - </w:t>
            </w:r>
            <w:r>
              <w:br/>
            </w:r>
            <w:r>
              <w:rPr>
                <w:rFonts w:ascii="Times New Roman"/>
                <w:b w:val="false"/>
                <w:i w:val="false"/>
                <w:color w:val="000000"/>
                <w:sz w:val="20"/>
              </w:rPr>
              <w:t xml:space="preserve">
      наказывается штрафом в размере от ста до одной тысячи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Сноска. Статья 332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333. Нарушение и неисполнение правил охраны линий</w:t>
            </w:r>
            <w:r>
              <w:br/>
            </w:r>
            <w:r>
              <w:rPr>
                <w:rFonts w:ascii="Times New Roman"/>
                <w:b w:val="false"/>
                <w:i w:val="false"/>
                <w:color w:val="000000"/>
                <w:sz w:val="20"/>
              </w:rPr>
              <w:t>
</w:t>
            </w:r>
            <w:r>
              <w:rPr>
                <w:rFonts w:ascii="Times New Roman"/>
                <w:b/>
                <w:i w:val="false"/>
                <w:color w:val="000000"/>
                <w:sz w:val="20"/>
              </w:rPr>
              <w:t>                 связи, а также объектов, подлежащих</w:t>
            </w:r>
            <w:r>
              <w:br/>
            </w:r>
            <w:r>
              <w:rPr>
                <w:rFonts w:ascii="Times New Roman"/>
                <w:b w:val="false"/>
                <w:i w:val="false"/>
                <w:color w:val="000000"/>
                <w:sz w:val="20"/>
              </w:rPr>
              <w:t>
</w:t>
            </w:r>
            <w:r>
              <w:rPr>
                <w:rFonts w:ascii="Times New Roman"/>
                <w:b/>
                <w:i w:val="false"/>
                <w:color w:val="000000"/>
                <w:sz w:val="20"/>
              </w:rPr>
              <w:t>                 государственной охране</w:t>
            </w:r>
          </w:p>
          <w:p>
            <w:pPr>
              <w:spacing w:after="20"/>
              <w:ind w:left="20"/>
              <w:jc w:val="both"/>
            </w:pPr>
            <w:r>
              <w:rPr>
                <w:rFonts w:ascii="Times New Roman"/>
                <w:b w:val="false"/>
                <w:i w:val="false"/>
                <w:color w:val="000000"/>
                <w:sz w:val="20"/>
              </w:rPr>
              <w:t>      1. Нарушение правил охраны линий связи, повлекшее повреждение кабельной линии междугородной связи, если оно вызвало перерыв связи, -</w:t>
            </w:r>
            <w:r>
              <w:br/>
            </w:r>
            <w:r>
              <w:rPr>
                <w:rFonts w:ascii="Times New Roman"/>
                <w:b w:val="false"/>
                <w:i w:val="false"/>
                <w:color w:val="000000"/>
                <w:sz w:val="20"/>
              </w:rPr>
              <w:t>
      наказывается штрафом в размере от ста до пятисот месячных расчетных показателей либо ограничением свободы на срок до одного года.</w:t>
            </w:r>
            <w:r>
              <w:br/>
            </w:r>
            <w:r>
              <w:rPr>
                <w:rFonts w:ascii="Times New Roman"/>
                <w:b w:val="false"/>
                <w:i w:val="false"/>
                <w:color w:val="000000"/>
                <w:sz w:val="20"/>
              </w:rPr>
              <w:t>
      2.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w:t>
            </w:r>
            <w:r>
              <w:br/>
            </w:r>
            <w:r>
              <w:rPr>
                <w:rFonts w:ascii="Times New Roman"/>
                <w:b w:val="false"/>
                <w:i w:val="false"/>
                <w:color w:val="000000"/>
                <w:sz w:val="20"/>
              </w:rPr>
              <w:t>
      наказывается ограничением свободы на срок до трех лет или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333 в редакции Закона РК от 29.12.2010 </w:t>
            </w:r>
            <w:r>
              <w:rPr>
                <w:rFonts w:ascii="Times New Roman"/>
                <w:b w:val="false"/>
                <w:i w:val="false"/>
                <w:color w:val="000000"/>
                <w:sz w:val="20"/>
              </w:rPr>
              <w:t>№ 372-IV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334. Нарушение порядка организации и проведения </w:t>
            </w:r>
            <w:r>
              <w:br/>
            </w:r>
            <w:r>
              <w:rPr>
                <w:rFonts w:ascii="Times New Roman"/>
                <w:b w:val="false"/>
                <w:i w:val="false"/>
                <w:color w:val="000000"/>
                <w:sz w:val="20"/>
              </w:rPr>
              <w:t>
</w:t>
            </w:r>
            <w:r>
              <w:rPr>
                <w:rFonts w:ascii="Times New Roman"/>
                <w:b/>
                <w:i w:val="false"/>
                <w:color w:val="000000"/>
                <w:sz w:val="20"/>
              </w:rPr>
              <w:t xml:space="preserve">                  собраний, митингов, пикетов, уличных шествий </w:t>
            </w:r>
            <w:r>
              <w:br/>
            </w:r>
            <w:r>
              <w:rPr>
                <w:rFonts w:ascii="Times New Roman"/>
                <w:b w:val="false"/>
                <w:i w:val="false"/>
                <w:color w:val="000000"/>
                <w:sz w:val="20"/>
              </w:rPr>
              <w:t>
</w:t>
            </w:r>
            <w:r>
              <w:rPr>
                <w:rFonts w:ascii="Times New Roman"/>
                <w:b/>
                <w:i w:val="false"/>
                <w:color w:val="000000"/>
                <w:sz w:val="20"/>
              </w:rPr>
              <w:t xml:space="preserve">                  и демонстраций </w:t>
            </w:r>
          </w:p>
          <w:p>
            <w:pPr>
              <w:spacing w:after="20"/>
              <w:ind w:left="20"/>
              <w:jc w:val="both"/>
            </w:pPr>
            <w:r>
              <w:rPr>
                <w:rFonts w:ascii="Times New Roman"/>
                <w:b w:val="false"/>
                <w:i w:val="false"/>
                <w:color w:val="000000"/>
                <w:sz w:val="20"/>
              </w:rPr>
              <w:t xml:space="preserve">      1. Нарушение порядка организации или проведения собраний, митингов, пикетов, уличных шествий или демонстраций, совершенное организатором собрания, митинга, пикета, уличного шествия или демонстрации, если это деяние повлекло нарушение работы транспорта, причинило существенный вред правам и законным интересам граждан и организаций, - </w:t>
            </w:r>
            <w:r>
              <w:br/>
            </w:r>
            <w:r>
              <w:rPr>
                <w:rFonts w:ascii="Times New Roman"/>
                <w:b w:val="false"/>
                <w:i w:val="false"/>
                <w:color w:val="000000"/>
                <w:sz w:val="20"/>
              </w:rPr>
              <w:t xml:space="preserve">
      наказывается штрафом в размере от ста до восьмисот месячных расчетных показателей, либо привлечением к общественным работам на срок от ста двадцати до ста восьмидесяти часов, либо ограничением свободы на срок до одного года. </w:t>
            </w:r>
            <w:r>
              <w:br/>
            </w:r>
            <w:r>
              <w:rPr>
                <w:rFonts w:ascii="Times New Roman"/>
                <w:b w:val="false"/>
                <w:i w:val="false"/>
                <w:color w:val="000000"/>
                <w:sz w:val="20"/>
              </w:rPr>
              <w:t>
      2. Организация или проведение </w:t>
            </w:r>
            <w:r>
              <w:rPr>
                <w:rFonts w:ascii="Times New Roman"/>
                <w:b w:val="false"/>
                <w:i w:val="false"/>
                <w:color w:val="000000"/>
                <w:sz w:val="20"/>
              </w:rPr>
              <w:t>незаконных</w:t>
            </w:r>
            <w:r>
              <w:rPr>
                <w:rFonts w:ascii="Times New Roman"/>
                <w:b w:val="false"/>
                <w:i w:val="false"/>
                <w:color w:val="000000"/>
                <w:sz w:val="20"/>
              </w:rPr>
              <w:t xml:space="preserve"> собраний, митингов, пикетов, уличных шествий и демонстраций, совершенное организатором собрания, митинга, пикета, уличного шествия или демонстрации, а равно активное участие в незаконных собраниях, митингах, пикетах, уличных шествиях или демонстрациях, если эти деяния повлекли последствия, предусмотренные частью первой настоящей статьи, - </w:t>
            </w:r>
            <w:r>
              <w:br/>
            </w:r>
            <w:r>
              <w:rPr>
                <w:rFonts w:ascii="Times New Roman"/>
                <w:b w:val="false"/>
                <w:i w:val="false"/>
                <w:color w:val="000000"/>
                <w:sz w:val="20"/>
              </w:rPr>
              <w:t xml:space="preserve">
      наказываются штрафом в размере от двухсот до одной тысячи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либо лишением свободы на тот же срок. </w:t>
            </w:r>
            <w:r>
              <w:br/>
            </w:r>
            <w:r>
              <w:rPr>
                <w:rFonts w:ascii="Times New Roman"/>
                <w:b w:val="false"/>
                <w:i w:val="false"/>
                <w:color w:val="000000"/>
                <w:sz w:val="20"/>
              </w:rPr>
              <w:t>
      </w:t>
            </w:r>
            <w:r>
              <w:rPr>
                <w:rFonts w:ascii="Times New Roman"/>
                <w:b w:val="false"/>
                <w:i w:val="false"/>
                <w:color w:val="ff0000"/>
                <w:sz w:val="20"/>
              </w:rPr>
              <w:t xml:space="preserve">Сноска. Статья 334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335. Руководство запрещенной забастовкой, </w:t>
            </w:r>
            <w:r>
              <w:br/>
            </w:r>
            <w:r>
              <w:rPr>
                <w:rFonts w:ascii="Times New Roman"/>
                <w:b w:val="false"/>
                <w:i w:val="false"/>
                <w:color w:val="000000"/>
                <w:sz w:val="20"/>
              </w:rPr>
              <w:t>
</w:t>
            </w:r>
            <w:r>
              <w:rPr>
                <w:rFonts w:ascii="Times New Roman"/>
                <w:b/>
                <w:i w:val="false"/>
                <w:color w:val="000000"/>
                <w:sz w:val="20"/>
              </w:rPr>
              <w:t xml:space="preserve">                  воспрепятствование работе предприятия, </w:t>
            </w:r>
            <w:r>
              <w:br/>
            </w:r>
            <w:r>
              <w:rPr>
                <w:rFonts w:ascii="Times New Roman"/>
                <w:b w:val="false"/>
                <w:i w:val="false"/>
                <w:color w:val="000000"/>
                <w:sz w:val="20"/>
              </w:rPr>
              <w:t>
</w:t>
            </w:r>
            <w:r>
              <w:rPr>
                <w:rFonts w:ascii="Times New Roman"/>
                <w:b/>
                <w:i w:val="false"/>
                <w:color w:val="000000"/>
                <w:sz w:val="20"/>
              </w:rPr>
              <w:t xml:space="preserve">                  организации в условиях чрезвычайного </w:t>
            </w:r>
            <w:r>
              <w:br/>
            </w:r>
            <w:r>
              <w:rPr>
                <w:rFonts w:ascii="Times New Roman"/>
                <w:b w:val="false"/>
                <w:i w:val="false"/>
                <w:color w:val="000000"/>
                <w:sz w:val="20"/>
              </w:rPr>
              <w:t>
</w:t>
            </w:r>
            <w:r>
              <w:rPr>
                <w:rFonts w:ascii="Times New Roman"/>
                <w:b/>
                <w:i w:val="false"/>
                <w:color w:val="000000"/>
                <w:sz w:val="20"/>
              </w:rPr>
              <w:t xml:space="preserve">                  положения </w:t>
            </w:r>
          </w:p>
          <w:p>
            <w:pPr>
              <w:spacing w:after="20"/>
              <w:ind w:left="20"/>
              <w:jc w:val="both"/>
            </w:pPr>
            <w:r>
              <w:rPr>
                <w:rFonts w:ascii="Times New Roman"/>
                <w:b w:val="false"/>
                <w:i w:val="false"/>
                <w:color w:val="000000"/>
                <w:sz w:val="20"/>
              </w:rPr>
              <w:t xml:space="preserve">      Руководство запрещенной забастовкой в условиях чрезвычайного положения, а равно воспрепятствование в этих условиях работе организации -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ограничением свободы на срок до одного года,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335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336. Незаконное вмешательство членов </w:t>
            </w:r>
            <w:r>
              <w:br/>
            </w:r>
            <w:r>
              <w:rPr>
                <w:rFonts w:ascii="Times New Roman"/>
                <w:b w:val="false"/>
                <w:i w:val="false"/>
                <w:color w:val="000000"/>
                <w:sz w:val="20"/>
              </w:rPr>
              <w:t>
</w:t>
            </w:r>
            <w:r>
              <w:rPr>
                <w:rFonts w:ascii="Times New Roman"/>
                <w:b/>
                <w:i w:val="false"/>
                <w:color w:val="000000"/>
                <w:sz w:val="20"/>
              </w:rPr>
              <w:t xml:space="preserve">                  общественных объединений в деятельность </w:t>
            </w:r>
            <w:r>
              <w:br/>
            </w:r>
            <w:r>
              <w:rPr>
                <w:rFonts w:ascii="Times New Roman"/>
                <w:b w:val="false"/>
                <w:i w:val="false"/>
                <w:color w:val="000000"/>
                <w:sz w:val="20"/>
              </w:rPr>
              <w:t>
</w:t>
            </w:r>
            <w:r>
              <w:rPr>
                <w:rFonts w:ascii="Times New Roman"/>
                <w:b/>
                <w:i w:val="false"/>
                <w:color w:val="000000"/>
                <w:sz w:val="20"/>
              </w:rPr>
              <w:t xml:space="preserve">                  государственных органов </w:t>
            </w:r>
          </w:p>
          <w:p>
            <w:pPr>
              <w:spacing w:after="20"/>
              <w:ind w:left="20"/>
              <w:jc w:val="both"/>
            </w:pPr>
            <w:r>
              <w:rPr>
                <w:rFonts w:ascii="Times New Roman"/>
                <w:b w:val="false"/>
                <w:i w:val="false"/>
                <w:color w:val="000000"/>
                <w:sz w:val="20"/>
              </w:rPr>
              <w:t>      1. Воспрепятствование законной деятельности государственных органов или присвоение функций государственных органов или их должностных лиц членами </w:t>
            </w:r>
            <w:r>
              <w:rPr>
                <w:rFonts w:ascii="Times New Roman"/>
                <w:b w:val="false"/>
                <w:i w:val="false"/>
                <w:color w:val="000000"/>
                <w:sz w:val="20"/>
              </w:rPr>
              <w:t>общественных объединений</w:t>
            </w:r>
            <w:r>
              <w:rPr>
                <w:rFonts w:ascii="Times New Roman"/>
                <w:b w:val="false"/>
                <w:i w:val="false"/>
                <w:color w:val="000000"/>
                <w:sz w:val="20"/>
              </w:rPr>
              <w:t>, а равно создание в государственных органах организаций </w:t>
            </w:r>
            <w:r>
              <w:rPr>
                <w:rFonts w:ascii="Times New Roman"/>
                <w:b w:val="false"/>
                <w:i w:val="false"/>
                <w:color w:val="000000"/>
                <w:sz w:val="20"/>
              </w:rPr>
              <w:t>политических партий</w:t>
            </w:r>
            <w:r>
              <w:rPr>
                <w:rFonts w:ascii="Times New Roman"/>
                <w:b w:val="false"/>
                <w:i w:val="false"/>
                <w:color w:val="000000"/>
                <w:sz w:val="20"/>
              </w:rPr>
              <w:t xml:space="preserve">, если эти деяния повлекли существенное нарушение прав и законных интересов граждан либо охраняемых законом интересов общества и государства,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xml:space="preserve">
      2. Те же деяния, совершенные руководителем общественного объединения, - </w:t>
            </w:r>
            <w:r>
              <w:br/>
            </w:r>
            <w:r>
              <w:rPr>
                <w:rFonts w:ascii="Times New Roman"/>
                <w:b w:val="false"/>
                <w:i w:val="false"/>
                <w:color w:val="000000"/>
                <w:sz w:val="20"/>
              </w:rPr>
              <w:t xml:space="preserve">
      наказываются штрафом в размере от пятисот до семисот месячных расчетных показателей, либо исправительными работами на срок до двух лет,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Сноска. Статья 336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337. Создание или участие в деятельности </w:t>
            </w:r>
            <w:r>
              <w:br/>
            </w:r>
            <w:r>
              <w:rPr>
                <w:rFonts w:ascii="Times New Roman"/>
                <w:b w:val="false"/>
                <w:i w:val="false"/>
                <w:color w:val="000000"/>
                <w:sz w:val="20"/>
              </w:rPr>
              <w:t>
</w:t>
            </w:r>
            <w:r>
              <w:rPr>
                <w:rFonts w:ascii="Times New Roman"/>
                <w:b/>
                <w:i w:val="false"/>
                <w:color w:val="000000"/>
                <w:sz w:val="20"/>
              </w:rPr>
              <w:t xml:space="preserve">                  незаконных общественных и других объединений </w:t>
            </w:r>
          </w:p>
          <w:p>
            <w:pPr>
              <w:spacing w:after="20"/>
              <w:ind w:left="20"/>
              <w:jc w:val="both"/>
            </w:pPr>
            <w:r>
              <w:rPr>
                <w:rFonts w:ascii="Times New Roman"/>
                <w:b w:val="false"/>
                <w:i w:val="false"/>
                <w:color w:val="000000"/>
                <w:sz w:val="20"/>
              </w:rPr>
              <w:t>      1. Создание или руководство религиозным или </w:t>
            </w:r>
            <w:r>
              <w:rPr>
                <w:rFonts w:ascii="Times New Roman"/>
                <w:b w:val="false"/>
                <w:i w:val="false"/>
                <w:color w:val="000000"/>
                <w:sz w:val="20"/>
              </w:rPr>
              <w:t>общественным объединением</w:t>
            </w:r>
            <w:r>
              <w:rPr>
                <w:rFonts w:ascii="Times New Roman"/>
                <w:b w:val="false"/>
                <w:i w:val="false"/>
                <w:color w:val="000000"/>
                <w:sz w:val="20"/>
              </w:rPr>
              <w:t xml:space="preserve">,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финансируемыми из запрещенных законами Республики Казахстан источников, - </w:t>
            </w:r>
            <w:r>
              <w:br/>
            </w:r>
            <w:r>
              <w:rPr>
                <w:rFonts w:ascii="Times New Roman"/>
                <w:b w:val="false"/>
                <w:i w:val="false"/>
                <w:color w:val="000000"/>
                <w:sz w:val="20"/>
              </w:rPr>
              <w:t xml:space="preserve">
      наказываются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 </w:t>
            </w:r>
            <w:r>
              <w:br/>
            </w:r>
            <w:r>
              <w:rPr>
                <w:rFonts w:ascii="Times New Roman"/>
                <w:b w:val="false"/>
                <w:i w:val="false"/>
                <w:color w:val="000000"/>
                <w:sz w:val="20"/>
              </w:rPr>
              <w:t xml:space="preserve">
      наказываются исправительными работами на срок до двух лет, ограничением свободы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3. Активное участие в деятельности объединений, указанных в частях первой или второй настоящей статьи, - </w:t>
            </w:r>
            <w:r>
              <w:br/>
            </w:r>
            <w:r>
              <w:rPr>
                <w:rFonts w:ascii="Times New Roman"/>
                <w:b w:val="false"/>
                <w:i w:val="false"/>
                <w:color w:val="000000"/>
                <w:sz w:val="20"/>
              </w:rPr>
              <w:t>
      наказывается штрафом в размере от ста до трехсот месячных расчетных показателей, либо исправительными работами на срок до одного года, либо ограничением свободы на срок до шести лет,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      Сноска. Статья 337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08.07.2005 </w:t>
            </w:r>
            <w:r>
              <w:rPr>
                <w:rFonts w:ascii="Times New Roman"/>
                <w:b w:val="false"/>
                <w:i w:val="false"/>
                <w:color w:val="000000"/>
                <w:sz w:val="20"/>
              </w:rPr>
              <w:t>N 67</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ст.2);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337-1. Организация деятельности общественного или </w:t>
            </w:r>
            <w:r>
              <w:br/>
            </w:r>
            <w:r>
              <w:rPr>
                <w:rFonts w:ascii="Times New Roman"/>
                <w:b w:val="false"/>
                <w:i w:val="false"/>
                <w:color w:val="000000"/>
                <w:sz w:val="20"/>
              </w:rPr>
              <w:t>
</w:t>
            </w:r>
            <w:r>
              <w:rPr>
                <w:rFonts w:ascii="Times New Roman"/>
                <w:b/>
                <w:i w:val="false"/>
                <w:color w:val="000000"/>
                <w:sz w:val="20"/>
              </w:rPr>
              <w:t>                    религиозного объединения либо иной организации</w:t>
            </w:r>
            <w:r>
              <w:br/>
            </w:r>
            <w:r>
              <w:rPr>
                <w:rFonts w:ascii="Times New Roman"/>
                <w:b w:val="false"/>
                <w:i w:val="false"/>
                <w:color w:val="000000"/>
                <w:sz w:val="20"/>
              </w:rPr>
              <w:t>
</w:t>
            </w:r>
            <w:r>
              <w:rPr>
                <w:rFonts w:ascii="Times New Roman"/>
                <w:b/>
                <w:i w:val="false"/>
                <w:color w:val="000000"/>
                <w:sz w:val="20"/>
              </w:rPr>
              <w:t xml:space="preserve">                    после решения суда о запрете их деятельности </w:t>
            </w:r>
            <w:r>
              <w:br/>
            </w:r>
            <w:r>
              <w:rPr>
                <w:rFonts w:ascii="Times New Roman"/>
                <w:b w:val="false"/>
                <w:i w:val="false"/>
                <w:color w:val="000000"/>
                <w:sz w:val="20"/>
              </w:rPr>
              <w:t>
</w:t>
            </w:r>
            <w:r>
              <w:rPr>
                <w:rFonts w:ascii="Times New Roman"/>
                <w:b/>
                <w:i w:val="false"/>
                <w:color w:val="000000"/>
                <w:sz w:val="20"/>
              </w:rPr>
              <w:t>                    или ликвидации в связи с осуществлением ими</w:t>
            </w:r>
            <w:r>
              <w:br/>
            </w:r>
            <w:r>
              <w:rPr>
                <w:rFonts w:ascii="Times New Roman"/>
                <w:b w:val="false"/>
                <w:i w:val="false"/>
                <w:color w:val="000000"/>
                <w:sz w:val="20"/>
              </w:rPr>
              <w:t>
</w:t>
            </w:r>
            <w:r>
              <w:rPr>
                <w:rFonts w:ascii="Times New Roman"/>
                <w:b/>
                <w:i w:val="false"/>
                <w:color w:val="000000"/>
                <w:sz w:val="20"/>
              </w:rPr>
              <w:t>                    экстремизма</w:t>
            </w:r>
          </w:p>
          <w:p>
            <w:pPr>
              <w:spacing w:after="20"/>
              <w:ind w:left="20"/>
              <w:jc w:val="both"/>
            </w:pPr>
            <w:r>
              <w:rPr>
                <w:rFonts w:ascii="Times New Roman"/>
                <w:b w:val="false"/>
                <w:i w:val="false"/>
                <w:color w:val="000000"/>
                <w:sz w:val="20"/>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w:t>
            </w:r>
            <w:r>
              <w:rPr>
                <w:rFonts w:ascii="Times New Roman"/>
                <w:b w:val="false"/>
                <w:i w:val="false"/>
                <w:color w:val="000000"/>
                <w:sz w:val="20"/>
              </w:rPr>
              <w:t>экстремизма</w:t>
            </w:r>
            <w:r>
              <w:rPr>
                <w:rFonts w:ascii="Times New Roman"/>
                <w:b w:val="false"/>
                <w:i w:val="false"/>
                <w:color w:val="000000"/>
                <w:sz w:val="20"/>
              </w:rPr>
              <w:t xml:space="preserve">, - </w:t>
            </w:r>
            <w:r>
              <w:br/>
            </w:r>
            <w:r>
              <w:rPr>
                <w:rFonts w:ascii="Times New Roman"/>
                <w:b w:val="false"/>
                <w:i w:val="false"/>
                <w:color w:val="000000"/>
                <w:sz w:val="20"/>
              </w:rPr>
              <w:t xml:space="preserve">
      наказывается штрафом в размере до трехсот месячных расчетных показателей либо лишением права занимать определенные должности или заниматься определенной деятельностью на срок от одного года до пяти лет, либо ограничением свободы на срок до шести лет, либо лишением свободы на тот же срок. </w:t>
            </w:r>
            <w:r>
              <w:br/>
            </w:r>
            <w:r>
              <w:rPr>
                <w:rFonts w:ascii="Times New Roman"/>
                <w:b w:val="false"/>
                <w:i w:val="false"/>
                <w:color w:val="000000"/>
                <w:sz w:val="20"/>
              </w:rPr>
              <w:t>
      2. Участие в деятельности </w:t>
            </w:r>
            <w:r>
              <w:rPr>
                <w:rFonts w:ascii="Times New Roman"/>
                <w:b w:val="false"/>
                <w:i w:val="false"/>
                <w:color w:val="000000"/>
                <w:sz w:val="20"/>
              </w:rPr>
              <w:t>общественного</w:t>
            </w:r>
            <w:r>
              <w:rPr>
                <w:rFonts w:ascii="Times New Roman"/>
                <w:b w:val="false"/>
                <w:i w:val="false"/>
                <w:color w:val="000000"/>
                <w:sz w:val="20"/>
              </w:rPr>
              <w:t xml:space="preserve"> или </w:t>
            </w:r>
            <w:r>
              <w:rPr>
                <w:rFonts w:ascii="Times New Roman"/>
                <w:b w:val="false"/>
                <w:i w:val="false"/>
                <w:color w:val="000000"/>
                <w:sz w:val="20"/>
              </w:rPr>
              <w:t>религиозного объединения</w:t>
            </w:r>
            <w:r>
              <w:rPr>
                <w:rFonts w:ascii="Times New Roman"/>
                <w:b w:val="false"/>
                <w:i w:val="false"/>
                <w:color w:val="000000"/>
                <w:sz w:val="20"/>
              </w:rPr>
              <w:t xml:space="preserve">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 </w:t>
            </w:r>
            <w:r>
              <w:br/>
            </w:r>
            <w:r>
              <w:rPr>
                <w:rFonts w:ascii="Times New Roman"/>
                <w:b w:val="false"/>
                <w:i w:val="false"/>
                <w:color w:val="000000"/>
                <w:sz w:val="20"/>
              </w:rPr>
              <w:t xml:space="preserve">
      наказывается штрафом в размере до двухсот месячных расчетных показателей либо лишением права занимать определенные должности или заниматься определенной деятельностью на срок от одного года до пяти лет, либо ограничением свободы на срок до шести лет, либо лишением свободы на тот же срок. </w:t>
            </w:r>
            <w:r>
              <w:br/>
            </w:r>
            <w:r>
              <w:rPr>
                <w:rFonts w:ascii="Times New Roman"/>
                <w:b w:val="false"/>
                <w:i w:val="false"/>
                <w:color w:val="000000"/>
                <w:sz w:val="20"/>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освобождается от уголовной ответственности, если в его действиях не содержится иного состава преступления.</w:t>
            </w:r>
            <w:r>
              <w:br/>
            </w:r>
            <w:r>
              <w:rPr>
                <w:rFonts w:ascii="Times New Roman"/>
                <w:b w:val="false"/>
                <w:i w:val="false"/>
                <w:color w:val="000000"/>
                <w:sz w:val="20"/>
              </w:rPr>
              <w:t>
</w:t>
            </w:r>
            <w:r>
              <w:rPr>
                <w:rFonts w:ascii="Times New Roman"/>
                <w:b w:val="false"/>
                <w:i w:val="false"/>
                <w:color w:val="ff0000"/>
                <w:sz w:val="20"/>
              </w:rPr>
              <w:t xml:space="preserve">      Сноска. Кодекс дополнен статьей 337-1 в соответствии с Законом РК от 08.07.2005 </w:t>
            </w:r>
            <w:r>
              <w:rPr>
                <w:rFonts w:ascii="Times New Roman"/>
                <w:b w:val="false"/>
                <w:i w:val="false"/>
                <w:color w:val="000000"/>
                <w:sz w:val="20"/>
              </w:rPr>
              <w:t>N 67</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ст.2);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0"/>
              </w:rPr>
              <w:t>№ 502-IV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338. Оказание содействия политическим партиям </w:t>
            </w:r>
            <w:r>
              <w:br/>
            </w:r>
            <w:r>
              <w:rPr>
                <w:rFonts w:ascii="Times New Roman"/>
                <w:b w:val="false"/>
                <w:i w:val="false"/>
                <w:color w:val="000000"/>
                <w:sz w:val="20"/>
              </w:rPr>
              <w:t>
</w:t>
            </w:r>
            <w:r>
              <w:rPr>
                <w:rFonts w:ascii="Times New Roman"/>
                <w:b/>
                <w:i w:val="false"/>
                <w:color w:val="000000"/>
                <w:sz w:val="20"/>
              </w:rPr>
              <w:t xml:space="preserve">                  и профессиональным союзам иностранных </w:t>
            </w:r>
            <w:r>
              <w:br/>
            </w:r>
            <w:r>
              <w:rPr>
                <w:rFonts w:ascii="Times New Roman"/>
                <w:b w:val="false"/>
                <w:i w:val="false"/>
                <w:color w:val="000000"/>
                <w:sz w:val="20"/>
              </w:rPr>
              <w:t>
</w:t>
            </w:r>
            <w:r>
              <w:rPr>
                <w:rFonts w:ascii="Times New Roman"/>
                <w:b/>
                <w:i w:val="false"/>
                <w:color w:val="000000"/>
                <w:sz w:val="20"/>
              </w:rPr>
              <w:t xml:space="preserve">                  государств </w:t>
            </w:r>
          </w:p>
          <w:p>
            <w:pPr>
              <w:spacing w:after="20"/>
              <w:ind w:left="20"/>
              <w:jc w:val="both"/>
            </w:pPr>
            <w:r>
              <w:rPr>
                <w:rFonts w:ascii="Times New Roman"/>
                <w:b w:val="false"/>
                <w:i w:val="false"/>
                <w:color w:val="000000"/>
                <w:sz w:val="20"/>
              </w:rPr>
              <w:t xml:space="preserve">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0"/>
              </w:rPr>
              <w:t>
      наказываются штрафом в размере от трехсот до одной тысячи месячных расчетных показателей, либо исправительными работами на срок до двух лет, либо ограничением свободы на срок до одного года, либо лишением свободы на тот же срок. </w:t>
            </w:r>
            <w:r>
              <w:br/>
            </w:r>
            <w:r>
              <w:rPr>
                <w:rFonts w:ascii="Times New Roman"/>
                <w:b w:val="false"/>
                <w:i w:val="false"/>
                <w:color w:val="000000"/>
                <w:sz w:val="20"/>
              </w:rPr>
              <w:t>
      </w:t>
            </w:r>
            <w:r>
              <w:rPr>
                <w:rFonts w:ascii="Times New Roman"/>
                <w:b w:val="false"/>
                <w:i w:val="false"/>
                <w:color w:val="ff0000"/>
                <w:sz w:val="20"/>
              </w:rPr>
              <w:t xml:space="preserve">Сноска. Статья 338 с изменениями, внесенными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338-1. Нарушение режима чрезвычайного положения</w:t>
            </w:r>
          </w:p>
          <w:p>
            <w:pPr>
              <w:spacing w:after="20"/>
              <w:ind w:left="20"/>
              <w:jc w:val="both"/>
            </w:pPr>
            <w:r>
              <w:rPr>
                <w:rFonts w:ascii="Times New Roman"/>
                <w:b w:val="false"/>
                <w:i w:val="false"/>
                <w:color w:val="000000"/>
                <w:sz w:val="20"/>
              </w:rPr>
              <w:t xml:space="preserve">      1. Нарушение мер и временных ограничений, применяемых в условиях чрезвычайного положения, а равно неисполнение законных приказов и распоряжений коменданта местности, повлекшие тяжкие последствия, – </w:t>
            </w:r>
            <w:r>
              <w:br/>
            </w:r>
            <w:r>
              <w:rPr>
                <w:rFonts w:ascii="Times New Roman"/>
                <w:b w:val="false"/>
                <w:i w:val="false"/>
                <w:color w:val="000000"/>
                <w:sz w:val="20"/>
              </w:rPr>
              <w:t>
      наказываются штрафом в размере от двухсот до пятисот месячных расчетных показателей либо ограничением свободы на срок до трех лет, либо лишением свободы на тот же срок.</w:t>
            </w:r>
            <w:r>
              <w:br/>
            </w:r>
            <w:r>
              <w:rPr>
                <w:rFonts w:ascii="Times New Roman"/>
                <w:b w:val="false"/>
                <w:i w:val="false"/>
                <w:color w:val="000000"/>
                <w:sz w:val="20"/>
              </w:rPr>
              <w:t>
      2. Те же деяния, совершенные:</w:t>
            </w:r>
            <w:r>
              <w:br/>
            </w:r>
            <w:r>
              <w:rPr>
                <w:rFonts w:ascii="Times New Roman"/>
                <w:b w:val="false"/>
                <w:i w:val="false"/>
                <w:color w:val="000000"/>
                <w:sz w:val="20"/>
              </w:rPr>
              <w:t>
      а) должностным лицом;</w:t>
            </w:r>
            <w:r>
              <w:br/>
            </w:r>
            <w:r>
              <w:rPr>
                <w:rFonts w:ascii="Times New Roman"/>
                <w:b w:val="false"/>
                <w:i w:val="false"/>
                <w:color w:val="000000"/>
                <w:sz w:val="20"/>
              </w:rPr>
              <w:t>
      б) группой лиц по предварительному сговору или организованной группой, –</w:t>
            </w:r>
            <w:r>
              <w:br/>
            </w:r>
            <w:r>
              <w:rPr>
                <w:rFonts w:ascii="Times New Roman"/>
                <w:b w:val="false"/>
                <w:i w:val="false"/>
                <w:color w:val="000000"/>
                <w:sz w:val="20"/>
              </w:rPr>
              <w:t>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338-1 в соответствии с Конституционным Законом РК от 03.07.2013 </w:t>
            </w:r>
            <w:r>
              <w:rPr>
                <w:rFonts w:ascii="Times New Roman"/>
                <w:b w:val="false"/>
                <w:i w:val="false"/>
                <w:color w:val="000000"/>
                <w:sz w:val="20"/>
              </w:rPr>
              <w:t>№ 121-V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15. ПРЕСТУПЛЕНИЯ ПРОТИВ ПРАВОСУДИЯ И ПОРЯДКА </w:t>
            </w:r>
            <w:r>
              <w:br/>
            </w:r>
            <w:r>
              <w:rPr>
                <w:rFonts w:ascii="Times New Roman"/>
                <w:b/>
                <w:i w:val="false"/>
                <w:color w:val="000000"/>
              </w:rPr>
              <w:t xml:space="preserve">
ИСПОЛНЕНИЯ НАКАЗАНИЙ </w:t>
            </w:r>
          </w:p>
          <w:p>
            <w:pPr>
              <w:spacing w:after="20"/>
              <w:ind w:left="20"/>
              <w:jc w:val="both"/>
            </w:pPr>
            <w:r>
              <w:rPr>
                <w:rFonts w:ascii="Times New Roman"/>
                <w:b/>
                <w:i w:val="false"/>
                <w:color w:val="000000"/>
                <w:sz w:val="20"/>
              </w:rPr>
              <w:t xml:space="preserve">      Статья 339. Воспрепятствование осуществлению правосудия </w:t>
            </w:r>
            <w:r>
              <w:br/>
            </w:r>
            <w:r>
              <w:rPr>
                <w:rFonts w:ascii="Times New Roman"/>
                <w:b w:val="false"/>
                <w:i w:val="false"/>
                <w:color w:val="000000"/>
                <w:sz w:val="20"/>
              </w:rPr>
              <w:t>
</w:t>
            </w:r>
            <w:r>
              <w:rPr>
                <w:rFonts w:ascii="Times New Roman"/>
                <w:b/>
                <w:i w:val="false"/>
                <w:color w:val="000000"/>
                <w:sz w:val="20"/>
              </w:rPr>
              <w:t xml:space="preserve">                  и производству предварительного </w:t>
            </w:r>
            <w:r>
              <w:br/>
            </w:r>
            <w:r>
              <w:rPr>
                <w:rFonts w:ascii="Times New Roman"/>
                <w:b w:val="false"/>
                <w:i w:val="false"/>
                <w:color w:val="000000"/>
                <w:sz w:val="20"/>
              </w:rPr>
              <w:t>
</w:t>
            </w:r>
            <w:r>
              <w:rPr>
                <w:rFonts w:ascii="Times New Roman"/>
                <w:b/>
                <w:i w:val="false"/>
                <w:color w:val="000000"/>
                <w:sz w:val="20"/>
              </w:rPr>
              <w:t xml:space="preserve">                  расследования </w:t>
            </w:r>
          </w:p>
          <w:p>
            <w:pPr>
              <w:spacing w:after="20"/>
              <w:ind w:left="20"/>
              <w:jc w:val="both"/>
            </w:pPr>
            <w:r>
              <w:rPr>
                <w:rFonts w:ascii="Times New Roman"/>
                <w:b w:val="false"/>
                <w:i w:val="false"/>
                <w:color w:val="000000"/>
                <w:sz w:val="20"/>
              </w:rPr>
              <w:t xml:space="preserve">      1. Вмешательство в какой бы то ни было форме в деятельность суда в целях воспрепятствования осуществлению правосудия - </w:t>
            </w:r>
            <w:r>
              <w:br/>
            </w:r>
            <w:r>
              <w:rPr>
                <w:rFonts w:ascii="Times New Roman"/>
                <w:b w:val="false"/>
                <w:i w:val="false"/>
                <w:color w:val="000000"/>
                <w:sz w:val="20"/>
              </w:rPr>
              <w:t xml:space="preserve">
      наказывается штрафом в размере от двухсот до трехсот минимальных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 </w:t>
            </w:r>
            <w:r>
              <w:br/>
            </w:r>
            <w:r>
              <w:rPr>
                <w:rFonts w:ascii="Times New Roman"/>
                <w:b w:val="false"/>
                <w:i w:val="false"/>
                <w:color w:val="000000"/>
                <w:sz w:val="20"/>
              </w:rPr>
              <w:t xml:space="preserve">
      наказывается штрафом в размере от ста до двухсот минимальных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r>
              <w:br/>
            </w:r>
            <w:r>
              <w:rPr>
                <w:rFonts w:ascii="Times New Roman"/>
                <w:b w:val="false"/>
                <w:i w:val="false"/>
                <w:color w:val="000000"/>
                <w:sz w:val="20"/>
              </w:rPr>
              <w:t xml:space="preserve">
      наказываются штрафом в размере от пятисот до семисот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 </w:t>
            </w:r>
            <w:r>
              <w:br/>
            </w:r>
            <w:r>
              <w:rPr>
                <w:rFonts w:ascii="Times New Roman"/>
                <w:b w:val="false"/>
                <w:i w:val="false"/>
                <w:color w:val="000000"/>
                <w:sz w:val="20"/>
              </w:rPr>
              <w:t>
      </w:t>
            </w:r>
            <w:r>
              <w:rPr>
                <w:rFonts w:ascii="Times New Roman"/>
                <w:b w:val="false"/>
                <w:i w:val="false"/>
                <w:color w:val="ff0000"/>
                <w:sz w:val="20"/>
              </w:rPr>
              <w:t xml:space="preserve">Сноска. Статья 339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340. Посягательство на жизнь лица, </w:t>
            </w:r>
            <w:r>
              <w:br/>
            </w:r>
            <w:r>
              <w:rPr>
                <w:rFonts w:ascii="Times New Roman"/>
                <w:b w:val="false"/>
                <w:i w:val="false"/>
                <w:color w:val="000000"/>
                <w:sz w:val="20"/>
              </w:rPr>
              <w:t>
</w:t>
            </w:r>
            <w:r>
              <w:rPr>
                <w:rFonts w:ascii="Times New Roman"/>
                <w:b/>
                <w:i w:val="false"/>
                <w:color w:val="000000"/>
                <w:sz w:val="20"/>
              </w:rPr>
              <w:t xml:space="preserve">                  осуществляющего правосудие или </w:t>
            </w:r>
            <w:r>
              <w:br/>
            </w:r>
            <w:r>
              <w:rPr>
                <w:rFonts w:ascii="Times New Roman"/>
                <w:b w:val="false"/>
                <w:i w:val="false"/>
                <w:color w:val="000000"/>
                <w:sz w:val="20"/>
              </w:rPr>
              <w:t>
</w:t>
            </w:r>
            <w:r>
              <w:rPr>
                <w:rFonts w:ascii="Times New Roman"/>
                <w:b/>
                <w:i w:val="false"/>
                <w:color w:val="000000"/>
                <w:sz w:val="20"/>
              </w:rPr>
              <w:t xml:space="preserve">                  предварительное расследование </w:t>
            </w:r>
          </w:p>
          <w:p>
            <w:pPr>
              <w:spacing w:after="20"/>
              <w:ind w:left="20"/>
              <w:jc w:val="both"/>
            </w:pPr>
            <w:r>
              <w:rPr>
                <w:rFonts w:ascii="Times New Roman"/>
                <w:b w:val="false"/>
                <w:i w:val="false"/>
                <w:color w:val="000000"/>
                <w:sz w:val="20"/>
              </w:rPr>
              <w:t>      Посягательство на жизнь судьи, присяжного заседателя, прокурора, следователя, лица, производящего дознание, защитника, эксперта, судебного пристава, судебного исполнителя, а равно их </w:t>
            </w:r>
            <w:r>
              <w:rPr>
                <w:rFonts w:ascii="Times New Roman"/>
                <w:b w:val="false"/>
                <w:i w:val="false"/>
                <w:color w:val="000000"/>
                <w:sz w:val="20"/>
              </w:rPr>
              <w:t>близких</w:t>
            </w:r>
            <w:r>
              <w:rPr>
                <w:rFonts w:ascii="Times New Roman"/>
                <w:b w:val="false"/>
                <w:i w:val="false"/>
                <w:color w:val="000000"/>
                <w:sz w:val="20"/>
              </w:rPr>
              <w:t xml:space="preserve">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 </w:t>
            </w:r>
            <w:r>
              <w:br/>
            </w:r>
            <w:r>
              <w:rPr>
                <w:rFonts w:ascii="Times New Roman"/>
                <w:b w:val="false"/>
                <w:i w:val="false"/>
                <w:color w:val="000000"/>
                <w:sz w:val="20"/>
              </w:rPr>
              <w:t xml:space="preserve">
      наказывается лишением свободы на срок от десяти до двадцати лет, либо пожизненным лишением свободы. </w:t>
            </w:r>
            <w:r>
              <w:br/>
            </w:r>
            <w:r>
              <w:rPr>
                <w:rFonts w:ascii="Times New Roman"/>
                <w:b w:val="false"/>
                <w:i w:val="false"/>
                <w:color w:val="000000"/>
                <w:sz w:val="20"/>
              </w:rPr>
              <w:t>
</w:t>
            </w:r>
            <w:r>
              <w:rPr>
                <w:rFonts w:ascii="Times New Roman"/>
                <w:b w:val="false"/>
                <w:i w:val="false"/>
                <w:color w:val="ff0000"/>
                <w:sz w:val="20"/>
              </w:rPr>
              <w:t xml:space="preserve">      Сноска. Статья 340 с изменениями, внесенными законами РК от 16.01.2006 N </w:t>
            </w:r>
            <w:r>
              <w:rPr>
                <w:rFonts w:ascii="Times New Roman"/>
                <w:b w:val="false"/>
                <w:i w:val="false"/>
                <w:color w:val="000000"/>
                <w:sz w:val="20"/>
              </w:rPr>
              <w:t>122</w:t>
            </w:r>
            <w:r>
              <w:rPr>
                <w:rFonts w:ascii="Times New Roman"/>
                <w:b w:val="false"/>
                <w:i w:val="false"/>
                <w:color w:val="000000"/>
                <w:sz w:val="20"/>
              </w:rPr>
              <w:t> </w:t>
            </w:r>
            <w:r>
              <w:rPr>
                <w:rFonts w:ascii="Times New Roman"/>
                <w:b w:val="false"/>
                <w:i w:val="false"/>
                <w:color w:val="ff0000"/>
                <w:sz w:val="20"/>
              </w:rPr>
              <w:t xml:space="preserve">(вводится в действие с 1 января 2007 года);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xml:space="preserve">      Статья 341. Угроза или насильственные действия в связи </w:t>
            </w:r>
            <w:r>
              <w:br/>
            </w:r>
            <w:r>
              <w:rPr>
                <w:rFonts w:ascii="Times New Roman"/>
                <w:b w:val="false"/>
                <w:i w:val="false"/>
                <w:color w:val="000000"/>
                <w:sz w:val="20"/>
              </w:rPr>
              <w:t>
</w:t>
            </w:r>
            <w:r>
              <w:rPr>
                <w:rFonts w:ascii="Times New Roman"/>
                <w:b/>
                <w:i w:val="false"/>
                <w:color w:val="000000"/>
                <w:sz w:val="20"/>
              </w:rPr>
              <w:t xml:space="preserve">                  с осуществлением правосудия или </w:t>
            </w:r>
            <w:r>
              <w:br/>
            </w:r>
            <w:r>
              <w:rPr>
                <w:rFonts w:ascii="Times New Roman"/>
                <w:b w:val="false"/>
                <w:i w:val="false"/>
                <w:color w:val="000000"/>
                <w:sz w:val="20"/>
              </w:rPr>
              <w:t>
</w:t>
            </w:r>
            <w:r>
              <w:rPr>
                <w:rFonts w:ascii="Times New Roman"/>
                <w:b/>
                <w:i w:val="false"/>
                <w:color w:val="000000"/>
                <w:sz w:val="20"/>
              </w:rPr>
              <w:t xml:space="preserve">                  производством предварительного расследования </w:t>
            </w:r>
          </w:p>
          <w:p>
            <w:pPr>
              <w:spacing w:after="20"/>
              <w:ind w:left="20"/>
              <w:jc w:val="both"/>
            </w:pPr>
            <w:r>
              <w:rPr>
                <w:rFonts w:ascii="Times New Roman"/>
                <w:b w:val="false"/>
                <w:i w:val="false"/>
                <w:color w:val="000000"/>
                <w:sz w:val="20"/>
              </w:rPr>
              <w:t>      1. Угроза убийством, причинением вреда здоровью, повреждением или уничтожением имущества в отношении судьи, присяжного заседателя, а равно их </w:t>
            </w:r>
            <w:r>
              <w:rPr>
                <w:rFonts w:ascii="Times New Roman"/>
                <w:b w:val="false"/>
                <w:i w:val="false"/>
                <w:color w:val="000000"/>
                <w:sz w:val="20"/>
              </w:rPr>
              <w:t>близких</w:t>
            </w:r>
            <w:r>
              <w:rPr>
                <w:rFonts w:ascii="Times New Roman"/>
                <w:b w:val="false"/>
                <w:i w:val="false"/>
                <w:color w:val="000000"/>
                <w:sz w:val="20"/>
              </w:rPr>
              <w:t xml:space="preserve"> в связи с рассмотрением дел или материалов в суде - </w:t>
            </w:r>
            <w:r>
              <w:br/>
            </w:r>
            <w:r>
              <w:rPr>
                <w:rFonts w:ascii="Times New Roman"/>
                <w:b w:val="false"/>
                <w:i w:val="false"/>
                <w:color w:val="000000"/>
                <w:sz w:val="20"/>
              </w:rPr>
              <w:t xml:space="preserve">
      наказывается штрафом в размере от пятисот до семисот месячных расчетных показателей либо лишением свободы на срок до трех лет. </w:t>
            </w:r>
            <w:r>
              <w:br/>
            </w:r>
            <w:r>
              <w:rPr>
                <w:rFonts w:ascii="Times New Roman"/>
                <w:b w:val="false"/>
                <w:i w:val="false"/>
                <w:color w:val="000000"/>
                <w:sz w:val="20"/>
              </w:rPr>
              <w:t xml:space="preserve">
      2. То же деяние, совершенное в отношении прокурора, следователя, лица, производящего дознание, защитника, эксперта, судебного пристава, судебного исполнителя, а равно их близких в связи с производством предварительного расследования, рассмотрением дела или материалов в суде либо исполнением приговора, решения суда или иного судебного акта,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с применением насилия, не опасного для жизни или здоровья,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4. Деяния, предусмотренные частями первой или второй настоящей статьи, совершенные с применением насилия, опасного для жизни или здоровья, - </w:t>
            </w:r>
            <w:r>
              <w:br/>
            </w:r>
            <w:r>
              <w:rPr>
                <w:rFonts w:ascii="Times New Roman"/>
                <w:b w:val="false"/>
                <w:i w:val="false"/>
                <w:color w:val="000000"/>
                <w:sz w:val="20"/>
              </w:rPr>
              <w:t>
      наказываются лишением свободы на срок от пяти до десяти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341 с изменениями, внесенными законами РК от 16.01.2006 N </w:t>
            </w:r>
            <w:r>
              <w:rPr>
                <w:rFonts w:ascii="Times New Roman"/>
                <w:b w:val="false"/>
                <w:i w:val="false"/>
                <w:color w:val="000000"/>
                <w:sz w:val="20"/>
              </w:rPr>
              <w:t>122</w:t>
            </w:r>
            <w:r>
              <w:rPr>
                <w:rFonts w:ascii="Times New Roman"/>
                <w:b w:val="false"/>
                <w:i w:val="false"/>
                <w:color w:val="000000"/>
                <w:sz w:val="20"/>
              </w:rPr>
              <w:t> </w:t>
            </w:r>
            <w:r>
              <w:rPr>
                <w:rFonts w:ascii="Times New Roman"/>
                <w:b w:val="false"/>
                <w:i w:val="false"/>
                <w:color w:val="ff0000"/>
                <w:sz w:val="20"/>
              </w:rPr>
              <w:t xml:space="preserve">(вводится в действие с 01.01.2007);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342. Неуважение к суду </w:t>
            </w:r>
          </w:p>
          <w:p>
            <w:pPr>
              <w:spacing w:after="20"/>
              <w:ind w:left="20"/>
              <w:jc w:val="both"/>
            </w:pPr>
            <w:r>
              <w:rPr>
                <w:rFonts w:ascii="Times New Roman"/>
                <w:b w:val="false"/>
                <w:i w:val="false"/>
                <w:color w:val="000000"/>
                <w:sz w:val="20"/>
              </w:rPr>
              <w:t xml:space="preserve">      1. Неуважение к суду, выразившееся в оскорблении участников судебного разбирательства,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w:t>
            </w:r>
            <w:r>
              <w:br/>
            </w:r>
            <w:r>
              <w:rPr>
                <w:rFonts w:ascii="Times New Roman"/>
                <w:b w:val="false"/>
                <w:i w:val="false"/>
                <w:color w:val="000000"/>
                <w:sz w:val="20"/>
              </w:rPr>
              <w:t xml:space="preserve">
      2. То же деяние, выразившееся в оскорблении судьи и (или) присяжного заседателя, - </w:t>
            </w:r>
            <w:r>
              <w:br/>
            </w:r>
            <w:r>
              <w:rPr>
                <w:rFonts w:ascii="Times New Roman"/>
                <w:b w:val="false"/>
                <w:i w:val="false"/>
                <w:color w:val="000000"/>
                <w:sz w:val="20"/>
              </w:rPr>
              <w:t>
      наказывается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двух лет.</w:t>
            </w:r>
            <w:r>
              <w:br/>
            </w:r>
            <w:r>
              <w:rPr>
                <w:rFonts w:ascii="Times New Roman"/>
                <w:b w:val="false"/>
                <w:i w:val="false"/>
                <w:color w:val="000000"/>
                <w:sz w:val="20"/>
              </w:rPr>
              <w:t>
</w:t>
            </w:r>
            <w:r>
              <w:rPr>
                <w:rFonts w:ascii="Times New Roman"/>
                <w:b w:val="false"/>
                <w:i w:val="false"/>
                <w:color w:val="ff0000"/>
                <w:sz w:val="20"/>
              </w:rPr>
              <w:t xml:space="preserve">      Сноска. Статья 342 с изменениями, внесенными законами РК от 16.01.2006 N </w:t>
            </w:r>
            <w:r>
              <w:rPr>
                <w:rFonts w:ascii="Times New Roman"/>
                <w:b w:val="false"/>
                <w:i w:val="false"/>
                <w:color w:val="000000"/>
                <w:sz w:val="20"/>
              </w:rPr>
              <w:t>122</w:t>
            </w:r>
            <w:r>
              <w:rPr>
                <w:rFonts w:ascii="Times New Roman"/>
                <w:b w:val="false"/>
                <w:i w:val="false"/>
                <w:color w:val="000000"/>
                <w:sz w:val="20"/>
              </w:rPr>
              <w:t> </w:t>
            </w:r>
            <w:r>
              <w:rPr>
                <w:rFonts w:ascii="Times New Roman"/>
                <w:b w:val="false"/>
                <w:i w:val="false"/>
                <w:color w:val="ff0000"/>
                <w:sz w:val="20"/>
              </w:rPr>
              <w:t xml:space="preserve">(вводится в действие с 01.01.2007);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343. Клевета в отношении судьи, присяжного </w:t>
            </w:r>
            <w:r>
              <w:br/>
            </w:r>
            <w:r>
              <w:rPr>
                <w:rFonts w:ascii="Times New Roman"/>
                <w:b w:val="false"/>
                <w:i w:val="false"/>
                <w:color w:val="000000"/>
                <w:sz w:val="20"/>
              </w:rPr>
              <w:t>
</w:t>
            </w:r>
            <w:r>
              <w:rPr>
                <w:rFonts w:ascii="Times New Roman"/>
                <w:b/>
                <w:i w:val="false"/>
                <w:color w:val="000000"/>
                <w:sz w:val="20"/>
              </w:rPr>
              <w:t xml:space="preserve">                   заседателя, прокурора, следователя, лица, </w:t>
            </w:r>
            <w:r>
              <w:br/>
            </w:r>
            <w:r>
              <w:rPr>
                <w:rFonts w:ascii="Times New Roman"/>
                <w:b w:val="false"/>
                <w:i w:val="false"/>
                <w:color w:val="000000"/>
                <w:sz w:val="20"/>
              </w:rPr>
              <w:t>
</w:t>
            </w:r>
            <w:r>
              <w:rPr>
                <w:rFonts w:ascii="Times New Roman"/>
                <w:b/>
                <w:i w:val="false"/>
                <w:color w:val="000000"/>
                <w:sz w:val="20"/>
              </w:rPr>
              <w:t xml:space="preserve">                   производящего дознание, эксперта, </w:t>
            </w:r>
            <w:r>
              <w:br/>
            </w:r>
            <w:r>
              <w:rPr>
                <w:rFonts w:ascii="Times New Roman"/>
                <w:b w:val="false"/>
                <w:i w:val="false"/>
                <w:color w:val="000000"/>
                <w:sz w:val="20"/>
              </w:rPr>
              <w:t>
</w:t>
            </w:r>
            <w:r>
              <w:rPr>
                <w:rFonts w:ascii="Times New Roman"/>
                <w:b/>
                <w:i w:val="false"/>
                <w:color w:val="000000"/>
                <w:sz w:val="20"/>
              </w:rPr>
              <w:t xml:space="preserve">                   судебного пристава, судебного исполнителя </w:t>
            </w:r>
          </w:p>
          <w:p>
            <w:pPr>
              <w:spacing w:after="20"/>
              <w:ind w:left="20"/>
              <w:jc w:val="both"/>
            </w:pPr>
            <w:r>
              <w:rPr>
                <w:rFonts w:ascii="Times New Roman"/>
                <w:b w:val="false"/>
                <w:i w:val="false"/>
                <w:color w:val="000000"/>
                <w:sz w:val="20"/>
              </w:rPr>
              <w:t xml:space="preserve">      1. Клевета в отношении судьи или присяжного заседателя в связи с рассмотрением дел или материалов в суде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совершенное в отношении прокурора, следователя, лица, производящего дознание, эксперта, судебного пристава, судебного исполнителя в связи с производством предварительного расследования, проведением судебной экспертизы либо исполнением приговора, решения суда или иного судебного акта, - </w:t>
            </w:r>
            <w:r>
              <w:br/>
            </w:r>
            <w:r>
              <w:rPr>
                <w:rFonts w:ascii="Times New Roman"/>
                <w:b w:val="false"/>
                <w:i w:val="false"/>
                <w:color w:val="000000"/>
                <w:sz w:val="20"/>
              </w:rPr>
              <w:t>
      наказывается штрафом в размере от ста до двухсот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3. Деяния, предусмотренные частями первой или второй настоящей статьи, соединенные с обвинением лица в совершении тяжкого или особо тяжкого преступления, - </w:t>
            </w:r>
            <w:r>
              <w:br/>
            </w:r>
            <w:r>
              <w:rPr>
                <w:rFonts w:ascii="Times New Roman"/>
                <w:b w:val="false"/>
                <w:i w:val="false"/>
                <w:color w:val="000000"/>
                <w:sz w:val="20"/>
              </w:rPr>
              <w:t>
      наказываются лишением свободы на срок до четырех лет.</w:t>
            </w:r>
            <w:r>
              <w:br/>
            </w:r>
            <w:r>
              <w:rPr>
                <w:rFonts w:ascii="Times New Roman"/>
                <w:b w:val="false"/>
                <w:i w:val="false"/>
                <w:color w:val="000000"/>
                <w:sz w:val="20"/>
              </w:rPr>
              <w:t>
</w:t>
            </w:r>
            <w:r>
              <w:rPr>
                <w:rFonts w:ascii="Times New Roman"/>
                <w:b w:val="false"/>
                <w:i w:val="false"/>
                <w:color w:val="ff0000"/>
                <w:sz w:val="20"/>
              </w:rPr>
              <w:t xml:space="preserve">      Сноска. Статья 343 с изменениями, внесенными законами РК от 16.01.2006 N </w:t>
            </w:r>
            <w:r>
              <w:rPr>
                <w:rFonts w:ascii="Times New Roman"/>
                <w:b w:val="false"/>
                <w:i w:val="false"/>
                <w:color w:val="000000"/>
                <w:sz w:val="20"/>
              </w:rPr>
              <w:t>122</w:t>
            </w:r>
            <w:r>
              <w:rPr>
                <w:rFonts w:ascii="Times New Roman"/>
                <w:b w:val="false"/>
                <w:i w:val="false"/>
                <w:color w:val="000000"/>
                <w:sz w:val="20"/>
              </w:rPr>
              <w:t> </w:t>
            </w:r>
            <w:r>
              <w:rPr>
                <w:rFonts w:ascii="Times New Roman"/>
                <w:b w:val="false"/>
                <w:i w:val="false"/>
                <w:color w:val="ff0000"/>
                <w:sz w:val="20"/>
              </w:rPr>
              <w:t xml:space="preserve">(вводится в действие с 01.01.2007); от 04.07.2006 N </w:t>
            </w:r>
            <w:r>
              <w:rPr>
                <w:rFonts w:ascii="Times New Roman"/>
                <w:b w:val="false"/>
                <w:i w:val="false"/>
                <w:color w:val="000000"/>
                <w:sz w:val="20"/>
              </w:rPr>
              <w:t>151</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344. Привлечение заведомо невиновного к </w:t>
            </w:r>
            <w:r>
              <w:br/>
            </w:r>
            <w:r>
              <w:rPr>
                <w:rFonts w:ascii="Times New Roman"/>
                <w:b w:val="false"/>
                <w:i w:val="false"/>
                <w:color w:val="000000"/>
                <w:sz w:val="20"/>
              </w:rPr>
              <w:t>
</w:t>
            </w:r>
            <w:r>
              <w:rPr>
                <w:rFonts w:ascii="Times New Roman"/>
                <w:b/>
                <w:i w:val="false"/>
                <w:color w:val="000000"/>
                <w:sz w:val="20"/>
              </w:rPr>
              <w:t xml:space="preserve">                  уголовной ответственности </w:t>
            </w:r>
          </w:p>
          <w:p>
            <w:pPr>
              <w:spacing w:after="20"/>
              <w:ind w:left="20"/>
              <w:jc w:val="both"/>
            </w:pPr>
            <w:r>
              <w:rPr>
                <w:rFonts w:ascii="Times New Roman"/>
                <w:b w:val="false"/>
                <w:i w:val="false"/>
                <w:color w:val="000000"/>
                <w:sz w:val="20"/>
              </w:rPr>
              <w:t xml:space="preserve">      1. Привлечение заведомо невиновного к уголовной ответственности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2. То же деяние, соединенное с обвинением лица в совершении тяжкого или особо тяжкого преступления, - </w:t>
            </w:r>
            <w:r>
              <w:br/>
            </w:r>
            <w:r>
              <w:rPr>
                <w:rFonts w:ascii="Times New Roman"/>
                <w:b w:val="false"/>
                <w:i w:val="false"/>
                <w:color w:val="000000"/>
                <w:sz w:val="20"/>
              </w:rPr>
              <w:t xml:space="preserve">
      наказывается лишением свободы на срок от трех до десяти лет. </w:t>
            </w:r>
          </w:p>
          <w:p>
            <w:pPr>
              <w:spacing w:after="20"/>
              <w:ind w:left="20"/>
              <w:jc w:val="both"/>
            </w:pPr>
            <w:r>
              <w:rPr>
                <w:rFonts w:ascii="Times New Roman"/>
                <w:b/>
                <w:i w:val="false"/>
                <w:color w:val="000000"/>
                <w:sz w:val="20"/>
              </w:rPr>
              <w:t xml:space="preserve">      Статья 345. Заведомо незаконное освобождение от </w:t>
            </w:r>
            <w:r>
              <w:br/>
            </w:r>
            <w:r>
              <w:rPr>
                <w:rFonts w:ascii="Times New Roman"/>
                <w:b w:val="false"/>
                <w:i w:val="false"/>
                <w:color w:val="000000"/>
                <w:sz w:val="20"/>
              </w:rPr>
              <w:t>
</w:t>
            </w:r>
            <w:r>
              <w:rPr>
                <w:rFonts w:ascii="Times New Roman"/>
                <w:b/>
                <w:i w:val="false"/>
                <w:color w:val="000000"/>
                <w:sz w:val="20"/>
              </w:rPr>
              <w:t xml:space="preserve">                  уголовной ответственности </w:t>
            </w:r>
          </w:p>
          <w:p>
            <w:pPr>
              <w:spacing w:after="20"/>
              <w:ind w:left="20"/>
              <w:jc w:val="both"/>
            </w:pPr>
            <w:r>
              <w:rPr>
                <w:rFonts w:ascii="Times New Roman"/>
                <w:b w:val="false"/>
                <w:i w:val="false"/>
                <w:color w:val="000000"/>
                <w:sz w:val="20"/>
              </w:rPr>
              <w:t xml:space="preserve">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 </w:t>
            </w:r>
            <w:r>
              <w:br/>
            </w:r>
            <w:r>
              <w:rPr>
                <w:rFonts w:ascii="Times New Roman"/>
                <w:b w:val="false"/>
                <w:i w:val="false"/>
                <w:color w:val="000000"/>
                <w:sz w:val="20"/>
              </w:rPr>
              <w:t xml:space="preserve">
      наказывается лишением свободы на срок от двух до семи лет. </w:t>
            </w:r>
          </w:p>
          <w:p>
            <w:pPr>
              <w:spacing w:after="20"/>
              <w:ind w:left="20"/>
              <w:jc w:val="both"/>
            </w:pPr>
            <w:r>
              <w:rPr>
                <w:rFonts w:ascii="Times New Roman"/>
                <w:b/>
                <w:i w:val="false"/>
                <w:color w:val="000000"/>
                <w:sz w:val="20"/>
              </w:rPr>
              <w:t xml:space="preserve">      Статья 346. Заведомо незаконное задержание, заключение </w:t>
            </w:r>
            <w:r>
              <w:br/>
            </w:r>
            <w:r>
              <w:rPr>
                <w:rFonts w:ascii="Times New Roman"/>
                <w:b w:val="false"/>
                <w:i w:val="false"/>
                <w:color w:val="000000"/>
                <w:sz w:val="20"/>
              </w:rPr>
              <w:t>
</w:t>
            </w:r>
            <w:r>
              <w:rPr>
                <w:rFonts w:ascii="Times New Roman"/>
                <w:b/>
                <w:i w:val="false"/>
                <w:color w:val="000000"/>
                <w:sz w:val="20"/>
              </w:rPr>
              <w:t xml:space="preserve">                  под стражу или содержание под стражей </w:t>
            </w:r>
          </w:p>
          <w:p>
            <w:pPr>
              <w:spacing w:after="20"/>
              <w:ind w:left="20"/>
              <w:jc w:val="both"/>
            </w:pPr>
            <w:r>
              <w:rPr>
                <w:rFonts w:ascii="Times New Roman"/>
                <w:b w:val="false"/>
                <w:i w:val="false"/>
                <w:color w:val="000000"/>
                <w:sz w:val="20"/>
              </w:rPr>
              <w:t xml:space="preserve">      1. Заведомо незаконное задержание - </w:t>
            </w:r>
            <w:r>
              <w:br/>
            </w:r>
            <w:r>
              <w:rPr>
                <w:rFonts w:ascii="Times New Roman"/>
                <w:b w:val="false"/>
                <w:i w:val="false"/>
                <w:color w:val="000000"/>
                <w:sz w:val="20"/>
              </w:rPr>
              <w:t xml:space="preserve">
      наказывается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Заведомо незаконные заключение под стражу или содержание под стражей - </w:t>
            </w:r>
            <w:r>
              <w:br/>
            </w:r>
            <w:r>
              <w:rPr>
                <w:rFonts w:ascii="Times New Roman"/>
                <w:b w:val="false"/>
                <w:i w:val="false"/>
                <w:color w:val="000000"/>
                <w:sz w:val="20"/>
              </w:rPr>
              <w:t xml:space="preserve">
      наказываются лишением свободы на срок до четырех лет.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тяжкие последствия, - </w:t>
            </w:r>
            <w:r>
              <w:br/>
            </w:r>
            <w:r>
              <w:rPr>
                <w:rFonts w:ascii="Times New Roman"/>
                <w:b w:val="false"/>
                <w:i w:val="false"/>
                <w:color w:val="000000"/>
                <w:sz w:val="20"/>
              </w:rPr>
              <w:t xml:space="preserve">
      наказываются лишением свободы на срок от трех до восьми лет. </w:t>
            </w:r>
            <w:r>
              <w:br/>
            </w:r>
            <w:r>
              <w:rPr>
                <w:rFonts w:ascii="Times New Roman"/>
                <w:b w:val="false"/>
                <w:i w:val="false"/>
                <w:color w:val="000000"/>
                <w:sz w:val="20"/>
              </w:rPr>
              <w:t>
      </w:t>
            </w:r>
            <w:r>
              <w:rPr>
                <w:rFonts w:ascii="Times New Roman"/>
                <w:b w:val="false"/>
                <w:i w:val="false"/>
                <w:color w:val="ff0000"/>
                <w:sz w:val="20"/>
              </w:rPr>
              <w:t xml:space="preserve">Сноска. Статья 346 с изменением, внесенным Законом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347. Принуждение к даче показаний </w:t>
            </w:r>
          </w:p>
          <w:p>
            <w:pPr>
              <w:spacing w:after="20"/>
              <w:ind w:left="20"/>
              <w:jc w:val="both"/>
            </w:pPr>
            <w:r>
              <w:rPr>
                <w:rFonts w:ascii="Times New Roman"/>
                <w:b w:val="false"/>
                <w:i w:val="false"/>
                <w:color w:val="000000"/>
                <w:sz w:val="20"/>
              </w:rPr>
              <w:t xml:space="preserve">      1.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 эксперта к даче заключения путем применения угроз, шантажа или иных незаконных действий со стороны следователя или лица, производящего дознание, - </w:t>
            </w:r>
            <w:r>
              <w:br/>
            </w:r>
            <w:r>
              <w:rPr>
                <w:rFonts w:ascii="Times New Roman"/>
                <w:b w:val="false"/>
                <w:i w:val="false"/>
                <w:color w:val="000000"/>
                <w:sz w:val="20"/>
              </w:rPr>
              <w:t xml:space="preserve">
      наказывается лишением свободы на срок до трех лет. </w:t>
            </w:r>
            <w:r>
              <w:br/>
            </w:r>
            <w:r>
              <w:rPr>
                <w:rFonts w:ascii="Times New Roman"/>
                <w:b w:val="false"/>
                <w:i w:val="false"/>
                <w:color w:val="000000"/>
                <w:sz w:val="20"/>
              </w:rPr>
              <w:t xml:space="preserve">
      2. </w:t>
            </w:r>
            <w:r>
              <w:rPr>
                <w:rFonts w:ascii="Times New Roman"/>
                <w:b w:val="false"/>
                <w:i w:val="false"/>
                <w:color w:val="ff0000"/>
                <w:sz w:val="20"/>
              </w:rPr>
              <w:t xml:space="preserve">Исключена Законом РК от 21.12.2002 </w:t>
            </w:r>
            <w:r>
              <w:rPr>
                <w:rFonts w:ascii="Times New Roman"/>
                <w:b w:val="false"/>
                <w:i w:val="false"/>
                <w:color w:val="000000"/>
                <w:sz w:val="20"/>
              </w:rPr>
              <w:t>N 363</w:t>
            </w:r>
            <w:r>
              <w:rPr>
                <w:rFonts w:ascii="Times New Roman"/>
                <w:b w:val="false"/>
                <w:i w:val="false"/>
                <w:color w:val="ff0000"/>
                <w:sz w:val="20"/>
              </w:rPr>
              <w:t>.</w:t>
            </w:r>
            <w:r>
              <w:br/>
            </w:r>
            <w:r>
              <w:rPr>
                <w:rFonts w:ascii="Times New Roman"/>
                <w:b w:val="false"/>
                <w:i w:val="false"/>
                <w:color w:val="000000"/>
                <w:sz w:val="20"/>
              </w:rPr>
              <w:t>
</w:t>
            </w:r>
            <w:r>
              <w:rPr>
                <w:rFonts w:ascii="Times New Roman"/>
                <w:b w:val="false"/>
                <w:i w:val="false"/>
                <w:color w:val="ff0000"/>
                <w:sz w:val="20"/>
              </w:rPr>
              <w:t xml:space="preserve">      Сноска. Статья 347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347-1. Пытки </w:t>
            </w:r>
          </w:p>
          <w:p>
            <w:pPr>
              <w:spacing w:after="20"/>
              <w:ind w:left="20"/>
              <w:jc w:val="both"/>
            </w:pPr>
            <w:r>
              <w:rPr>
                <w:rFonts w:ascii="Times New Roman"/>
                <w:b w:val="false"/>
                <w:i w:val="false"/>
                <w:color w:val="ff0000"/>
                <w:sz w:val="20"/>
              </w:rPr>
              <w:t xml:space="preserve">      Сноска. Кодекс дополнен статьей 347-1 в соответствии с Законом РК от 21.12.2002 </w:t>
            </w:r>
            <w:r>
              <w:rPr>
                <w:rFonts w:ascii="Times New Roman"/>
                <w:b w:val="false"/>
                <w:i w:val="false"/>
                <w:color w:val="ff0000"/>
                <w:sz w:val="20"/>
              </w:rPr>
              <w:t>N 363</w:t>
            </w:r>
            <w:r>
              <w:rPr>
                <w:rFonts w:ascii="Times New Roman"/>
                <w:b w:val="false"/>
                <w:i w:val="false"/>
                <w:color w:val="ff0000"/>
                <w:sz w:val="20"/>
              </w:rPr>
              <w:t xml:space="preserve">; исключена Законом РК от 18.01.2011 </w:t>
            </w:r>
            <w:r>
              <w:rPr>
                <w:rFonts w:ascii="Times New Roman"/>
                <w:b w:val="false"/>
                <w:i w:val="false"/>
                <w:color w:val="ff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348. Фальсификация доказательств и</w:t>
            </w:r>
            <w:r>
              <w:br/>
            </w:r>
            <w:r>
              <w:rPr>
                <w:rFonts w:ascii="Times New Roman"/>
                <w:b w:val="false"/>
                <w:i w:val="false"/>
                <w:color w:val="000000"/>
                <w:sz w:val="20"/>
              </w:rPr>
              <w:t>
</w:t>
            </w:r>
            <w:r>
              <w:rPr>
                <w:rFonts w:ascii="Times New Roman"/>
                <w:b/>
                <w:i w:val="false"/>
                <w:color w:val="000000"/>
                <w:sz w:val="20"/>
              </w:rPr>
              <w:t>                  оперативно-розыскных материалов</w:t>
            </w:r>
          </w:p>
          <w:p>
            <w:pPr>
              <w:spacing w:after="20"/>
              <w:ind w:left="20"/>
              <w:jc w:val="both"/>
            </w:pPr>
            <w:r>
              <w:rPr>
                <w:rFonts w:ascii="Times New Roman"/>
                <w:b w:val="false"/>
                <w:i w:val="false"/>
                <w:color w:val="ff0000"/>
                <w:sz w:val="20"/>
              </w:rPr>
              <w:t xml:space="preserve">      Сноска. Заголовок с изменениями, внесенными Законом РК от 07.12.2009 </w:t>
            </w:r>
            <w:r>
              <w:rPr>
                <w:rFonts w:ascii="Times New Roman"/>
                <w:b w:val="false"/>
                <w:i w:val="false"/>
                <w:color w:val="ff0000"/>
                <w:sz w:val="20"/>
              </w:rPr>
              <w:t>№ 221-IV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1. Фальсификация доказательств по гражданскому делу лицом, участвующим в деле, или его представителем - </w:t>
            </w:r>
            <w:r>
              <w:br/>
            </w:r>
            <w:r>
              <w:rPr>
                <w:rFonts w:ascii="Times New Roman"/>
                <w:b w:val="false"/>
                <w:i w:val="false"/>
                <w:color w:val="000000"/>
                <w:sz w:val="20"/>
              </w:rPr>
              <w:t xml:space="preserve">
      наказывается штрафом в размере от пятисот до восьмисот месячных расчетных показателей, либо исправительными работами на срок от одного года до двух лет, либо ограничением свободы на срок до двух лет. </w:t>
            </w:r>
            <w:r>
              <w:br/>
            </w:r>
            <w:r>
              <w:rPr>
                <w:rFonts w:ascii="Times New Roman"/>
                <w:b w:val="false"/>
                <w:i w:val="false"/>
                <w:color w:val="000000"/>
                <w:sz w:val="20"/>
              </w:rPr>
              <w:t>
      1-1. Фальсификация оперативно-розыскных материалов сотрудником органа, осуществляющего оперативно-розыскную деятельность, -</w:t>
            </w:r>
            <w:r>
              <w:br/>
            </w:r>
            <w:r>
              <w:rPr>
                <w:rFonts w:ascii="Times New Roman"/>
                <w:b w:val="false"/>
                <w:i w:val="false"/>
                <w:color w:val="000000"/>
                <w:sz w:val="20"/>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0"/>
              </w:rPr>
              <w:t>
      1-2.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r>
              <w:br/>
            </w:r>
            <w:r>
              <w:rPr>
                <w:rFonts w:ascii="Times New Roman"/>
                <w:b w:val="false"/>
                <w:i w:val="false"/>
                <w:color w:val="000000"/>
                <w:sz w:val="20"/>
              </w:rPr>
              <w:t>
      наказывается штрафом в размере от двухсот до пятисот месячных расчетных показателей с лишением права занимать определенные должности на срок до трех лет либо ограничением свободы на срок от двух до пяти лет с лишением права занимать определенные должности на срок до трех лет.</w:t>
            </w:r>
            <w:r>
              <w:br/>
            </w:r>
            <w:r>
              <w:rPr>
                <w:rFonts w:ascii="Times New Roman"/>
                <w:b w:val="false"/>
                <w:i w:val="false"/>
                <w:color w:val="000000"/>
                <w:sz w:val="20"/>
              </w:rPr>
              <w:t xml:space="preserve">
      2. Фальсификация доказательств в ходе уголовного судопроизводства лицом, производящим дознание, следователем, прокурором, специалистом, принимающим участие в процессуальных действиях или защитником - </w:t>
            </w:r>
            <w:r>
              <w:br/>
            </w:r>
            <w:r>
              <w:rPr>
                <w:rFonts w:ascii="Times New Roman"/>
                <w:b w:val="false"/>
                <w:i w:val="false"/>
                <w:color w:val="000000"/>
                <w:sz w:val="20"/>
              </w:rPr>
              <w:t xml:space="preserve">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3. Фальсификация доказательств по уголовному делу о тяжком или особо тяжком преступлении, а равно повлекшая тяжкие последствия, - </w:t>
            </w:r>
            <w:r>
              <w:br/>
            </w:r>
            <w:r>
              <w:rPr>
                <w:rFonts w:ascii="Times New Roman"/>
                <w:b w:val="false"/>
                <w:i w:val="false"/>
                <w:color w:val="000000"/>
                <w:sz w:val="20"/>
              </w:rPr>
              <w:t xml:space="preserve">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w:t>
            </w:r>
            <w:r>
              <w:rPr>
                <w:rFonts w:ascii="Times New Roman"/>
                <w:b w:val="false"/>
                <w:i w:val="false"/>
                <w:color w:val="ff0000"/>
                <w:sz w:val="20"/>
              </w:rPr>
              <w:t xml:space="preserve">      Сноска. Статья 348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07.12.2009 </w:t>
            </w:r>
            <w:r>
              <w:rPr>
                <w:rFonts w:ascii="Times New Roman"/>
                <w:b w:val="false"/>
                <w:i w:val="false"/>
                <w:color w:val="000000"/>
                <w:sz w:val="20"/>
              </w:rPr>
              <w:t>№ 221-IV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349. Провокация коммерческого подкупа либо </w:t>
            </w:r>
            <w:r>
              <w:br/>
            </w:r>
            <w:r>
              <w:rPr>
                <w:rFonts w:ascii="Times New Roman"/>
                <w:b w:val="false"/>
                <w:i w:val="false"/>
                <w:color w:val="000000"/>
                <w:sz w:val="20"/>
              </w:rPr>
              <w:t>
</w:t>
            </w:r>
            <w:r>
              <w:rPr>
                <w:rFonts w:ascii="Times New Roman"/>
                <w:b/>
                <w:i w:val="false"/>
                <w:color w:val="000000"/>
                <w:sz w:val="20"/>
              </w:rPr>
              <w:t xml:space="preserve">                  коррупционного преступления </w:t>
            </w:r>
          </w:p>
          <w:p>
            <w:pPr>
              <w:spacing w:after="20"/>
              <w:ind w:left="20"/>
              <w:jc w:val="both"/>
            </w:pPr>
            <w:r>
              <w:rPr>
                <w:rFonts w:ascii="Times New Roman"/>
                <w:b w:val="false"/>
                <w:i w:val="false"/>
                <w:color w:val="000000"/>
                <w:sz w:val="20"/>
              </w:rPr>
              <w:t xml:space="preserve">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r>
              <w:br/>
            </w:r>
            <w:r>
              <w:rPr>
                <w:rFonts w:ascii="Times New Roman"/>
                <w:b w:val="false"/>
                <w:i w:val="false"/>
                <w:color w:val="000000"/>
                <w:sz w:val="20"/>
              </w:rPr>
              <w:t xml:space="preserve">
      наказывается штрафом в размере от ста до трехсот месячных расчетных показателей либо лишением свободы на срок до пяти лет с конфискацией имущества или без таковой. </w:t>
            </w:r>
            <w:r>
              <w:br/>
            </w:r>
            <w:r>
              <w:rPr>
                <w:rFonts w:ascii="Times New Roman"/>
                <w:b w:val="false"/>
                <w:i w:val="false"/>
                <w:color w:val="000000"/>
                <w:sz w:val="20"/>
              </w:rPr>
              <w:t xml:space="preserve">
      2. Провокация коррупционного преступления, то есть то же деяние, совершенное в отношении лица, уполномоченного на выполнение государственных функций, либо приравненного к нему лица,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конфискацией имущества или без таковой. </w:t>
            </w:r>
            <w:r>
              <w:br/>
            </w:r>
            <w:r>
              <w:rPr>
                <w:rFonts w:ascii="Times New Roman"/>
                <w:b w:val="false"/>
                <w:i w:val="false"/>
                <w:color w:val="000000"/>
                <w:sz w:val="20"/>
              </w:rPr>
              <w:t>
</w:t>
            </w:r>
            <w:r>
              <w:rPr>
                <w:rFonts w:ascii="Times New Roman"/>
                <w:b w:val="false"/>
                <w:i w:val="false"/>
                <w:color w:val="ff0000"/>
                <w:sz w:val="20"/>
              </w:rPr>
              <w:t xml:space="preserve">      Сноска. Статья 349 в редакции Закона РК от 25.09.2003 </w:t>
            </w:r>
            <w:r>
              <w:rPr>
                <w:rFonts w:ascii="Times New Roman"/>
                <w:b w:val="false"/>
                <w:i w:val="false"/>
                <w:color w:val="000000"/>
                <w:sz w:val="20"/>
              </w:rPr>
              <w:t>N 484</w:t>
            </w:r>
            <w:r>
              <w:rPr>
                <w:rFonts w:ascii="Times New Roman"/>
                <w:b w:val="false"/>
                <w:i w:val="false"/>
                <w:color w:val="ff0000"/>
                <w:sz w:val="20"/>
              </w:rPr>
              <w:t xml:space="preserve">;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350. Вынесение заведомо неправосудных приговора, </w:t>
            </w:r>
            <w:r>
              <w:br/>
            </w:r>
            <w:r>
              <w:rPr>
                <w:rFonts w:ascii="Times New Roman"/>
                <w:b w:val="false"/>
                <w:i w:val="false"/>
                <w:color w:val="000000"/>
                <w:sz w:val="20"/>
              </w:rPr>
              <w:t>
</w:t>
            </w:r>
            <w:r>
              <w:rPr>
                <w:rFonts w:ascii="Times New Roman"/>
                <w:b/>
                <w:i w:val="false"/>
                <w:color w:val="000000"/>
                <w:sz w:val="20"/>
              </w:rPr>
              <w:t xml:space="preserve">                  решения или иного судебного акта </w:t>
            </w:r>
          </w:p>
          <w:p>
            <w:pPr>
              <w:spacing w:after="20"/>
              <w:ind w:left="20"/>
              <w:jc w:val="both"/>
            </w:pPr>
            <w:r>
              <w:rPr>
                <w:rFonts w:ascii="Times New Roman"/>
                <w:b w:val="false"/>
                <w:i w:val="false"/>
                <w:color w:val="000000"/>
                <w:sz w:val="20"/>
              </w:rPr>
              <w:t xml:space="preserve">      1. Вынесение судьей (судьями) заведомо неправосудных приговора, решения или иного судебного акта - </w:t>
            </w:r>
            <w:r>
              <w:br/>
            </w:r>
            <w:r>
              <w:rPr>
                <w:rFonts w:ascii="Times New Roman"/>
                <w:b w:val="false"/>
                <w:i w:val="false"/>
                <w:color w:val="000000"/>
                <w:sz w:val="20"/>
              </w:rPr>
              <w:t xml:space="preserve">
      наказывается штрафом в размере от пятисот до семисот месячных расчетных показателей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0"/>
              </w:rPr>
              <w:t xml:space="preserve">
      2. То же деяние, связанное с вынесением незаконного приговора суда к лишению свободы или повлекшее иные тяжкие последствия, - </w:t>
            </w:r>
            <w:r>
              <w:br/>
            </w:r>
            <w:r>
              <w:rPr>
                <w:rFonts w:ascii="Times New Roman"/>
                <w:b w:val="false"/>
                <w:i w:val="false"/>
                <w:color w:val="000000"/>
                <w:sz w:val="20"/>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0"/>
              </w:rPr>
              <w:t>
      </w:t>
            </w:r>
            <w:r>
              <w:rPr>
                <w:rFonts w:ascii="Times New Roman"/>
                <w:b w:val="false"/>
                <w:i w:val="false"/>
                <w:color w:val="ff0000"/>
                <w:sz w:val="20"/>
              </w:rPr>
              <w:t xml:space="preserve">Сноска. Статья 350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351. Заведомо ложный донос </w:t>
            </w:r>
          </w:p>
          <w:p>
            <w:pPr>
              <w:spacing w:after="20"/>
              <w:ind w:left="20"/>
              <w:jc w:val="both"/>
            </w:pPr>
            <w:r>
              <w:rPr>
                <w:rFonts w:ascii="Times New Roman"/>
                <w:b w:val="false"/>
                <w:i w:val="false"/>
                <w:color w:val="000000"/>
                <w:sz w:val="20"/>
              </w:rPr>
              <w:t xml:space="preserve">      1. Заведомо ложный донос о совершении преступления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0"/>
              </w:rPr>
              <w:t xml:space="preserve">
      2. То же деяние, соединенное с обвинением лица в совершении коррупционного, тяжкого или особо тяжкого преступления, либо с созданием искусственных доказательств обвинения, либо из корыстных побуждений - </w:t>
            </w:r>
            <w:r>
              <w:br/>
            </w:r>
            <w:r>
              <w:rPr>
                <w:rFonts w:ascii="Times New Roman"/>
                <w:b w:val="false"/>
                <w:i w:val="false"/>
                <w:color w:val="000000"/>
                <w:sz w:val="20"/>
              </w:rPr>
              <w:t xml:space="preserve">
      наказывается лишением свободы на срок до шести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интересах организованной группы или преступного сообщества (преступной организации), - </w:t>
            </w:r>
            <w:r>
              <w:br/>
            </w:r>
            <w:r>
              <w:rPr>
                <w:rFonts w:ascii="Times New Roman"/>
                <w:b w:val="false"/>
                <w:i w:val="false"/>
                <w:color w:val="000000"/>
                <w:sz w:val="20"/>
              </w:rPr>
              <w:t xml:space="preserve">
      наказываются лишением свободы на срок от трех до восьми лет. </w:t>
            </w:r>
            <w:r>
              <w:br/>
            </w:r>
            <w:r>
              <w:rPr>
                <w:rFonts w:ascii="Times New Roman"/>
                <w:b w:val="false"/>
                <w:i w:val="false"/>
                <w:color w:val="000000"/>
                <w:sz w:val="20"/>
              </w:rPr>
              <w:t>
</w:t>
            </w:r>
            <w:r>
              <w:rPr>
                <w:rFonts w:ascii="Times New Roman"/>
                <w:b w:val="false"/>
                <w:i w:val="false"/>
                <w:color w:val="ff0000"/>
                <w:sz w:val="20"/>
              </w:rPr>
              <w:t xml:space="preserve">      Сноска. Статья 351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352. Заведомо ложные показания, заключения</w:t>
            </w:r>
            <w:r>
              <w:br/>
            </w:r>
            <w:r>
              <w:rPr>
                <w:rFonts w:ascii="Times New Roman"/>
                <w:b w:val="false"/>
                <w:i w:val="false"/>
                <w:color w:val="000000"/>
                <w:sz w:val="20"/>
              </w:rPr>
              <w:t>
</w:t>
            </w:r>
            <w:r>
              <w:rPr>
                <w:rFonts w:ascii="Times New Roman"/>
                <w:b/>
                <w:i w:val="false"/>
                <w:color w:val="000000"/>
                <w:sz w:val="20"/>
              </w:rPr>
              <w:t>                  эксперта, специалиста или неправильный</w:t>
            </w:r>
            <w:r>
              <w:br/>
            </w:r>
            <w:r>
              <w:rPr>
                <w:rFonts w:ascii="Times New Roman"/>
                <w:b w:val="false"/>
                <w:i w:val="false"/>
                <w:color w:val="000000"/>
                <w:sz w:val="20"/>
              </w:rPr>
              <w:t>
</w:t>
            </w:r>
            <w:r>
              <w:rPr>
                <w:rFonts w:ascii="Times New Roman"/>
                <w:b/>
                <w:i w:val="false"/>
                <w:color w:val="000000"/>
                <w:sz w:val="20"/>
              </w:rPr>
              <w:t>                  перевод</w:t>
            </w:r>
          </w:p>
          <w:p>
            <w:pPr>
              <w:spacing w:after="20"/>
              <w:ind w:left="20"/>
              <w:jc w:val="both"/>
            </w:pPr>
            <w:r>
              <w:rPr>
                <w:rFonts w:ascii="Times New Roman"/>
                <w:b w:val="false"/>
                <w:i w:val="false"/>
                <w:color w:val="ff0000"/>
                <w:sz w:val="20"/>
              </w:rPr>
              <w:t xml:space="preserve">      Сноска. Заголовок в редакции Закона РК от 18.01.2012 </w:t>
            </w:r>
            <w:r>
              <w:rPr>
                <w:rFonts w:ascii="Times New Roman"/>
                <w:b w:val="false"/>
                <w:i w:val="false"/>
                <w:color w:val="ff0000"/>
                <w:sz w:val="20"/>
              </w:rPr>
              <w:t>№ 547-IV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xml:space="preserve">      1. Заведомо ложные показания свидетеля, потерпевшего либо заключения эксперта, специалиста в суде либо при производстве дознания или предварительного следствия, а равно заведомо неправильный перевод, сделанный переводчиком в тех же случаях, а также при исполнении исполнительных документов, - </w:t>
            </w:r>
            <w:r>
              <w:br/>
            </w:r>
            <w:r>
              <w:rPr>
                <w:rFonts w:ascii="Times New Roman"/>
                <w:b w:val="false"/>
                <w:i w:val="false"/>
                <w:color w:val="000000"/>
                <w:sz w:val="20"/>
              </w:rPr>
              <w:t xml:space="preserve">
      наказываются штрафом в размере от ста до двухсот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двух лет, либо ограничением свободы на срок до одного года. </w:t>
            </w:r>
            <w:r>
              <w:br/>
            </w:r>
            <w:r>
              <w:rPr>
                <w:rFonts w:ascii="Times New Roman"/>
                <w:b w:val="false"/>
                <w:i w:val="false"/>
                <w:color w:val="000000"/>
                <w:sz w:val="20"/>
              </w:rPr>
              <w:t xml:space="preserve">
      2. Те же деяния, соединенные с обвинением лица в совершении коррупционного,тяжкого или особо тяжкого преступления, соединенные с искусственным созданием доказательств обвинения, а равно совершенные с корыстной целью, - </w:t>
            </w:r>
            <w:r>
              <w:br/>
            </w:r>
            <w:r>
              <w:rPr>
                <w:rFonts w:ascii="Times New Roman"/>
                <w:b w:val="false"/>
                <w:i w:val="false"/>
                <w:color w:val="000000"/>
                <w:sz w:val="20"/>
              </w:rPr>
              <w:t>
      наказываются лишением свободы на срок от трех до восьми лет.</w:t>
            </w:r>
            <w:r>
              <w:br/>
            </w:r>
            <w:r>
              <w:rPr>
                <w:rFonts w:ascii="Times New Roman"/>
                <w:b w:val="false"/>
                <w:i w:val="false"/>
                <w:color w:val="000000"/>
                <w:sz w:val="20"/>
              </w:rPr>
              <w:t>
</w:t>
            </w:r>
            <w:r>
              <w:rPr>
                <w:rFonts w:ascii="Times New Roman"/>
                <w:b w:val="false"/>
                <w:i w:val="false"/>
                <w:color w:val="ff0000"/>
                <w:sz w:val="20"/>
              </w:rPr>
              <w:t xml:space="preserve">      Сноска. Статья 352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25.09.2003 </w:t>
            </w:r>
            <w:r>
              <w:rPr>
                <w:rFonts w:ascii="Times New Roman"/>
                <w:b w:val="false"/>
                <w:i w:val="false"/>
                <w:color w:val="000000"/>
                <w:sz w:val="20"/>
              </w:rPr>
              <w:t>N 484</w:t>
            </w:r>
            <w:r>
              <w:rPr>
                <w:rFonts w:ascii="Times New Roman"/>
                <w:b w:val="false"/>
                <w:i w:val="false"/>
                <w:color w:val="ff0000"/>
                <w:sz w:val="20"/>
              </w:rPr>
              <w:t xml:space="preserve">; от 02.04.2010 </w:t>
            </w:r>
            <w:r>
              <w:rPr>
                <w:rFonts w:ascii="Times New Roman"/>
                <w:b w:val="false"/>
                <w:i w:val="false"/>
                <w:color w:val="000000"/>
                <w:sz w:val="20"/>
              </w:rPr>
              <w:t>№ 262-IV</w:t>
            </w:r>
            <w:r>
              <w:rPr>
                <w:rFonts w:ascii="Times New Roman"/>
                <w:b w:val="false"/>
                <w:i w:val="false"/>
                <w:color w:val="ff0000"/>
                <w:sz w:val="20"/>
              </w:rPr>
              <w:t xml:space="preserve"> (вводится в действие с 21.10.2010);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0"/>
              </w:rPr>
              <w:t>№ 547-IV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353. Отказ свидетеля или потерпевшего от дачи </w:t>
            </w:r>
            <w:r>
              <w:br/>
            </w:r>
            <w:r>
              <w:rPr>
                <w:rFonts w:ascii="Times New Roman"/>
                <w:b w:val="false"/>
                <w:i w:val="false"/>
                <w:color w:val="000000"/>
                <w:sz w:val="20"/>
              </w:rPr>
              <w:t>
</w:t>
            </w:r>
            <w:r>
              <w:rPr>
                <w:rFonts w:ascii="Times New Roman"/>
                <w:b/>
                <w:i w:val="false"/>
                <w:color w:val="000000"/>
                <w:sz w:val="20"/>
              </w:rPr>
              <w:t xml:space="preserve">                  показаний </w:t>
            </w:r>
          </w:p>
          <w:p>
            <w:pPr>
              <w:spacing w:after="20"/>
              <w:ind w:left="20"/>
              <w:jc w:val="both"/>
            </w:pPr>
            <w:r>
              <w:rPr>
                <w:rFonts w:ascii="Times New Roman"/>
                <w:b w:val="false"/>
                <w:i w:val="false"/>
                <w:color w:val="000000"/>
                <w:sz w:val="20"/>
              </w:rPr>
              <w:t xml:space="preserve">      Отказ свидетеля или потерпевшего от дачи показаний в суде либо при производстве дознания или предварительного следствия - </w:t>
            </w:r>
            <w:r>
              <w:br/>
            </w:r>
            <w:r>
              <w:rPr>
                <w:rFonts w:ascii="Times New Roman"/>
                <w:b w:val="false"/>
                <w:i w:val="false"/>
                <w:color w:val="000000"/>
                <w:sz w:val="20"/>
              </w:rPr>
              <w:t xml:space="preserve">
      наказываются штрафом в размере от пятидесяти до ста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 либо ограничением свободы на срок до одного года. </w:t>
            </w:r>
            <w:r>
              <w:br/>
            </w:r>
            <w:r>
              <w:rPr>
                <w:rFonts w:ascii="Times New Roman"/>
                <w:b w:val="false"/>
                <w:i w:val="false"/>
                <w:color w:val="000000"/>
                <w:sz w:val="20"/>
              </w:rPr>
              <w:t xml:space="preserve">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также священнослужители за отказ от дачи показаний против доверившихся им на исповеди. </w:t>
            </w:r>
            <w:r>
              <w:br/>
            </w:r>
            <w:r>
              <w:rPr>
                <w:rFonts w:ascii="Times New Roman"/>
                <w:b w:val="false"/>
                <w:i w:val="false"/>
                <w:color w:val="000000"/>
                <w:sz w:val="20"/>
              </w:rPr>
              <w:t>
</w:t>
            </w:r>
            <w:r>
              <w:rPr>
                <w:rFonts w:ascii="Times New Roman"/>
                <w:b w:val="false"/>
                <w:i w:val="false"/>
                <w:color w:val="ff0000"/>
                <w:sz w:val="20"/>
              </w:rPr>
              <w:t xml:space="preserve">      Сноска. Статья 353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354. Подкуп или принуждение к даче ложных </w:t>
            </w:r>
            <w:r>
              <w:br/>
            </w:r>
            <w:r>
              <w:rPr>
                <w:rFonts w:ascii="Times New Roman"/>
                <w:b w:val="false"/>
                <w:i w:val="false"/>
                <w:color w:val="000000"/>
                <w:sz w:val="20"/>
              </w:rPr>
              <w:t>
</w:t>
            </w:r>
            <w:r>
              <w:rPr>
                <w:rFonts w:ascii="Times New Roman"/>
                <w:b/>
                <w:i w:val="false"/>
                <w:color w:val="000000"/>
                <w:sz w:val="20"/>
              </w:rPr>
              <w:t xml:space="preserve">                  показаний или уклонению от дачи показаний, </w:t>
            </w:r>
            <w:r>
              <w:br/>
            </w:r>
            <w:r>
              <w:rPr>
                <w:rFonts w:ascii="Times New Roman"/>
                <w:b w:val="false"/>
                <w:i w:val="false"/>
                <w:color w:val="000000"/>
                <w:sz w:val="20"/>
              </w:rPr>
              <w:t>
</w:t>
            </w:r>
            <w:r>
              <w:rPr>
                <w:rFonts w:ascii="Times New Roman"/>
                <w:b/>
                <w:i w:val="false"/>
                <w:color w:val="000000"/>
                <w:sz w:val="20"/>
              </w:rPr>
              <w:t xml:space="preserve">                  ложному заключению либо к неправильному </w:t>
            </w:r>
            <w:r>
              <w:br/>
            </w:r>
            <w:r>
              <w:rPr>
                <w:rFonts w:ascii="Times New Roman"/>
                <w:b w:val="false"/>
                <w:i w:val="false"/>
                <w:color w:val="000000"/>
                <w:sz w:val="20"/>
              </w:rPr>
              <w:t>
</w:t>
            </w:r>
            <w:r>
              <w:rPr>
                <w:rFonts w:ascii="Times New Roman"/>
                <w:b/>
                <w:i w:val="false"/>
                <w:color w:val="000000"/>
                <w:sz w:val="20"/>
              </w:rPr>
              <w:t xml:space="preserve">                  переводу </w:t>
            </w:r>
          </w:p>
          <w:p>
            <w:pPr>
              <w:spacing w:after="20"/>
              <w:ind w:left="20"/>
              <w:jc w:val="both"/>
            </w:pPr>
            <w:r>
              <w:rPr>
                <w:rFonts w:ascii="Times New Roman"/>
                <w:b w:val="false"/>
                <w:i w:val="false"/>
                <w:color w:val="000000"/>
                <w:sz w:val="20"/>
              </w:rPr>
              <w:t xml:space="preserve">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 </w:t>
            </w:r>
            <w:r>
              <w:br/>
            </w:r>
            <w:r>
              <w:rPr>
                <w:rFonts w:ascii="Times New Roman"/>
                <w:b w:val="false"/>
                <w:i w:val="false"/>
                <w:color w:val="000000"/>
                <w:sz w:val="20"/>
              </w:rPr>
              <w:t xml:space="preserve">
      наказывается штрафом в размере до одной тысячи месячных расчетных показателей,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имущества этих лиц или их близких,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трех лет, либо лишением свободы на тот же срок. </w:t>
            </w:r>
            <w:r>
              <w:br/>
            </w:r>
            <w:r>
              <w:rPr>
                <w:rFonts w:ascii="Times New Roman"/>
                <w:b w:val="false"/>
                <w:i w:val="false"/>
                <w:color w:val="000000"/>
                <w:sz w:val="20"/>
              </w:rPr>
              <w:t xml:space="preserve">
      3. Деяние, предусмотренное частью второй настоящей статьи, совершенное с применением насилия, не опасного для жизни или здоровья указанных лиц,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4. Деяния, предусмотренные частями первой или второй настоящей статьи, совершенные организованной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тяжкого преступления, - </w:t>
            </w:r>
            <w:r>
              <w:br/>
            </w:r>
            <w:r>
              <w:rPr>
                <w:rFonts w:ascii="Times New Roman"/>
                <w:b w:val="false"/>
                <w:i w:val="false"/>
                <w:color w:val="000000"/>
                <w:sz w:val="20"/>
              </w:rPr>
              <w:t xml:space="preserve">
      наказываются лишением свободы на срок от двух до восьми лет. </w:t>
            </w:r>
            <w:r>
              <w:br/>
            </w:r>
            <w:r>
              <w:rPr>
                <w:rFonts w:ascii="Times New Roman"/>
                <w:b w:val="false"/>
                <w:i w:val="false"/>
                <w:color w:val="000000"/>
                <w:sz w:val="20"/>
              </w:rPr>
              <w:t>
</w:t>
            </w:r>
            <w:r>
              <w:rPr>
                <w:rFonts w:ascii="Times New Roman"/>
                <w:b w:val="false"/>
                <w:i w:val="false"/>
                <w:color w:val="ff0000"/>
                <w:sz w:val="20"/>
              </w:rPr>
              <w:t xml:space="preserve">      Сноска. Статья 354 с изменениями, внесенными законами РК от 25.09.2003 </w:t>
            </w:r>
            <w:r>
              <w:rPr>
                <w:rFonts w:ascii="Times New Roman"/>
                <w:b w:val="false"/>
                <w:i w:val="false"/>
                <w:color w:val="000000"/>
                <w:sz w:val="20"/>
              </w:rPr>
              <w:t>N 484</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355. Разглашение данных дознания или </w:t>
            </w:r>
            <w:r>
              <w:br/>
            </w:r>
            <w:r>
              <w:rPr>
                <w:rFonts w:ascii="Times New Roman"/>
                <w:b w:val="false"/>
                <w:i w:val="false"/>
                <w:color w:val="000000"/>
                <w:sz w:val="20"/>
              </w:rPr>
              <w:t>
</w:t>
            </w:r>
            <w:r>
              <w:rPr>
                <w:rFonts w:ascii="Times New Roman"/>
                <w:b/>
                <w:i w:val="false"/>
                <w:color w:val="000000"/>
                <w:sz w:val="20"/>
              </w:rPr>
              <w:t xml:space="preserve">                  предварительного следствия </w:t>
            </w:r>
          </w:p>
          <w:p>
            <w:pPr>
              <w:spacing w:after="20"/>
              <w:ind w:left="20"/>
              <w:jc w:val="both"/>
            </w:pPr>
            <w:r>
              <w:rPr>
                <w:rFonts w:ascii="Times New Roman"/>
                <w:b w:val="false"/>
                <w:i w:val="false"/>
                <w:color w:val="000000"/>
                <w:sz w:val="20"/>
              </w:rPr>
              <w:t>      Разглашение данных дознания или предварительного следствия лицом, предупрежденным в установленном </w:t>
            </w:r>
            <w:r>
              <w:rPr>
                <w:rFonts w:ascii="Times New Roman"/>
                <w:b w:val="false"/>
                <w:i w:val="false"/>
                <w:color w:val="000000"/>
                <w:sz w:val="20"/>
              </w:rPr>
              <w:t>законом</w:t>
            </w:r>
            <w:r>
              <w:rPr>
                <w:rFonts w:ascii="Times New Roman"/>
                <w:b w:val="false"/>
                <w:i w:val="false"/>
                <w:color w:val="000000"/>
                <w:sz w:val="20"/>
              </w:rPr>
              <w:t xml:space="preserve"> порядке о недопустимости их разглашения, если оно совершено без согласия прокурора, следователя или лица, производящего дознание,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исправительными работами на срок от одного года до двух лет, либо ограничением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Сноска. Статья 355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356. Разглашение сведений о мерах безопасности, </w:t>
            </w:r>
            <w:r>
              <w:br/>
            </w:r>
            <w:r>
              <w:rPr>
                <w:rFonts w:ascii="Times New Roman"/>
                <w:b w:val="false"/>
                <w:i w:val="false"/>
                <w:color w:val="000000"/>
                <w:sz w:val="20"/>
              </w:rPr>
              <w:t>
</w:t>
            </w:r>
            <w:r>
              <w:rPr>
                <w:rFonts w:ascii="Times New Roman"/>
                <w:b/>
                <w:i w:val="false"/>
                <w:color w:val="000000"/>
                <w:sz w:val="20"/>
              </w:rPr>
              <w:t xml:space="preserve">                   применяемых в отношении лиц, подлежащих </w:t>
            </w:r>
            <w:r>
              <w:br/>
            </w:r>
            <w:r>
              <w:rPr>
                <w:rFonts w:ascii="Times New Roman"/>
                <w:b w:val="false"/>
                <w:i w:val="false"/>
                <w:color w:val="000000"/>
                <w:sz w:val="20"/>
              </w:rPr>
              <w:t>
</w:t>
            </w:r>
            <w:r>
              <w:rPr>
                <w:rFonts w:ascii="Times New Roman"/>
                <w:b/>
                <w:i w:val="false"/>
                <w:color w:val="000000"/>
                <w:sz w:val="20"/>
              </w:rPr>
              <w:t xml:space="preserve">                   государственной защите </w:t>
            </w:r>
          </w:p>
          <w:p>
            <w:pPr>
              <w:spacing w:after="20"/>
              <w:ind w:left="20"/>
              <w:jc w:val="both"/>
            </w:pPr>
            <w:r>
              <w:rPr>
                <w:rFonts w:ascii="Times New Roman"/>
                <w:b w:val="false"/>
                <w:i w:val="false"/>
                <w:color w:val="ff0000"/>
                <w:sz w:val="20"/>
              </w:rPr>
              <w:t xml:space="preserve">      Сноска. Заголовок с изменениями, внесенными Законом РК от 07.04.2009 N </w:t>
            </w:r>
            <w:r>
              <w:rPr>
                <w:rFonts w:ascii="Times New Roman"/>
                <w:b w:val="false"/>
                <w:i w:val="false"/>
                <w:color w:val="ff0000"/>
                <w:sz w:val="20"/>
              </w:rPr>
              <w:t>149-IV</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1. Разглашение сведений о мерах безопасности, применяемых в отношении лиц, подлежащих государственной защите , если это деяние совершено лицом, которому указанные сведения были доверены или стали известны в связи с его служебной деятельностью, - </w:t>
            </w:r>
            <w:r>
              <w:br/>
            </w:r>
            <w:r>
              <w:rPr>
                <w:rFonts w:ascii="Times New Roman"/>
                <w:b w:val="false"/>
                <w:i w:val="false"/>
                <w:color w:val="000000"/>
                <w:sz w:val="20"/>
              </w:rPr>
              <w:t xml:space="preserve">
      наказывается штрафом в размере от двухсот до четырехсот месячных расчетных показателей, либо ограничением свободы на срок до двух лет. </w:t>
            </w:r>
            <w:r>
              <w:br/>
            </w:r>
            <w:r>
              <w:rPr>
                <w:rFonts w:ascii="Times New Roman"/>
                <w:b w:val="false"/>
                <w:i w:val="false"/>
                <w:color w:val="000000"/>
                <w:sz w:val="20"/>
              </w:rPr>
              <w:t xml:space="preserve">
      2. То же деяние, повлекшее тяжкие последствия,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356 с изменениями, внесенными законами РК от 07.04.2009 N </w:t>
            </w:r>
            <w:r>
              <w:rPr>
                <w:rFonts w:ascii="Times New Roman"/>
                <w:b w:val="false"/>
                <w:i w:val="false"/>
                <w:color w:val="000000"/>
                <w:sz w:val="20"/>
              </w:rPr>
              <w:t>149-IV</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357. Незаконные действия в отношении имущества, </w:t>
            </w:r>
            <w:r>
              <w:br/>
            </w:r>
            <w:r>
              <w:rPr>
                <w:rFonts w:ascii="Times New Roman"/>
                <w:b w:val="false"/>
                <w:i w:val="false"/>
                <w:color w:val="000000"/>
                <w:sz w:val="20"/>
              </w:rPr>
              <w:t>
</w:t>
            </w:r>
            <w:r>
              <w:rPr>
                <w:rFonts w:ascii="Times New Roman"/>
                <w:b/>
                <w:i w:val="false"/>
                <w:color w:val="000000"/>
                <w:sz w:val="20"/>
              </w:rPr>
              <w:t xml:space="preserve">                  подвергнутого описи или аресту либо </w:t>
            </w:r>
            <w:r>
              <w:br/>
            </w:r>
            <w:r>
              <w:rPr>
                <w:rFonts w:ascii="Times New Roman"/>
                <w:b w:val="false"/>
                <w:i w:val="false"/>
                <w:color w:val="000000"/>
                <w:sz w:val="20"/>
              </w:rPr>
              <w:t>
</w:t>
            </w:r>
            <w:r>
              <w:rPr>
                <w:rFonts w:ascii="Times New Roman"/>
                <w:b/>
                <w:i w:val="false"/>
                <w:color w:val="000000"/>
                <w:sz w:val="20"/>
              </w:rPr>
              <w:t xml:space="preserve">                  подлежащего конфискации </w:t>
            </w:r>
          </w:p>
          <w:p>
            <w:pPr>
              <w:spacing w:after="20"/>
              <w:ind w:left="20"/>
              <w:jc w:val="both"/>
            </w:pPr>
            <w:r>
              <w:rPr>
                <w:rFonts w:ascii="Times New Roman"/>
                <w:b w:val="false"/>
                <w:i w:val="false"/>
                <w:color w:val="000000"/>
                <w:sz w:val="20"/>
              </w:rPr>
              <w:t>      1. Растрата, отчуждение, сокрытие или незаконная передача имущества, </w:t>
            </w:r>
            <w:r>
              <w:rPr>
                <w:rFonts w:ascii="Times New Roman"/>
                <w:b w:val="false"/>
                <w:i w:val="false"/>
                <w:color w:val="000000"/>
                <w:sz w:val="20"/>
              </w:rPr>
              <w:t>подвергнутого</w:t>
            </w:r>
            <w:r>
              <w:rPr>
                <w:rFonts w:ascii="Times New Roman"/>
                <w:b w:val="false"/>
                <w:i w:val="false"/>
                <w:color w:val="000000"/>
                <w:sz w:val="20"/>
              </w:rPr>
              <w:t xml:space="preserve"> описи, </w:t>
            </w:r>
            <w:r>
              <w:rPr>
                <w:rFonts w:ascii="Times New Roman"/>
                <w:b w:val="false"/>
                <w:i w:val="false"/>
                <w:color w:val="000000"/>
                <w:sz w:val="20"/>
              </w:rPr>
              <w:t>аресту</w:t>
            </w:r>
            <w:r>
              <w:rPr>
                <w:rFonts w:ascii="Times New Roman"/>
                <w:b w:val="false"/>
                <w:i w:val="false"/>
                <w:color w:val="000000"/>
                <w:sz w:val="20"/>
              </w:rPr>
              <w:t xml:space="preserve"> или на которое наложено </w:t>
            </w:r>
            <w:r>
              <w:rPr>
                <w:rFonts w:ascii="Times New Roman"/>
                <w:b w:val="false"/>
                <w:i w:val="false"/>
                <w:color w:val="000000"/>
                <w:sz w:val="20"/>
              </w:rPr>
              <w:t>ограничение в распоряжении</w:t>
            </w:r>
            <w:r>
              <w:rPr>
                <w:rFonts w:ascii="Times New Roman"/>
                <w:b w:val="false"/>
                <w:i w:val="false"/>
                <w:color w:val="000000"/>
                <w:sz w:val="20"/>
              </w:rPr>
              <w:t>, совершенные лицом, которому это имущество вверено, а равно осуществление служащим кредитной организации </w:t>
            </w:r>
            <w:r>
              <w:rPr>
                <w:rFonts w:ascii="Times New Roman"/>
                <w:b w:val="false"/>
                <w:i w:val="false"/>
                <w:color w:val="000000"/>
                <w:sz w:val="20"/>
              </w:rPr>
              <w:t>банковских операций</w:t>
            </w:r>
            <w:r>
              <w:rPr>
                <w:rFonts w:ascii="Times New Roman"/>
                <w:b w:val="false"/>
                <w:i w:val="false"/>
                <w:color w:val="000000"/>
                <w:sz w:val="20"/>
              </w:rPr>
              <w:t xml:space="preserve"> с денежными средствами (вкладами), на которые наложен арест либо по которым приостановлены расходные операции, - </w:t>
            </w:r>
            <w:r>
              <w:br/>
            </w:r>
            <w:r>
              <w:rPr>
                <w:rFonts w:ascii="Times New Roman"/>
                <w:b w:val="false"/>
                <w:i w:val="false"/>
                <w:color w:val="000000"/>
                <w:sz w:val="20"/>
              </w:rPr>
              <w:t xml:space="preserve">
      наказываются штрафом в размере от ста до двухсот месячных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двух лет, либо лишением свободы на тот же срок. </w:t>
            </w:r>
            <w:r>
              <w:br/>
            </w:r>
            <w:r>
              <w:rPr>
                <w:rFonts w:ascii="Times New Roman"/>
                <w:b w:val="false"/>
                <w:i w:val="false"/>
                <w:color w:val="000000"/>
                <w:sz w:val="20"/>
              </w:rPr>
              <w:t>
      2. Сокрытие или присвоение имущества, подлежащего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w:t>
            </w:r>
            <w:r>
              <w:br/>
            </w:r>
            <w:r>
              <w:rPr>
                <w:rFonts w:ascii="Times New Roman"/>
                <w:b w:val="false"/>
                <w:i w:val="false"/>
                <w:color w:val="000000"/>
                <w:sz w:val="20"/>
              </w:rPr>
              <w:t>
      наказываются привлечением к общественным работам на срок от ста восьмидесяти до двухсот часов либо лишением свободы на срок до трех лет со штрафом в размере до пятидесяти месячных расчетных показателей.</w:t>
            </w:r>
            <w:r>
              <w:br/>
            </w:r>
            <w:r>
              <w:rPr>
                <w:rFonts w:ascii="Times New Roman"/>
                <w:b w:val="false"/>
                <w:i w:val="false"/>
                <w:color w:val="000000"/>
                <w:sz w:val="20"/>
              </w:rPr>
              <w:t>
      </w:t>
            </w:r>
            <w:r>
              <w:rPr>
                <w:rFonts w:ascii="Times New Roman"/>
                <w:b w:val="false"/>
                <w:i w:val="false"/>
                <w:color w:val="ff0000"/>
                <w:sz w:val="20"/>
              </w:rPr>
              <w:t xml:space="preserve">Сноска. Статья 357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358. Побег из мест лишения свободы, из-под </w:t>
            </w:r>
            <w:r>
              <w:br/>
            </w:r>
            <w:r>
              <w:rPr>
                <w:rFonts w:ascii="Times New Roman"/>
                <w:b w:val="false"/>
                <w:i w:val="false"/>
                <w:color w:val="000000"/>
                <w:sz w:val="20"/>
              </w:rPr>
              <w:t>
</w:t>
            </w:r>
            <w:r>
              <w:rPr>
                <w:rFonts w:ascii="Times New Roman"/>
                <w:b/>
                <w:i w:val="false"/>
                <w:color w:val="000000"/>
                <w:sz w:val="20"/>
              </w:rPr>
              <w:t xml:space="preserve">                  ареста или из-под стражи </w:t>
            </w:r>
          </w:p>
          <w:p>
            <w:pPr>
              <w:spacing w:after="20"/>
              <w:ind w:left="20"/>
              <w:jc w:val="both"/>
            </w:pPr>
            <w:r>
              <w:rPr>
                <w:rFonts w:ascii="Times New Roman"/>
                <w:b w:val="false"/>
                <w:i w:val="false"/>
                <w:color w:val="000000"/>
                <w:sz w:val="20"/>
              </w:rPr>
              <w:t xml:space="preserve">      1. Побег из мест лишения свободы, из-под ареста или из-под стражи, совершенный лицом, отбывающим наказание или находящимся в предварительном заключении, - </w:t>
            </w:r>
            <w:r>
              <w:br/>
            </w:r>
            <w:r>
              <w:rPr>
                <w:rFonts w:ascii="Times New Roman"/>
                <w:b w:val="false"/>
                <w:i w:val="false"/>
                <w:color w:val="000000"/>
                <w:sz w:val="20"/>
              </w:rPr>
              <w:t xml:space="preserve">
      наказывается лишением свободы на срок до трех лет. </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группой лиц по предварительному сговору; </w:t>
            </w:r>
            <w:r>
              <w:br/>
            </w:r>
            <w:r>
              <w:rPr>
                <w:rFonts w:ascii="Times New Roman"/>
                <w:b w:val="false"/>
                <w:i w:val="false"/>
                <w:color w:val="000000"/>
                <w:sz w:val="20"/>
              </w:rPr>
              <w:t xml:space="preserve">
      б) с применением насилия, опасного для жизни или здоровья, либо с угрозой применения такого насилия; </w:t>
            </w:r>
            <w:r>
              <w:br/>
            </w:r>
            <w:r>
              <w:rPr>
                <w:rFonts w:ascii="Times New Roman"/>
                <w:b w:val="false"/>
                <w:i w:val="false"/>
                <w:color w:val="000000"/>
                <w:sz w:val="20"/>
              </w:rPr>
              <w:t xml:space="preserve">
      в) с применением оружия или предметов, используемых в качестве оружия, - </w:t>
            </w:r>
            <w:r>
              <w:br/>
            </w:r>
            <w:r>
              <w:rPr>
                <w:rFonts w:ascii="Times New Roman"/>
                <w:b w:val="false"/>
                <w:i w:val="false"/>
                <w:color w:val="000000"/>
                <w:sz w:val="20"/>
              </w:rPr>
              <w:t xml:space="preserve">
      наказывается лишением свободы на срок до семи лет. </w:t>
            </w:r>
            <w:r>
              <w:br/>
            </w:r>
            <w:r>
              <w:rPr>
                <w:rFonts w:ascii="Times New Roman"/>
                <w:b w:val="false"/>
                <w:i w:val="false"/>
                <w:color w:val="000000"/>
                <w:sz w:val="20"/>
              </w:rPr>
              <w:t xml:space="preserve">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 преступления и если побег не был сопряжен с действиями, предусмотренными пунктами б) и в) части второй настоящей статьи. </w:t>
            </w:r>
          </w:p>
          <w:p>
            <w:pPr>
              <w:spacing w:after="20"/>
              <w:ind w:left="20"/>
              <w:jc w:val="both"/>
            </w:pPr>
            <w:r>
              <w:rPr>
                <w:rFonts w:ascii="Times New Roman"/>
                <w:b/>
                <w:i w:val="false"/>
                <w:color w:val="000000"/>
                <w:sz w:val="20"/>
              </w:rPr>
              <w:t xml:space="preserve">      Статья 359. Уклонение от отбывания наказания в виде </w:t>
            </w:r>
            <w:r>
              <w:br/>
            </w:r>
            <w:r>
              <w:rPr>
                <w:rFonts w:ascii="Times New Roman"/>
                <w:b w:val="false"/>
                <w:i w:val="false"/>
                <w:color w:val="000000"/>
                <w:sz w:val="20"/>
              </w:rPr>
              <w:t>
</w:t>
            </w:r>
            <w:r>
              <w:rPr>
                <w:rFonts w:ascii="Times New Roman"/>
                <w:b/>
                <w:i w:val="false"/>
                <w:color w:val="000000"/>
                <w:sz w:val="20"/>
              </w:rPr>
              <w:t xml:space="preserve">                  лишения свободы </w:t>
            </w:r>
          </w:p>
          <w:p>
            <w:pPr>
              <w:spacing w:after="20"/>
              <w:ind w:left="20"/>
              <w:jc w:val="both"/>
            </w:pPr>
            <w:r>
              <w:rPr>
                <w:rFonts w:ascii="Times New Roman"/>
                <w:b w:val="false"/>
                <w:i w:val="false"/>
                <w:color w:val="000000"/>
                <w:sz w:val="20"/>
              </w:rPr>
              <w:t xml:space="preserve">      Невозвращение в исправительное учреждение осужденного,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отбывания наказания в виде лишения свободы, - </w:t>
            </w:r>
            <w:r>
              <w:br/>
            </w:r>
            <w:r>
              <w:rPr>
                <w:rFonts w:ascii="Times New Roman"/>
                <w:b w:val="false"/>
                <w:i w:val="false"/>
                <w:color w:val="000000"/>
                <w:sz w:val="20"/>
              </w:rPr>
              <w:t xml:space="preserve">
      наказывается лишением свободы на срок до двух лет. </w:t>
            </w:r>
          </w:p>
          <w:p>
            <w:pPr>
              <w:spacing w:after="20"/>
              <w:ind w:left="20"/>
              <w:jc w:val="both"/>
            </w:pPr>
            <w:r>
              <w:rPr>
                <w:rFonts w:ascii="Times New Roman"/>
                <w:b/>
                <w:i w:val="false"/>
                <w:color w:val="000000"/>
                <w:sz w:val="20"/>
              </w:rPr>
              <w:t>      Статья 360. Неповиновение законным требованиям</w:t>
            </w:r>
            <w:r>
              <w:br/>
            </w:r>
            <w:r>
              <w:rPr>
                <w:rFonts w:ascii="Times New Roman"/>
                <w:b w:val="false"/>
                <w:i w:val="false"/>
                <w:color w:val="000000"/>
                <w:sz w:val="20"/>
              </w:rPr>
              <w:t>
</w:t>
            </w:r>
            <w:r>
              <w:rPr>
                <w:rFonts w:ascii="Times New Roman"/>
                <w:b/>
                <w:i w:val="false"/>
                <w:color w:val="000000"/>
                <w:sz w:val="20"/>
              </w:rPr>
              <w:t>                  администрации уголовно-исполнительного</w:t>
            </w:r>
            <w:r>
              <w:br/>
            </w:r>
            <w:r>
              <w:rPr>
                <w:rFonts w:ascii="Times New Roman"/>
                <w:b w:val="false"/>
                <w:i w:val="false"/>
                <w:color w:val="000000"/>
                <w:sz w:val="20"/>
              </w:rPr>
              <w:t>
</w:t>
            </w:r>
            <w:r>
              <w:rPr>
                <w:rFonts w:ascii="Times New Roman"/>
                <w:b/>
                <w:i w:val="false"/>
                <w:color w:val="000000"/>
                <w:sz w:val="20"/>
              </w:rPr>
              <w:t>                  учреждения</w:t>
            </w:r>
          </w:p>
          <w:p>
            <w:pPr>
              <w:spacing w:after="20"/>
              <w:ind w:left="20"/>
              <w:jc w:val="both"/>
            </w:pPr>
            <w:r>
              <w:rPr>
                <w:rFonts w:ascii="Times New Roman"/>
                <w:b w:val="false"/>
                <w:i w:val="false"/>
                <w:color w:val="000000"/>
                <w:sz w:val="20"/>
              </w:rPr>
              <w:t>      1. Злостное неповиновение законным требованиям администрации уголовно-исполнительного учреждения лицом, отбывающим наказание в местах лишения свободы, -</w:t>
            </w:r>
            <w:r>
              <w:br/>
            </w:r>
            <w:r>
              <w:rPr>
                <w:rFonts w:ascii="Times New Roman"/>
                <w:b w:val="false"/>
                <w:i w:val="false"/>
                <w:color w:val="000000"/>
                <w:sz w:val="20"/>
              </w:rPr>
              <w:t>
      наказывается лишением свободы на срок от двух до пяти лет.</w:t>
            </w:r>
            <w:r>
              <w:br/>
            </w:r>
            <w:r>
              <w:rPr>
                <w:rFonts w:ascii="Times New Roman"/>
                <w:b w:val="false"/>
                <w:i w:val="false"/>
                <w:color w:val="000000"/>
                <w:sz w:val="20"/>
              </w:rPr>
              <w:t>
      2. То же деяние, совершенное неоднократно, -</w:t>
            </w:r>
            <w:r>
              <w:br/>
            </w:r>
            <w:r>
              <w:rPr>
                <w:rFonts w:ascii="Times New Roman"/>
                <w:b w:val="false"/>
                <w:i w:val="false"/>
                <w:color w:val="000000"/>
                <w:sz w:val="20"/>
              </w:rPr>
              <w:t>
      наказывается лишением свободы на срок от четырех до семи лет.</w:t>
            </w:r>
            <w:r>
              <w:br/>
            </w:r>
            <w:r>
              <w:rPr>
                <w:rFonts w:ascii="Times New Roman"/>
                <w:b w:val="false"/>
                <w:i w:val="false"/>
                <w:color w:val="000000"/>
                <w:sz w:val="20"/>
              </w:rPr>
              <w:t>
      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неповиновении, сопряженное с применением насилия или умышленным причинением себе какого-либо повреждения либо повлекшее иные тяжкие последствия, -</w:t>
            </w:r>
            <w:r>
              <w:br/>
            </w:r>
            <w:r>
              <w:rPr>
                <w:rFonts w:ascii="Times New Roman"/>
                <w:b w:val="false"/>
                <w:i w:val="false"/>
                <w:color w:val="000000"/>
                <w:sz w:val="20"/>
              </w:rPr>
              <w:t>
      наказываются лишением свободы на срок от пяти до десяти лет.</w:t>
            </w:r>
            <w:r>
              <w:br/>
            </w:r>
            <w:r>
              <w:rPr>
                <w:rFonts w:ascii="Times New Roman"/>
                <w:b w:val="false"/>
                <w:i w:val="false"/>
                <w:color w:val="000000"/>
                <w:sz w:val="20"/>
              </w:rPr>
              <w:t>
</w:t>
            </w:r>
            <w:r>
              <w:rPr>
                <w:rFonts w:ascii="Times New Roman"/>
                <w:b w:val="false"/>
                <w:i w:val="false"/>
                <w:color w:val="ff0000"/>
                <w:sz w:val="20"/>
              </w:rPr>
              <w:t xml:space="preserve">      Сноска. Статья 360 в редакции Закона РК от 10.12.2009 </w:t>
            </w:r>
            <w:r>
              <w:rPr>
                <w:rFonts w:ascii="Times New Roman"/>
                <w:b w:val="false"/>
                <w:i w:val="false"/>
                <w:color w:val="000000"/>
                <w:sz w:val="20"/>
              </w:rPr>
              <w:t>№ 228-IV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изменениями, внесенными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361. Угроза применения насилия в отношении</w:t>
            </w:r>
            <w:r>
              <w:br/>
            </w:r>
            <w:r>
              <w:rPr>
                <w:rFonts w:ascii="Times New Roman"/>
                <w:b w:val="false"/>
                <w:i w:val="false"/>
                <w:color w:val="000000"/>
                <w:sz w:val="20"/>
              </w:rPr>
              <w:t>
</w:t>
            </w:r>
            <w:r>
              <w:rPr>
                <w:rFonts w:ascii="Times New Roman"/>
                <w:b/>
                <w:i w:val="false"/>
                <w:color w:val="000000"/>
                <w:sz w:val="20"/>
              </w:rPr>
              <w:t>                 сотрудника учреждения, обеспечивающего</w:t>
            </w:r>
            <w:r>
              <w:br/>
            </w:r>
            <w:r>
              <w:rPr>
                <w:rFonts w:ascii="Times New Roman"/>
                <w:b w:val="false"/>
                <w:i w:val="false"/>
                <w:color w:val="000000"/>
                <w:sz w:val="20"/>
              </w:rPr>
              <w:t>
</w:t>
            </w:r>
            <w:r>
              <w:rPr>
                <w:rFonts w:ascii="Times New Roman"/>
                <w:b/>
                <w:i w:val="false"/>
                <w:color w:val="000000"/>
                <w:sz w:val="20"/>
              </w:rPr>
              <w:t>                 изоляцию от общества, либо его близких, а</w:t>
            </w:r>
            <w:r>
              <w:br/>
            </w:r>
            <w:r>
              <w:rPr>
                <w:rFonts w:ascii="Times New Roman"/>
                <w:b w:val="false"/>
                <w:i w:val="false"/>
                <w:color w:val="000000"/>
                <w:sz w:val="20"/>
              </w:rPr>
              <w:t>
</w:t>
            </w:r>
            <w:r>
              <w:rPr>
                <w:rFonts w:ascii="Times New Roman"/>
                <w:b/>
                <w:i w:val="false"/>
                <w:color w:val="000000"/>
                <w:sz w:val="20"/>
              </w:rPr>
              <w:t>                 также осужденного или посягательство на их</w:t>
            </w:r>
            <w:r>
              <w:br/>
            </w:r>
            <w:r>
              <w:rPr>
                <w:rFonts w:ascii="Times New Roman"/>
                <w:b w:val="false"/>
                <w:i w:val="false"/>
                <w:color w:val="000000"/>
                <w:sz w:val="20"/>
              </w:rPr>
              <w:t>
</w:t>
            </w:r>
            <w:r>
              <w:rPr>
                <w:rFonts w:ascii="Times New Roman"/>
                <w:b/>
                <w:i w:val="false"/>
                <w:color w:val="000000"/>
                <w:sz w:val="20"/>
              </w:rPr>
              <w:t>                 здоровье или жизнь</w:t>
            </w:r>
          </w:p>
          <w:p>
            <w:pPr>
              <w:spacing w:after="20"/>
              <w:ind w:left="20"/>
              <w:jc w:val="both"/>
            </w:pPr>
            <w:r>
              <w:rPr>
                <w:rFonts w:ascii="Times New Roman"/>
                <w:b w:val="false"/>
                <w:i w:val="false"/>
                <w:color w:val="000000"/>
                <w:sz w:val="20"/>
              </w:rPr>
              <w:t>      1. Угроза применения насилия в отношении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w:t>
            </w:r>
            <w:r>
              <w:br/>
            </w:r>
            <w:r>
              <w:rPr>
                <w:rFonts w:ascii="Times New Roman"/>
                <w:b w:val="false"/>
                <w:i w:val="false"/>
                <w:color w:val="000000"/>
                <w:sz w:val="20"/>
              </w:rPr>
              <w:t>
      наказывается лишением свободы на срок от двух до пяти лет.</w:t>
            </w:r>
            <w:r>
              <w:br/>
            </w:r>
            <w:r>
              <w:rPr>
                <w:rFonts w:ascii="Times New Roman"/>
                <w:b w:val="false"/>
                <w:i w:val="false"/>
                <w:color w:val="000000"/>
                <w:sz w:val="20"/>
              </w:rPr>
              <w:t>
      2. Применение насилия, не опасного для жизни или здоровья, к лицам, указанным в части первой настоящей статьи, -</w:t>
            </w:r>
            <w:r>
              <w:br/>
            </w:r>
            <w:r>
              <w:rPr>
                <w:rFonts w:ascii="Times New Roman"/>
                <w:b w:val="false"/>
                <w:i w:val="false"/>
                <w:color w:val="000000"/>
                <w:sz w:val="20"/>
              </w:rPr>
              <w:t>
      наказывается лишением свободы на срок от трех до семи лет.</w:t>
            </w:r>
            <w:r>
              <w:br/>
            </w:r>
            <w:r>
              <w:rPr>
                <w:rFonts w:ascii="Times New Roman"/>
                <w:b w:val="false"/>
                <w:i w:val="false"/>
                <w:color w:val="000000"/>
                <w:sz w:val="20"/>
              </w:rPr>
              <w:t>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w:t>
            </w:r>
            <w:r>
              <w:br/>
            </w:r>
            <w:r>
              <w:rPr>
                <w:rFonts w:ascii="Times New Roman"/>
                <w:b w:val="false"/>
                <w:i w:val="false"/>
                <w:color w:val="000000"/>
                <w:sz w:val="20"/>
              </w:rPr>
              <w:t>
      наказываются лишением свободы на срок от семи до десяти лет.</w:t>
            </w:r>
            <w:r>
              <w:br/>
            </w:r>
            <w:r>
              <w:rPr>
                <w:rFonts w:ascii="Times New Roman"/>
                <w:b w:val="false"/>
                <w:i w:val="false"/>
                <w:color w:val="000000"/>
                <w:sz w:val="20"/>
              </w:rPr>
              <w:t>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w:t>
            </w:r>
            <w:r>
              <w:br/>
            </w:r>
            <w:r>
              <w:rPr>
                <w:rFonts w:ascii="Times New Roman"/>
                <w:b w:val="false"/>
                <w:i w:val="false"/>
                <w:color w:val="000000"/>
                <w:sz w:val="20"/>
              </w:rPr>
              <w:t>
      наказывается лишением свободы на срок от десяти до двадцати лет либо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      Сноска. Статья 361 в редакции Закона РК от 10.12.2009 </w:t>
            </w:r>
            <w:r>
              <w:rPr>
                <w:rFonts w:ascii="Times New Roman"/>
                <w:b w:val="false"/>
                <w:i w:val="false"/>
                <w:color w:val="000000"/>
                <w:sz w:val="20"/>
              </w:rPr>
              <w:t>№ 228-IV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p>
          <w:p>
            <w:pPr>
              <w:spacing w:after="20"/>
              <w:ind w:left="20"/>
              <w:jc w:val="both"/>
            </w:pPr>
            <w:r>
              <w:rPr>
                <w:rFonts w:ascii="Times New Roman"/>
                <w:b/>
                <w:i w:val="false"/>
                <w:color w:val="000000"/>
                <w:sz w:val="20"/>
              </w:rPr>
              <w:t>      Статья 362. Неисполнение приговора суда, решения суда или</w:t>
            </w:r>
            <w:r>
              <w:br/>
            </w:r>
            <w:r>
              <w:rPr>
                <w:rFonts w:ascii="Times New Roman"/>
                <w:b w:val="false"/>
                <w:i w:val="false"/>
                <w:color w:val="000000"/>
                <w:sz w:val="20"/>
              </w:rPr>
              <w:t>
</w:t>
            </w:r>
            <w:r>
              <w:rPr>
                <w:rFonts w:ascii="Times New Roman"/>
                <w:b/>
                <w:i w:val="false"/>
                <w:color w:val="000000"/>
                <w:sz w:val="20"/>
              </w:rPr>
              <w:t>                  иного судебного акта и исполнительного</w:t>
            </w:r>
            <w:r>
              <w:br/>
            </w:r>
            <w:r>
              <w:rPr>
                <w:rFonts w:ascii="Times New Roman"/>
                <w:b w:val="false"/>
                <w:i w:val="false"/>
                <w:color w:val="000000"/>
                <w:sz w:val="20"/>
              </w:rPr>
              <w:t>
</w:t>
            </w:r>
            <w:r>
              <w:rPr>
                <w:rFonts w:ascii="Times New Roman"/>
                <w:b/>
                <w:i w:val="false"/>
                <w:color w:val="000000"/>
                <w:sz w:val="20"/>
              </w:rPr>
              <w:t>                  документа</w:t>
            </w:r>
          </w:p>
          <w:p>
            <w:pPr>
              <w:spacing w:after="20"/>
              <w:ind w:left="20"/>
              <w:jc w:val="both"/>
            </w:pPr>
            <w:r>
              <w:rPr>
                <w:rFonts w:ascii="Times New Roman"/>
                <w:b w:val="false"/>
                <w:i w:val="false"/>
                <w:color w:val="000000"/>
                <w:sz w:val="20"/>
              </w:rPr>
              <w:t>      1. Неисполнение вступивших в законную силу приговора суда, решения суда или иного судебного акта и исполнительного документа более шести месяцев, а равно воспрепятствование их исполнению, совершенные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0"/>
              </w:rPr>
              <w:t>
      наказываются привлечением к общественным работам на срок от ста восьмидесяти до двухсот часов либо ограничением свободы на срок до трех лет, либо лишением свободы на тот же срок.</w:t>
            </w:r>
            <w:r>
              <w:br/>
            </w:r>
            <w:r>
              <w:rPr>
                <w:rFonts w:ascii="Times New Roman"/>
                <w:b w:val="false"/>
                <w:i w:val="false"/>
                <w:color w:val="000000"/>
                <w:sz w:val="20"/>
              </w:rPr>
              <w:t>
      2. Те же деяния, совершенные представителем власти, государственным служащим, служащим органа местного самоуправления, а равно служащим государственного учреждения, коммерческой или иной организации, –</w:t>
            </w:r>
            <w:r>
              <w:br/>
            </w:r>
            <w:r>
              <w:rPr>
                <w:rFonts w:ascii="Times New Roman"/>
                <w:b w:val="false"/>
                <w:i w:val="false"/>
                <w:color w:val="000000"/>
                <w:sz w:val="20"/>
              </w:rPr>
              <w:t>
      наказываются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восьмидесяти до двухсот сорока часов, либо ограничением свободы на срок до пяти лет, либо лишением свободы от трех до пяти лет.</w:t>
            </w:r>
            <w:r>
              <w:br/>
            </w:r>
            <w:r>
              <w:rPr>
                <w:rFonts w:ascii="Times New Roman"/>
                <w:b w:val="false"/>
                <w:i w:val="false"/>
                <w:color w:val="000000"/>
                <w:sz w:val="20"/>
              </w:rPr>
              <w:t>
      3. Деяния, предусмотренные частями первой и второй настоящей статьи, по которым взыскание превышает десять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w:t>
            </w:r>
            <w:r>
              <w:br/>
            </w:r>
            <w:r>
              <w:rPr>
                <w:rFonts w:ascii="Times New Roman"/>
                <w:b w:val="false"/>
                <w:i w:val="false"/>
                <w:color w:val="000000"/>
                <w:sz w:val="20"/>
              </w:rPr>
              <w:t>
      наказываются лишением свободы на срок от четырех до семи лет.</w:t>
            </w:r>
            <w:r>
              <w:br/>
            </w:r>
            <w:r>
              <w:rPr>
                <w:rFonts w:ascii="Times New Roman"/>
                <w:b w:val="false"/>
                <w:i w:val="false"/>
                <w:color w:val="000000"/>
                <w:sz w:val="20"/>
              </w:rPr>
              <w:t>
      4. Нарушение правил административного надзора, установленного судом за лицами, освобожденными из мест лишения свободы, а равно самовольное оставление поднадзорным места жительства или неприбытие поднадзорного в течение пяти суток без учета выходных и праздничных дней к избранному месту жительства после освобождения из мест лишения свободы с целью уклонения от административного надзора –</w:t>
            </w:r>
            <w:r>
              <w:br/>
            </w:r>
            <w:r>
              <w:rPr>
                <w:rFonts w:ascii="Times New Roman"/>
                <w:b w:val="false"/>
                <w:i w:val="false"/>
                <w:color w:val="000000"/>
                <w:sz w:val="20"/>
              </w:rPr>
              <w:t>
      наказываются исправительными работами на срок от одного года до двух лет либо ограничением свободы на срок до одного года, либо лишением свободы на тот же срок.</w:t>
            </w:r>
            <w:r>
              <w:br/>
            </w:r>
            <w:r>
              <w:rPr>
                <w:rFonts w:ascii="Times New Roman"/>
                <w:b w:val="false"/>
                <w:i w:val="false"/>
                <w:color w:val="000000"/>
                <w:sz w:val="20"/>
              </w:rPr>
              <w:t>
      </w:t>
            </w:r>
            <w:r>
              <w:rPr>
                <w:rFonts w:ascii="Times New Roman"/>
                <w:b w:val="false"/>
                <w:i w:val="false"/>
                <w:color w:val="ff0000"/>
                <w:sz w:val="20"/>
              </w:rPr>
              <w:t xml:space="preserve">Сноска. Статья 362 в редакции Закона РК от 15.01.2014 </w:t>
            </w:r>
            <w:r>
              <w:rPr>
                <w:rFonts w:ascii="Times New Roman"/>
                <w:b w:val="false"/>
                <w:i w:val="false"/>
                <w:color w:val="00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i w:val="false"/>
                <w:color w:val="000000"/>
                <w:sz w:val="20"/>
              </w:rPr>
              <w:t xml:space="preserve">      Статья 363. Укрывательство преступления </w:t>
            </w:r>
          </w:p>
          <w:p>
            <w:pPr>
              <w:spacing w:after="20"/>
              <w:ind w:left="20"/>
              <w:jc w:val="both"/>
            </w:pPr>
            <w:r>
              <w:rPr>
                <w:rFonts w:ascii="Times New Roman"/>
                <w:b w:val="false"/>
                <w:i w:val="false"/>
                <w:color w:val="000000"/>
                <w:sz w:val="20"/>
              </w:rPr>
              <w:t xml:space="preserve">      Заранее необещанное укрывательство тяжкого или особо тяжкого преступления - </w:t>
            </w:r>
            <w:r>
              <w:br/>
            </w:r>
            <w:r>
              <w:rPr>
                <w:rFonts w:ascii="Times New Roman"/>
                <w:b w:val="false"/>
                <w:i w:val="false"/>
                <w:color w:val="000000"/>
                <w:sz w:val="20"/>
              </w:rPr>
              <w:t xml:space="preserve">
      наказывается штрафом в размере от двухсот до пятисот месячных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0"/>
              </w:rPr>
              <w:t>
      Примечание. Лицо не подлежит уголовной ответственности за заранее необещанное укрывательство преступления, совершенного его супругом (супругой) или </w:t>
            </w:r>
            <w:r>
              <w:rPr>
                <w:rFonts w:ascii="Times New Roman"/>
                <w:b w:val="false"/>
                <w:i w:val="false"/>
                <w:color w:val="000000"/>
                <w:sz w:val="20"/>
              </w:rPr>
              <w:t>близким родственником</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Сноска. Статья 363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ff0000"/>
                <w:sz w:val="20"/>
              </w:rPr>
              <w:t>      </w:t>
            </w:r>
            <w:r>
              <w:rPr>
                <w:rFonts w:ascii="Times New Roman"/>
                <w:b/>
                <w:i w:val="false"/>
                <w:color w:val="000000"/>
                <w:sz w:val="20"/>
              </w:rPr>
              <w:t>Статья 363-1. Укрытие преступления</w:t>
            </w:r>
          </w:p>
          <w:p>
            <w:pPr>
              <w:spacing w:after="20"/>
              <w:ind w:left="20"/>
              <w:jc w:val="both"/>
            </w:pPr>
            <w:r>
              <w:rPr>
                <w:rFonts w:ascii="Times New Roman"/>
                <w:b w:val="false"/>
                <w:i w:val="false"/>
                <w:color w:val="000000"/>
                <w:sz w:val="20"/>
              </w:rPr>
              <w:t>      1. Умышленное укрытие преступления небольшой либо средней тяжести от регистрации, совершенное должностным лицом органа уголовного преследования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преступлении, либо путем уничтожения или сокрытия любым иным способом обращения указанного лица, –</w:t>
            </w:r>
            <w:r>
              <w:br/>
            </w:r>
            <w:r>
              <w:rPr>
                <w:rFonts w:ascii="Times New Roman"/>
                <w:b w:val="false"/>
                <w:i w:val="false"/>
                <w:color w:val="000000"/>
                <w:sz w:val="20"/>
              </w:rPr>
              <w:t>
      наказывается штрафом в размере от двухсот до пятисот месячных расчетных показателей с лишением права занимать определенные должности на срок до трех лет либо ограничением свободы на срок от двух до пяти лет с лишением права занимать определенные должности на срок до трех лет.</w:t>
            </w:r>
            <w:r>
              <w:br/>
            </w:r>
            <w:r>
              <w:rPr>
                <w:rFonts w:ascii="Times New Roman"/>
                <w:b w:val="false"/>
                <w:i w:val="false"/>
                <w:color w:val="000000"/>
                <w:sz w:val="20"/>
              </w:rPr>
              <w:t>
      2. Те же деяния:</w:t>
            </w:r>
            <w:r>
              <w:br/>
            </w:r>
            <w:r>
              <w:rPr>
                <w:rFonts w:ascii="Times New Roman"/>
                <w:b w:val="false"/>
                <w:i w:val="false"/>
                <w:color w:val="000000"/>
                <w:sz w:val="20"/>
              </w:rPr>
              <w:t>
      а) повлекшие укрытие тяжкого преступления;</w:t>
            </w:r>
            <w:r>
              <w:br/>
            </w:r>
            <w:r>
              <w:rPr>
                <w:rFonts w:ascii="Times New Roman"/>
                <w:b w:val="false"/>
                <w:i w:val="false"/>
                <w:color w:val="000000"/>
                <w:sz w:val="20"/>
              </w:rPr>
              <w:t>
      б) совершенные группой лиц, –</w:t>
            </w:r>
            <w:r>
              <w:br/>
            </w:r>
            <w:r>
              <w:rPr>
                <w:rFonts w:ascii="Times New Roman"/>
                <w:b w:val="false"/>
                <w:i w:val="false"/>
                <w:color w:val="000000"/>
                <w:sz w:val="20"/>
              </w:rPr>
              <w:t>
      наказываются лишением свободы до пяти лет с лишением права занимать определенные должности на тот же срок.</w:t>
            </w:r>
            <w:r>
              <w:br/>
            </w:r>
            <w:r>
              <w:rPr>
                <w:rFonts w:ascii="Times New Roman"/>
                <w:b w:val="false"/>
                <w:i w:val="false"/>
                <w:color w:val="000000"/>
                <w:sz w:val="20"/>
              </w:rPr>
              <w:t>
      3. Те же деяния:</w:t>
            </w:r>
            <w:r>
              <w:br/>
            </w:r>
            <w:r>
              <w:rPr>
                <w:rFonts w:ascii="Times New Roman"/>
                <w:b w:val="false"/>
                <w:i w:val="false"/>
                <w:color w:val="000000"/>
                <w:sz w:val="20"/>
              </w:rPr>
              <w:t>
      а) повлекшие укрытие особо тяжкого преступления либо тяжкие последствия;</w:t>
            </w:r>
            <w:r>
              <w:br/>
            </w:r>
            <w:r>
              <w:rPr>
                <w:rFonts w:ascii="Times New Roman"/>
                <w:b w:val="false"/>
                <w:i w:val="false"/>
                <w:color w:val="000000"/>
                <w:sz w:val="20"/>
              </w:rPr>
              <w:t>
      б) совершенные группой лиц по предварительному сговору, –</w:t>
            </w:r>
            <w:r>
              <w:br/>
            </w:r>
            <w:r>
              <w:rPr>
                <w:rFonts w:ascii="Times New Roman"/>
                <w:b w:val="false"/>
                <w:i w:val="false"/>
                <w:color w:val="000000"/>
                <w:sz w:val="20"/>
              </w:rPr>
              <w:t>
      наказываются лишением свободы на срок от трех до семи лет с лишением права занимать определенные должности на срок до пяти лет.</w:t>
            </w:r>
            <w:r>
              <w:br/>
            </w:r>
            <w:r>
              <w:rPr>
                <w:rFonts w:ascii="Times New Roman"/>
                <w:b w:val="false"/>
                <w:i w:val="false"/>
                <w:color w:val="000000"/>
                <w:sz w:val="20"/>
              </w:rPr>
              <w:t>
      4. Деяния, предусмотренные частями первой либо второй или третьей, совершенные должностным лицом, занимающим ответственную государственную должность, или начальником органа уголовного преследования либо по указанию этих лиц, –</w:t>
            </w:r>
            <w:r>
              <w:br/>
            </w:r>
            <w:r>
              <w:rPr>
                <w:rFonts w:ascii="Times New Roman"/>
                <w:b w:val="false"/>
                <w:i w:val="false"/>
                <w:color w:val="000000"/>
                <w:sz w:val="20"/>
              </w:rPr>
              <w:t>
      наказываются лишением свободы на срок от четырех до десяти лет с лишением права занимать определенные должности на срок до пяти лет.</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363-1 в соответствии с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364. Недонесение о преступлении </w:t>
            </w:r>
          </w:p>
          <w:p>
            <w:pPr>
              <w:spacing w:after="20"/>
              <w:ind w:left="20"/>
              <w:jc w:val="both"/>
            </w:pPr>
            <w:r>
              <w:rPr>
                <w:rFonts w:ascii="Times New Roman"/>
                <w:b w:val="false"/>
                <w:i w:val="false"/>
                <w:color w:val="000000"/>
                <w:sz w:val="20"/>
              </w:rPr>
              <w:t xml:space="preserve">      Недонесение о достоверно известном готовящемся или совершенном особо тяжком преступлении - </w:t>
            </w:r>
            <w:r>
              <w:br/>
            </w:r>
            <w:r>
              <w:rPr>
                <w:rFonts w:ascii="Times New Roman"/>
                <w:b w:val="false"/>
                <w:i w:val="false"/>
                <w:color w:val="000000"/>
                <w:sz w:val="20"/>
              </w:rPr>
              <w:t xml:space="preserve">
      наказывается штрафом в размере от ста до двухсот месячных расчетных показателей, либо ограничением свободы на срок до одного года. </w:t>
            </w:r>
            <w:r>
              <w:br/>
            </w:r>
            <w:r>
              <w:rPr>
                <w:rFonts w:ascii="Times New Roman"/>
                <w:b w:val="false"/>
                <w:i w:val="false"/>
                <w:color w:val="000000"/>
                <w:sz w:val="20"/>
              </w:rPr>
              <w:t>
      Примечание. Не подлежат уголовной ответственности по настоящей статье супруг (супруга) или </w:t>
            </w:r>
            <w:r>
              <w:rPr>
                <w:rFonts w:ascii="Times New Roman"/>
                <w:b w:val="false"/>
                <w:i w:val="false"/>
                <w:color w:val="000000"/>
                <w:sz w:val="20"/>
              </w:rPr>
              <w:t>близкий родственник</w:t>
            </w:r>
            <w:r>
              <w:rPr>
                <w:rFonts w:ascii="Times New Roman"/>
                <w:b w:val="false"/>
                <w:i w:val="false"/>
                <w:color w:val="000000"/>
                <w:sz w:val="20"/>
              </w:rPr>
              <w:t xml:space="preserve"> лица, совершившего преступление, а также священнослужители за недонесение о преступлениях, совершенных лицами, доверившимися им на исповеди. </w:t>
            </w:r>
            <w:r>
              <w:br/>
            </w:r>
            <w:r>
              <w:rPr>
                <w:rFonts w:ascii="Times New Roman"/>
                <w:b w:val="false"/>
                <w:i w:val="false"/>
                <w:color w:val="000000"/>
                <w:sz w:val="20"/>
              </w:rPr>
              <w:t>
      </w:t>
            </w:r>
            <w:r>
              <w:rPr>
                <w:rFonts w:ascii="Times New Roman"/>
                <w:b w:val="false"/>
                <w:i w:val="false"/>
                <w:color w:val="ff0000"/>
                <w:sz w:val="20"/>
              </w:rPr>
              <w:t xml:space="preserve">Сноска. Статья 364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365. Воспрепятствование законной деятельности</w:t>
            </w:r>
            <w:r>
              <w:br/>
            </w:r>
            <w:r>
              <w:rPr>
                <w:rFonts w:ascii="Times New Roman"/>
                <w:b w:val="false"/>
                <w:i w:val="false"/>
                <w:color w:val="000000"/>
                <w:sz w:val="20"/>
              </w:rPr>
              <w:t>
</w:t>
            </w:r>
            <w:r>
              <w:rPr>
                <w:rFonts w:ascii="Times New Roman"/>
                <w:b/>
                <w:i w:val="false"/>
                <w:color w:val="000000"/>
                <w:sz w:val="20"/>
              </w:rPr>
              <w:t>                   адвокатов и иных лиц по защите прав, свобод</w:t>
            </w:r>
            <w:r>
              <w:br/>
            </w:r>
            <w:r>
              <w:rPr>
                <w:rFonts w:ascii="Times New Roman"/>
                <w:b w:val="false"/>
                <w:i w:val="false"/>
                <w:color w:val="000000"/>
                <w:sz w:val="20"/>
              </w:rPr>
              <w:t>
</w:t>
            </w:r>
            <w:r>
              <w:rPr>
                <w:rFonts w:ascii="Times New Roman"/>
                <w:b/>
                <w:i w:val="false"/>
                <w:color w:val="000000"/>
                <w:sz w:val="20"/>
              </w:rPr>
              <w:t>                   и законных интересов человека и гражданина,</w:t>
            </w:r>
            <w:r>
              <w:br/>
            </w:r>
            <w:r>
              <w:rPr>
                <w:rFonts w:ascii="Times New Roman"/>
                <w:b w:val="false"/>
                <w:i w:val="false"/>
                <w:color w:val="000000"/>
                <w:sz w:val="20"/>
              </w:rPr>
              <w:t>
</w:t>
            </w:r>
            <w:r>
              <w:rPr>
                <w:rFonts w:ascii="Times New Roman"/>
                <w:b/>
                <w:i w:val="false"/>
                <w:color w:val="000000"/>
                <w:sz w:val="20"/>
              </w:rPr>
              <w:t>                   а также оказанию юридической помощи</w:t>
            </w:r>
            <w:r>
              <w:br/>
            </w:r>
            <w:r>
              <w:rPr>
                <w:rFonts w:ascii="Times New Roman"/>
                <w:b w:val="false"/>
                <w:i w:val="false"/>
                <w:color w:val="000000"/>
                <w:sz w:val="20"/>
              </w:rPr>
              <w:t>
</w:t>
            </w:r>
            <w:r>
              <w:rPr>
                <w:rFonts w:ascii="Times New Roman"/>
                <w:b/>
                <w:i w:val="false"/>
                <w:color w:val="000000"/>
                <w:sz w:val="20"/>
              </w:rPr>
              <w:t>                   физическим и юридическим лицам</w:t>
            </w:r>
          </w:p>
          <w:p>
            <w:pPr>
              <w:spacing w:after="20"/>
              <w:ind w:left="20"/>
              <w:jc w:val="both"/>
            </w:pPr>
            <w:r>
              <w:rPr>
                <w:rFonts w:ascii="Times New Roman"/>
                <w:b w:val="false"/>
                <w:i w:val="false"/>
                <w:color w:val="000000"/>
                <w:sz w:val="20"/>
              </w:rPr>
              <w:t>      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w:t>
            </w:r>
            <w:r>
              <w:br/>
            </w:r>
            <w:r>
              <w:rPr>
                <w:rFonts w:ascii="Times New Roman"/>
                <w:b w:val="false"/>
                <w:i w:val="false"/>
                <w:color w:val="000000"/>
                <w:sz w:val="20"/>
              </w:rPr>
              <w:t>
      наказываются штрафом в размере от двухсот до трехсот месячных расчетных показателей, либо ограничением свободы на срок до двух лет, либо лишением свободы на тот же срок.</w:t>
            </w:r>
            <w:r>
              <w:br/>
            </w:r>
            <w:r>
              <w:rPr>
                <w:rFonts w:ascii="Times New Roman"/>
                <w:b w:val="false"/>
                <w:i w:val="false"/>
                <w:color w:val="000000"/>
                <w:sz w:val="20"/>
              </w:rPr>
              <w:t>
      2. Деяния, предусмотренные частью первой настоящей статьи, совершенные лицом с использованием своего служебного положения, -</w:t>
            </w:r>
            <w:r>
              <w:br/>
            </w:r>
            <w:r>
              <w:rPr>
                <w:rFonts w:ascii="Times New Roman"/>
                <w:b w:val="false"/>
                <w:i w:val="false"/>
                <w:color w:val="000000"/>
                <w:sz w:val="20"/>
              </w:rPr>
              <w:t>
      наказываются штрафом в размере от пятисот до семисот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0"/>
              </w:rPr>
              <w:t>
      </w:t>
            </w:r>
            <w:r>
              <w:rPr>
                <w:rFonts w:ascii="Times New Roman"/>
                <w:b w:val="false"/>
                <w:i w:val="false"/>
                <w:color w:val="ff0000"/>
                <w:sz w:val="20"/>
              </w:rPr>
              <w:t xml:space="preserve">Сноска. Статья 365 в редакции Закона РК от 11.12.2009 </w:t>
            </w:r>
            <w:r>
              <w:rPr>
                <w:rFonts w:ascii="Times New Roman"/>
                <w:b w:val="false"/>
                <w:i w:val="false"/>
                <w:color w:val="000000"/>
                <w:sz w:val="20"/>
              </w:rPr>
              <w:t>№ 230-IV</w:t>
            </w:r>
            <w:r>
              <w:rPr>
                <w:rFonts w:ascii="Times New Roman"/>
                <w:b w:val="false"/>
                <w:i w:val="false"/>
                <w:color w:val="ff0000"/>
                <w:sz w:val="20"/>
              </w:rPr>
              <w:t xml:space="preserve"> (вводится в действие с 01.01.2010); с изменениями, внесенными законами РК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rPr>
              <w:t xml:space="preserve"> Глава 16. ВОИНСКИЕ ПРЕСТУПЛЕНИЯ </w:t>
            </w:r>
          </w:p>
          <w:p>
            <w:pPr>
              <w:spacing w:after="20"/>
              <w:ind w:left="20"/>
              <w:jc w:val="both"/>
            </w:pPr>
            <w:r>
              <w:rPr>
                <w:rFonts w:ascii="Times New Roman"/>
                <w:b/>
                <w:i w:val="false"/>
                <w:color w:val="000000"/>
                <w:sz w:val="20"/>
              </w:rPr>
              <w:t xml:space="preserve">      Статья 366. Понятие воинского преступления </w:t>
            </w:r>
          </w:p>
          <w:p>
            <w:pPr>
              <w:spacing w:after="20"/>
              <w:ind w:left="20"/>
              <w:jc w:val="both"/>
            </w:pPr>
            <w:r>
              <w:rPr>
                <w:rFonts w:ascii="Times New Roman"/>
                <w:b w:val="false"/>
                <w:i w:val="false"/>
                <w:color w:val="000000"/>
                <w:sz w:val="20"/>
              </w:rPr>
              <w:t>      Воинскими преступлениями признаются предусмотренные настоящей главой </w:t>
            </w:r>
            <w:r>
              <w:rPr>
                <w:rFonts w:ascii="Times New Roman"/>
                <w:b w:val="false"/>
                <w:i w:val="false"/>
                <w:color w:val="000000"/>
                <w:sz w:val="20"/>
              </w:rPr>
              <w:t>преступления</w:t>
            </w:r>
            <w:r>
              <w:rPr>
                <w:rFonts w:ascii="Times New Roman"/>
                <w:b w:val="false"/>
                <w:i w:val="false"/>
                <w:color w:val="000000"/>
                <w:sz w:val="20"/>
              </w:rPr>
              <w:t xml:space="preserve">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 </w:t>
            </w:r>
          </w:p>
          <w:p>
            <w:pPr>
              <w:spacing w:after="20"/>
              <w:ind w:left="20"/>
              <w:jc w:val="both"/>
            </w:pPr>
            <w:r>
              <w:rPr>
                <w:rFonts w:ascii="Times New Roman"/>
                <w:b/>
                <w:i w:val="false"/>
                <w:color w:val="000000"/>
                <w:sz w:val="20"/>
              </w:rPr>
              <w:t xml:space="preserve">      Статья 367. Неповиновение или иное неисполнение приказа </w:t>
            </w:r>
          </w:p>
          <w:p>
            <w:pPr>
              <w:spacing w:after="20"/>
              <w:ind w:left="20"/>
              <w:jc w:val="both"/>
            </w:pPr>
            <w:r>
              <w:rPr>
                <w:rFonts w:ascii="Times New Roman"/>
                <w:b w:val="false"/>
                <w:i w:val="false"/>
                <w:color w:val="000000"/>
                <w:sz w:val="20"/>
              </w:rPr>
              <w:t>      1.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w:t>
            </w:r>
            <w:r>
              <w:rPr>
                <w:rFonts w:ascii="Times New Roman"/>
                <w:b w:val="false"/>
                <w:i w:val="false"/>
                <w:color w:val="000000"/>
                <w:sz w:val="20"/>
              </w:rPr>
              <w:t>установленном</w:t>
            </w:r>
            <w:r>
              <w:rPr>
                <w:rFonts w:ascii="Times New Roman"/>
                <w:b w:val="false"/>
                <w:i w:val="false"/>
                <w:color w:val="000000"/>
                <w:sz w:val="20"/>
              </w:rPr>
              <w:t xml:space="preserve"> порядке, причинившее существенный вред интересам службы,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совершенное группой лиц, группой лиц по предварительному сговору или организованной группой, а равно повлекшее тяжкие последствия,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боевой обстановке, - </w:t>
            </w:r>
            <w:r>
              <w:br/>
            </w:r>
            <w:r>
              <w:rPr>
                <w:rFonts w:ascii="Times New Roman"/>
                <w:b w:val="false"/>
                <w:i w:val="false"/>
                <w:color w:val="000000"/>
                <w:sz w:val="20"/>
              </w:rPr>
              <w:t xml:space="preserve">
      наказываются лишением свободы на срок от пяти до двадцати лет, а при отягчающих обстоятельствах - пожизненным лишением свободы. </w:t>
            </w:r>
            <w:r>
              <w:br/>
            </w:r>
            <w:r>
              <w:rPr>
                <w:rFonts w:ascii="Times New Roman"/>
                <w:b w:val="false"/>
                <w:i w:val="false"/>
                <w:color w:val="000000"/>
                <w:sz w:val="20"/>
              </w:rPr>
              <w:t xml:space="preserve">
      3-1. Деяния, предусмотренные частями первой или второй настоящей статьи, совершенные в военное время, - </w:t>
            </w:r>
            <w:r>
              <w:br/>
            </w:r>
            <w:r>
              <w:rPr>
                <w:rFonts w:ascii="Times New Roman"/>
                <w:b w:val="false"/>
                <w:i w:val="false"/>
                <w:color w:val="000000"/>
                <w:sz w:val="20"/>
              </w:rPr>
              <w:t xml:space="preserve">
      наказываются лишением свободы на срок от десяти до двадцати лет, а при отягчающих обстоятельствах - смертной казнью или пожизненным лишением свободы. </w:t>
            </w:r>
            <w:r>
              <w:br/>
            </w:r>
            <w:r>
              <w:rPr>
                <w:rFonts w:ascii="Times New Roman"/>
                <w:b w:val="false"/>
                <w:i w:val="false"/>
                <w:color w:val="000000"/>
                <w:sz w:val="20"/>
              </w:rPr>
              <w:t xml:space="preserve">
      4. Неисполнение приказа вследствие небрежного либо недобросовестного отношения к службе, повлекшее тяжкие последствия, - </w:t>
            </w:r>
            <w:r>
              <w:br/>
            </w:r>
            <w:r>
              <w:rPr>
                <w:rFonts w:ascii="Times New Roman"/>
                <w:b w:val="false"/>
                <w:i w:val="false"/>
                <w:color w:val="000000"/>
                <w:sz w:val="20"/>
              </w:rPr>
              <w:t xml:space="preserve">
      наказывается ограничением по воинской службе на срок до одного года, либо содержанием на гауптвахте на срок до трех месяцев, либо лишением свободы на срок до одного года. </w:t>
            </w:r>
            <w:r>
              <w:br/>
            </w:r>
            <w:r>
              <w:rPr>
                <w:rFonts w:ascii="Times New Roman"/>
                <w:b w:val="false"/>
                <w:i w:val="false"/>
                <w:color w:val="000000"/>
                <w:sz w:val="20"/>
              </w:rPr>
              <w:t xml:space="preserve">
      5. Деяние, предусмотренное частью четвертой настоящей статьи, совершенное в военное время или в боевой обстановке, - </w:t>
            </w:r>
            <w:r>
              <w:br/>
            </w:r>
            <w:r>
              <w:rPr>
                <w:rFonts w:ascii="Times New Roman"/>
                <w:b w:val="false"/>
                <w:i w:val="false"/>
                <w:color w:val="000000"/>
                <w:sz w:val="20"/>
              </w:rPr>
              <w:t xml:space="preserve">
      наказывается лишением свободы на срок от трех до десяти лет.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367 с изменениями, внесенными законами РК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368. Сопротивление начальнику или принуждение </w:t>
            </w:r>
            <w:r>
              <w:br/>
            </w:r>
            <w:r>
              <w:rPr>
                <w:rFonts w:ascii="Times New Roman"/>
                <w:b w:val="false"/>
                <w:i w:val="false"/>
                <w:color w:val="000000"/>
                <w:sz w:val="20"/>
              </w:rPr>
              <w:t>
</w:t>
            </w:r>
            <w:r>
              <w:rPr>
                <w:rFonts w:ascii="Times New Roman"/>
                <w:b/>
                <w:i w:val="false"/>
                <w:color w:val="000000"/>
                <w:sz w:val="20"/>
              </w:rPr>
              <w:t xml:space="preserve">                  его к нарушению служебных обязанностей </w:t>
            </w:r>
          </w:p>
          <w:p>
            <w:pPr>
              <w:spacing w:after="20"/>
              <w:ind w:left="20"/>
              <w:jc w:val="both"/>
            </w:pPr>
            <w:r>
              <w:rPr>
                <w:rFonts w:ascii="Times New Roman"/>
                <w:b w:val="false"/>
                <w:i w:val="false"/>
                <w:color w:val="000000"/>
                <w:sz w:val="20"/>
              </w:rPr>
              <w:t xml:space="preserve">      1. Сопротивление начальнику, а равно иному лицу, исполняющему возложенные на него обязанности воинской службы, или принуждение его к нарушению этих обязанностей, сопряженное с насилием или c угрозой его применения, - </w:t>
            </w:r>
            <w:r>
              <w:br/>
            </w:r>
            <w:r>
              <w:rPr>
                <w:rFonts w:ascii="Times New Roman"/>
                <w:b w:val="false"/>
                <w:i w:val="false"/>
                <w:color w:val="000000"/>
                <w:sz w:val="20"/>
              </w:rPr>
              <w:t>
      наказываются ограничением по воинской службе на срок до двух лет либо содержанием на гауптвахте на срок до трех месяцев, либо лишением свободы на срок до двух лет.</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группой лиц по предварительному сговору или организованной группой; </w:t>
            </w:r>
            <w:r>
              <w:br/>
            </w:r>
            <w:r>
              <w:rPr>
                <w:rFonts w:ascii="Times New Roman"/>
                <w:b w:val="false"/>
                <w:i w:val="false"/>
                <w:color w:val="000000"/>
                <w:sz w:val="20"/>
              </w:rPr>
              <w:t>
      б) с применением </w:t>
            </w:r>
            <w:r>
              <w:rPr>
                <w:rFonts w:ascii="Times New Roman"/>
                <w:b w:val="false"/>
                <w:i w:val="false"/>
                <w:color w:val="000000"/>
                <w:sz w:val="20"/>
              </w:rPr>
              <w:t>оружия</w:t>
            </w:r>
            <w:r>
              <w:rPr>
                <w:rFonts w:ascii="Times New Roman"/>
                <w:b w:val="false"/>
                <w:i w:val="false"/>
                <w:color w:val="000000"/>
                <w:sz w:val="20"/>
              </w:rPr>
              <w:t xml:space="preserve">; </w:t>
            </w:r>
            <w:r>
              <w:br/>
            </w:r>
            <w:r>
              <w:rPr>
                <w:rFonts w:ascii="Times New Roman"/>
                <w:b w:val="false"/>
                <w:i w:val="false"/>
                <w:color w:val="000000"/>
                <w:sz w:val="20"/>
              </w:rPr>
              <w:t xml:space="preserve">
      в) с причинением тяжкого или средней тяжести вреда здоровью либо иных тяжких последствий, - </w:t>
            </w:r>
            <w:r>
              <w:br/>
            </w:r>
            <w:r>
              <w:rPr>
                <w:rFonts w:ascii="Times New Roman"/>
                <w:b w:val="false"/>
                <w:i w:val="false"/>
                <w:color w:val="000000"/>
                <w:sz w:val="20"/>
              </w:rPr>
              <w:t xml:space="preserve">
      наказываются лишением свободы на срок от трех до десяти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боевой обстановке, - </w:t>
            </w:r>
            <w:r>
              <w:br/>
            </w:r>
            <w:r>
              <w:rPr>
                <w:rFonts w:ascii="Times New Roman"/>
                <w:b w:val="false"/>
                <w:i w:val="false"/>
                <w:color w:val="000000"/>
                <w:sz w:val="20"/>
              </w:rPr>
              <w:t xml:space="preserve">
      наказываются лишением свободы на срок от пяти до двадцати лет либо пожизненным лишением свободы. </w:t>
            </w:r>
            <w:r>
              <w:br/>
            </w:r>
            <w:r>
              <w:rPr>
                <w:rFonts w:ascii="Times New Roman"/>
                <w:b w:val="false"/>
                <w:i w:val="false"/>
                <w:color w:val="000000"/>
                <w:sz w:val="20"/>
              </w:rPr>
              <w:t xml:space="preserve">
      4. Деяния, предусмотренные частями первой или второй настоящей статьи, совершенные в военное время, - </w:t>
            </w:r>
            <w:r>
              <w:br/>
            </w:r>
            <w:r>
              <w:rPr>
                <w:rFonts w:ascii="Times New Roman"/>
                <w:b w:val="false"/>
                <w:i w:val="false"/>
                <w:color w:val="000000"/>
                <w:sz w:val="20"/>
              </w:rPr>
              <w:t xml:space="preserve">
      наказываются лишением свободы на срок от десяти до двадцати лет либо смертной казнью или пожизненным лишением свободы.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368 с изменениями, внесенными законами РК от 10.07.2009 </w:t>
            </w:r>
            <w:r>
              <w:rPr>
                <w:rFonts w:ascii="Times New Roman"/>
                <w:b w:val="false"/>
                <w:i w:val="false"/>
                <w:color w:val="000000"/>
                <w:sz w:val="20"/>
              </w:rPr>
              <w:t xml:space="preserve">N 175-IV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10.07.2009 </w:t>
            </w:r>
            <w:r>
              <w:rPr>
                <w:rFonts w:ascii="Times New Roman"/>
                <w:b w:val="false"/>
                <w:i w:val="false"/>
                <w:color w:val="000000"/>
                <w:sz w:val="20"/>
              </w:rPr>
              <w:t xml:space="preserve">N 177-IV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369. Насильственные действия в отношении </w:t>
            </w:r>
            <w:r>
              <w:br/>
            </w:r>
            <w:r>
              <w:rPr>
                <w:rFonts w:ascii="Times New Roman"/>
                <w:b w:val="false"/>
                <w:i w:val="false"/>
                <w:color w:val="000000"/>
                <w:sz w:val="20"/>
              </w:rPr>
              <w:t>
</w:t>
            </w:r>
            <w:r>
              <w:rPr>
                <w:rFonts w:ascii="Times New Roman"/>
                <w:b/>
                <w:i w:val="false"/>
                <w:color w:val="000000"/>
                <w:sz w:val="20"/>
              </w:rPr>
              <w:t xml:space="preserve">                  начальника </w:t>
            </w:r>
          </w:p>
          <w:p>
            <w:pPr>
              <w:spacing w:after="20"/>
              <w:ind w:left="20"/>
              <w:jc w:val="both"/>
            </w:pPr>
            <w:r>
              <w:rPr>
                <w:rFonts w:ascii="Times New Roman"/>
                <w:b w:val="false"/>
                <w:i w:val="false"/>
                <w:color w:val="000000"/>
                <w:sz w:val="20"/>
              </w:rPr>
              <w:t xml:space="preserve">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 </w:t>
            </w:r>
            <w:r>
              <w:br/>
            </w:r>
            <w:r>
              <w:rPr>
                <w:rFonts w:ascii="Times New Roman"/>
                <w:b w:val="false"/>
                <w:i w:val="false"/>
                <w:color w:val="000000"/>
                <w:sz w:val="20"/>
              </w:rPr>
              <w:t xml:space="preserve">
      наказываются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Те же деяния, совершенные: </w:t>
            </w:r>
            <w:r>
              <w:br/>
            </w:r>
            <w:r>
              <w:rPr>
                <w:rFonts w:ascii="Times New Roman"/>
                <w:b w:val="false"/>
                <w:i w:val="false"/>
                <w:color w:val="000000"/>
                <w:sz w:val="20"/>
              </w:rPr>
              <w:t xml:space="preserve">
      а) группой лиц, группой лиц по предварительному сговору или организованной группой; </w:t>
            </w:r>
            <w:r>
              <w:br/>
            </w:r>
            <w:r>
              <w:rPr>
                <w:rFonts w:ascii="Times New Roman"/>
                <w:b w:val="false"/>
                <w:i w:val="false"/>
                <w:color w:val="000000"/>
                <w:sz w:val="20"/>
              </w:rPr>
              <w:t xml:space="preserve">
      б) с применением оружия; </w:t>
            </w:r>
            <w:r>
              <w:br/>
            </w:r>
            <w:r>
              <w:rPr>
                <w:rFonts w:ascii="Times New Roman"/>
                <w:b w:val="false"/>
                <w:i w:val="false"/>
                <w:color w:val="000000"/>
                <w:sz w:val="20"/>
              </w:rPr>
              <w:t xml:space="preserve">
      в) с причинением тяжкого или средней тяжести вреда здоровью либо иных тяжких последствий, - </w:t>
            </w:r>
            <w:r>
              <w:br/>
            </w:r>
            <w:r>
              <w:rPr>
                <w:rFonts w:ascii="Times New Roman"/>
                <w:b w:val="false"/>
                <w:i w:val="false"/>
                <w:color w:val="000000"/>
                <w:sz w:val="20"/>
              </w:rPr>
              <w:t xml:space="preserve">
      наказываются лишением свободы на срок от трех до десяти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боевой обстановке, - </w:t>
            </w:r>
            <w:r>
              <w:br/>
            </w:r>
            <w:r>
              <w:rPr>
                <w:rFonts w:ascii="Times New Roman"/>
                <w:b w:val="false"/>
                <w:i w:val="false"/>
                <w:color w:val="000000"/>
                <w:sz w:val="20"/>
              </w:rPr>
              <w:t xml:space="preserve">
      наказываются лишением свободы на срок от пяти до двадцати лет либо пожизненным лишением свободы. </w:t>
            </w:r>
            <w:r>
              <w:br/>
            </w:r>
            <w:r>
              <w:rPr>
                <w:rFonts w:ascii="Times New Roman"/>
                <w:b w:val="false"/>
                <w:i w:val="false"/>
                <w:color w:val="000000"/>
                <w:sz w:val="20"/>
              </w:rPr>
              <w:t xml:space="preserve">
      4. Деяния, предусмотренные частями первой или второй настоящей статьи, совершенные в военное время, - </w:t>
            </w:r>
            <w:r>
              <w:br/>
            </w:r>
            <w:r>
              <w:rPr>
                <w:rFonts w:ascii="Times New Roman"/>
                <w:b w:val="false"/>
                <w:i w:val="false"/>
                <w:color w:val="000000"/>
                <w:sz w:val="20"/>
              </w:rPr>
              <w:t xml:space="preserve">
      наказываются лишением свободы на срок от десяти до двадцати лет либо смертной казнью или пожизненным лишением свободы.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369 с изменениями, внесенными законами РК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370. Нарушение уставных правил взаимоотношений </w:t>
            </w:r>
            <w:r>
              <w:br/>
            </w:r>
            <w:r>
              <w:rPr>
                <w:rFonts w:ascii="Times New Roman"/>
                <w:b w:val="false"/>
                <w:i w:val="false"/>
                <w:color w:val="000000"/>
                <w:sz w:val="20"/>
              </w:rPr>
              <w:t>
</w:t>
            </w:r>
            <w:r>
              <w:rPr>
                <w:rFonts w:ascii="Times New Roman"/>
                <w:b/>
                <w:i w:val="false"/>
                <w:color w:val="000000"/>
                <w:sz w:val="20"/>
              </w:rPr>
              <w:t xml:space="preserve">                  между военнослужащими при отсутствии между </w:t>
            </w:r>
            <w:r>
              <w:br/>
            </w:r>
            <w:r>
              <w:rPr>
                <w:rFonts w:ascii="Times New Roman"/>
                <w:b w:val="false"/>
                <w:i w:val="false"/>
                <w:color w:val="000000"/>
                <w:sz w:val="20"/>
              </w:rPr>
              <w:t>
</w:t>
            </w:r>
            <w:r>
              <w:rPr>
                <w:rFonts w:ascii="Times New Roman"/>
                <w:b/>
                <w:i w:val="false"/>
                <w:color w:val="000000"/>
                <w:sz w:val="20"/>
              </w:rPr>
              <w:t xml:space="preserve">                  ними отношений подчиненности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уставных правил</w:t>
            </w:r>
            <w:r>
              <w:rPr>
                <w:rFonts w:ascii="Times New Roman"/>
                <w:b w:val="false"/>
                <w:i w:val="false"/>
                <w:color w:val="000000"/>
                <w:sz w:val="20"/>
              </w:rPr>
              <w:t xml:space="preserve">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w:t>
            </w:r>
            <w:r>
              <w:rPr>
                <w:rFonts w:ascii="Times New Roman"/>
                <w:b w:val="false"/>
                <w:i w:val="false"/>
                <w:color w:val="000000"/>
                <w:sz w:val="20"/>
              </w:rPr>
              <w:t>насилии</w:t>
            </w:r>
            <w:r>
              <w:rPr>
                <w:rFonts w:ascii="Times New Roman"/>
                <w:b w:val="false"/>
                <w:i w:val="false"/>
                <w:color w:val="000000"/>
                <w:sz w:val="20"/>
              </w:rPr>
              <w:t xml:space="preserve"> либо связанное с унижением чести и достоинства или с издевательством над потерпевшим, - </w:t>
            </w:r>
            <w:r>
              <w:br/>
            </w:r>
            <w:r>
              <w:rPr>
                <w:rFonts w:ascii="Times New Roman"/>
                <w:b w:val="false"/>
                <w:i w:val="false"/>
                <w:color w:val="000000"/>
                <w:sz w:val="20"/>
              </w:rPr>
              <w:t>
      наказывается ограничением по воинской службе на срок до двух лет либо содержанием на гауптвахте на срок до трех месяцев.</w:t>
            </w:r>
            <w:r>
              <w:br/>
            </w:r>
            <w:r>
              <w:rPr>
                <w:rFonts w:ascii="Times New Roman"/>
                <w:b w:val="false"/>
                <w:i w:val="false"/>
                <w:color w:val="000000"/>
                <w:sz w:val="20"/>
              </w:rPr>
              <w:t xml:space="preserve">
      2. То же деяние, совершенное: </w:t>
            </w:r>
            <w:r>
              <w:br/>
            </w:r>
            <w:r>
              <w:rPr>
                <w:rFonts w:ascii="Times New Roman"/>
                <w:b w:val="false"/>
                <w:i w:val="false"/>
                <w:color w:val="000000"/>
                <w:sz w:val="20"/>
              </w:rPr>
              <w:t xml:space="preserve">
      а) неоднократно; </w:t>
            </w:r>
            <w:r>
              <w:br/>
            </w:r>
            <w:r>
              <w:rPr>
                <w:rFonts w:ascii="Times New Roman"/>
                <w:b w:val="false"/>
                <w:i w:val="false"/>
                <w:color w:val="000000"/>
                <w:sz w:val="20"/>
              </w:rPr>
              <w:t xml:space="preserve">
      б) в отношении двух или более лиц; </w:t>
            </w:r>
            <w:r>
              <w:br/>
            </w:r>
            <w:r>
              <w:rPr>
                <w:rFonts w:ascii="Times New Roman"/>
                <w:b w:val="false"/>
                <w:i w:val="false"/>
                <w:color w:val="000000"/>
                <w:sz w:val="20"/>
              </w:rPr>
              <w:t xml:space="preserve">
      в) группой лиц, группой лиц по предварительному сговору или организованной группой; </w:t>
            </w:r>
            <w:r>
              <w:br/>
            </w:r>
            <w:r>
              <w:rPr>
                <w:rFonts w:ascii="Times New Roman"/>
                <w:b w:val="false"/>
                <w:i w:val="false"/>
                <w:color w:val="000000"/>
                <w:sz w:val="20"/>
              </w:rPr>
              <w:t xml:space="preserve">
      г) с применением оружия; </w:t>
            </w:r>
            <w:r>
              <w:br/>
            </w:r>
            <w:r>
              <w:rPr>
                <w:rFonts w:ascii="Times New Roman"/>
                <w:b w:val="false"/>
                <w:i w:val="false"/>
                <w:color w:val="000000"/>
                <w:sz w:val="20"/>
              </w:rPr>
              <w:t xml:space="preserve">
      д) с причинением средней тяжести вреда здоровью,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тяжкие последствия,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w:t>
            </w:r>
            <w:r>
              <w:rPr>
                <w:rFonts w:ascii="Times New Roman"/>
                <w:b w:val="false"/>
                <w:i w:val="false"/>
                <w:color w:val="ff0000"/>
                <w:sz w:val="20"/>
              </w:rPr>
              <w:t xml:space="preserve">      Сноска. Статья 370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09.12.2004 </w:t>
            </w:r>
            <w:r>
              <w:rPr>
                <w:rFonts w:ascii="Times New Roman"/>
                <w:b w:val="false"/>
                <w:i w:val="false"/>
                <w:color w:val="000000"/>
                <w:sz w:val="20"/>
              </w:rPr>
              <w:t>N 10</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371. Оскорбление военнослужащего </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Исключен Законом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r>
              <w:br/>
            </w:r>
            <w:r>
              <w:rPr>
                <w:rFonts w:ascii="Times New Roman"/>
                <w:b w:val="false"/>
                <w:i w:val="false"/>
                <w:color w:val="000000"/>
                <w:sz w:val="20"/>
              </w:rPr>
              <w:t xml:space="preserve">
      2. Оскорбление подчиненным начальника, а равно начальником подчиненного во время исполнения обязанностей воинской службы или в связи с исполнением этих обязанностей - </w:t>
            </w:r>
            <w:r>
              <w:br/>
            </w:r>
            <w:r>
              <w:rPr>
                <w:rFonts w:ascii="Times New Roman"/>
                <w:b w:val="false"/>
                <w:i w:val="false"/>
                <w:color w:val="000000"/>
                <w:sz w:val="20"/>
              </w:rPr>
              <w:t xml:space="preserve">
      наказывается ограничением по воинской службе на срок до одного года, либо содержанием на гауптвахте на срок до двух месяцев, либо лишением свободы на срок до одного года. </w:t>
            </w:r>
            <w:r>
              <w:br/>
            </w:r>
            <w:r>
              <w:rPr>
                <w:rFonts w:ascii="Times New Roman"/>
                <w:b w:val="false"/>
                <w:i w:val="false"/>
                <w:color w:val="000000"/>
                <w:sz w:val="20"/>
              </w:rPr>
              <w:t>
</w:t>
            </w:r>
            <w:r>
              <w:rPr>
                <w:rFonts w:ascii="Times New Roman"/>
                <w:b w:val="false"/>
                <w:i w:val="false"/>
                <w:color w:val="ff0000"/>
                <w:sz w:val="20"/>
              </w:rPr>
              <w:t xml:space="preserve">      Сноска. Статья 371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372. Самовольное оставление части или места </w:t>
            </w:r>
            <w:r>
              <w:br/>
            </w:r>
            <w:r>
              <w:rPr>
                <w:rFonts w:ascii="Times New Roman"/>
                <w:b w:val="false"/>
                <w:i w:val="false"/>
                <w:color w:val="000000"/>
                <w:sz w:val="20"/>
              </w:rPr>
              <w:t>
</w:t>
            </w:r>
            <w:r>
              <w:rPr>
                <w:rFonts w:ascii="Times New Roman"/>
                <w:b/>
                <w:i w:val="false"/>
                <w:color w:val="000000"/>
                <w:sz w:val="20"/>
              </w:rPr>
              <w:t xml:space="preserve">                  службы </w:t>
            </w:r>
          </w:p>
          <w:p>
            <w:pPr>
              <w:spacing w:after="20"/>
              <w:ind w:left="20"/>
              <w:jc w:val="both"/>
            </w:pPr>
            <w:r>
              <w:rPr>
                <w:rFonts w:ascii="Times New Roman"/>
                <w:b w:val="false"/>
                <w:i w:val="false"/>
                <w:color w:val="000000"/>
                <w:sz w:val="20"/>
              </w:rPr>
              <w:t xml:space="preserve">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 </w:t>
            </w:r>
            <w:r>
              <w:br/>
            </w:r>
            <w:r>
              <w:rPr>
                <w:rFonts w:ascii="Times New Roman"/>
                <w:b w:val="false"/>
                <w:i w:val="false"/>
                <w:color w:val="000000"/>
                <w:sz w:val="20"/>
              </w:rPr>
              <w:t xml:space="preserve">
      наказываются лишением свободы на срок до трех лет. </w:t>
            </w:r>
            <w:r>
              <w:br/>
            </w:r>
            <w:r>
              <w:rPr>
                <w:rFonts w:ascii="Times New Roman"/>
                <w:b w:val="false"/>
                <w:i w:val="false"/>
                <w:color w:val="000000"/>
                <w:sz w:val="20"/>
              </w:rPr>
              <w:t xml:space="preserve">
      2. Деяния, предусмотренные частью первой настоящей статьи, совершенные в военное время, если самовольное отсутствие продолжалось свыше одних суток,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xml:space="preserve">
      3. Самовольное оставление части или места службы в боевой обстановке независимо от продолжительности - </w:t>
            </w:r>
            <w:r>
              <w:br/>
            </w:r>
            <w:r>
              <w:rPr>
                <w:rFonts w:ascii="Times New Roman"/>
                <w:b w:val="false"/>
                <w:i w:val="false"/>
                <w:color w:val="000000"/>
                <w:sz w:val="20"/>
              </w:rPr>
              <w:t xml:space="preserve">
      наказывается лишением свободы на срок от пяти до пятнадцати лет. </w:t>
            </w:r>
            <w:r>
              <w:br/>
            </w:r>
            <w:r>
              <w:rPr>
                <w:rFonts w:ascii="Times New Roman"/>
                <w:b w:val="false"/>
                <w:i w:val="false"/>
                <w:color w:val="000000"/>
                <w:sz w:val="20"/>
              </w:rPr>
              <w:t>
</w:t>
            </w:r>
            <w:r>
              <w:rPr>
                <w:rFonts w:ascii="Times New Roman"/>
                <w:b w:val="false"/>
                <w:i w:val="false"/>
                <w:color w:val="ff0000"/>
                <w:sz w:val="20"/>
              </w:rPr>
              <w:t xml:space="preserve">      Сноска. Статья 372 в редакции Закона РК от 10.07.2009 </w:t>
            </w:r>
            <w:r>
              <w:rPr>
                <w:rFonts w:ascii="Times New Roman"/>
                <w:b w:val="false"/>
                <w:i w:val="false"/>
                <w:color w:val="000000"/>
                <w:sz w:val="20"/>
              </w:rPr>
              <w:t xml:space="preserve">N 177-IV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373. Дезертирство </w:t>
            </w:r>
          </w:p>
          <w:p>
            <w:pPr>
              <w:spacing w:after="20"/>
              <w:ind w:left="20"/>
              <w:jc w:val="both"/>
            </w:pPr>
            <w:r>
              <w:rPr>
                <w:rFonts w:ascii="Times New Roman"/>
                <w:b w:val="false"/>
                <w:i w:val="false"/>
                <w:color w:val="000000"/>
                <w:sz w:val="20"/>
              </w:rPr>
              <w:t>      1. Дезертирство, то есть </w:t>
            </w:r>
            <w:r>
              <w:rPr>
                <w:rFonts w:ascii="Times New Roman"/>
                <w:b w:val="false"/>
                <w:i w:val="false"/>
                <w:color w:val="000000"/>
                <w:sz w:val="20"/>
              </w:rPr>
              <w:t>самовольное оставление</w:t>
            </w:r>
            <w:r>
              <w:rPr>
                <w:rFonts w:ascii="Times New Roman"/>
                <w:b w:val="false"/>
                <w:i w:val="false"/>
                <w:color w:val="000000"/>
                <w:sz w:val="20"/>
              </w:rPr>
              <w:t xml:space="preserve"> части или места службы с целью уклонения от воинской службы, а равно неявка с той же целью на службу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2. Дезертирство с оружием, вверенным по службе, а равно дезертирство, совершенное группой лиц по предварительному сговору или организованной группой, - </w:t>
            </w:r>
            <w:r>
              <w:br/>
            </w:r>
            <w:r>
              <w:rPr>
                <w:rFonts w:ascii="Times New Roman"/>
                <w:b w:val="false"/>
                <w:i w:val="false"/>
                <w:color w:val="000000"/>
                <w:sz w:val="20"/>
              </w:rPr>
              <w:t xml:space="preserve">
      наказывается лишением свободы на срок от трех до семи лет. </w:t>
            </w:r>
            <w:r>
              <w:br/>
            </w:r>
            <w:r>
              <w:rPr>
                <w:rFonts w:ascii="Times New Roman"/>
                <w:b w:val="false"/>
                <w:i w:val="false"/>
                <w:color w:val="000000"/>
                <w:sz w:val="20"/>
              </w:rPr>
              <w:t xml:space="preserve">
      3. То же деяние, совершенное в боевой обстановке, - </w:t>
            </w:r>
            <w:r>
              <w:br/>
            </w:r>
            <w:r>
              <w:rPr>
                <w:rFonts w:ascii="Times New Roman"/>
                <w:b w:val="false"/>
                <w:i w:val="false"/>
                <w:color w:val="000000"/>
                <w:sz w:val="20"/>
              </w:rPr>
              <w:t xml:space="preserve">
      наказывается лишением свободы на срок от десяти до двадцати лет либо пожизненным лишением свободы. </w:t>
            </w:r>
            <w:r>
              <w:br/>
            </w:r>
            <w:r>
              <w:rPr>
                <w:rFonts w:ascii="Times New Roman"/>
                <w:b w:val="false"/>
                <w:i w:val="false"/>
                <w:color w:val="000000"/>
                <w:sz w:val="20"/>
              </w:rPr>
              <w:t xml:space="preserve">
      4. То же деяние, совершенное в военное время, - </w:t>
            </w:r>
            <w:r>
              <w:br/>
            </w:r>
            <w:r>
              <w:rPr>
                <w:rFonts w:ascii="Times New Roman"/>
                <w:b w:val="false"/>
                <w:i w:val="false"/>
                <w:color w:val="000000"/>
                <w:sz w:val="20"/>
              </w:rPr>
              <w:t xml:space="preserve">
      наказывается лишением свободы на срок от десяти до двадцати лет либо смертной казнью или пожизненным лишением свободы. </w:t>
            </w:r>
            <w:r>
              <w:br/>
            </w:r>
            <w:r>
              <w:rPr>
                <w:rFonts w:ascii="Times New Roman"/>
                <w:b w:val="false"/>
                <w:i w:val="false"/>
                <w:color w:val="000000"/>
                <w:sz w:val="20"/>
              </w:rPr>
              <w:t xml:space="preserve">
      Примечание. Военнослужащий, совершивший дезертирство, предусмотренное частью первой настоящей статьи, может быть освобожден судом от уголовной ответственности, если дезертирство явилось следствием стечения тяжелых обстоятельств и если он добровольно явился для дальнейшего прохождения воинской службы. </w:t>
            </w:r>
            <w:r>
              <w:br/>
            </w:r>
            <w:r>
              <w:rPr>
                <w:rFonts w:ascii="Times New Roman"/>
                <w:b w:val="false"/>
                <w:i w:val="false"/>
                <w:color w:val="000000"/>
                <w:sz w:val="20"/>
              </w:rPr>
              <w:t>
</w:t>
            </w:r>
            <w:r>
              <w:rPr>
                <w:rFonts w:ascii="Times New Roman"/>
                <w:b w:val="false"/>
                <w:i w:val="false"/>
                <w:color w:val="ff0000"/>
                <w:sz w:val="20"/>
              </w:rPr>
              <w:t xml:space="preserve">      Сноска. Статья 373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374. Уклонение от воинской службы путем </w:t>
            </w:r>
            <w:r>
              <w:br/>
            </w:r>
            <w:r>
              <w:rPr>
                <w:rFonts w:ascii="Times New Roman"/>
                <w:b w:val="false"/>
                <w:i w:val="false"/>
                <w:color w:val="000000"/>
                <w:sz w:val="20"/>
              </w:rPr>
              <w:t>
</w:t>
            </w:r>
            <w:r>
              <w:rPr>
                <w:rFonts w:ascii="Times New Roman"/>
                <w:b/>
                <w:i w:val="false"/>
                <w:color w:val="000000"/>
                <w:sz w:val="20"/>
              </w:rPr>
              <w:t xml:space="preserve">                   членовредительства или иным способом </w:t>
            </w:r>
          </w:p>
          <w:p>
            <w:pPr>
              <w:spacing w:after="20"/>
              <w:ind w:left="20"/>
              <w:jc w:val="both"/>
            </w:pPr>
            <w:r>
              <w:rPr>
                <w:rFonts w:ascii="Times New Roman"/>
                <w:b w:val="false"/>
                <w:i w:val="false"/>
                <w:color w:val="000000"/>
                <w:sz w:val="20"/>
              </w:rPr>
              <w:t xml:space="preserve">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 </w:t>
            </w:r>
            <w:r>
              <w:br/>
            </w:r>
            <w:r>
              <w:rPr>
                <w:rFonts w:ascii="Times New Roman"/>
                <w:b w:val="false"/>
                <w:i w:val="false"/>
                <w:color w:val="000000"/>
                <w:sz w:val="20"/>
              </w:rPr>
              <w:t>
      наказывается штрафом от пятидесяти до ста месячных расчетных показателей либо ограничением по воинской службе на срок до одного года, либо содержанием на гауптвахте на срок до двух месяцев, либо лишением свободы на срок до одного года.</w:t>
            </w:r>
            <w:r>
              <w:br/>
            </w:r>
            <w:r>
              <w:rPr>
                <w:rFonts w:ascii="Times New Roman"/>
                <w:b w:val="false"/>
                <w:i w:val="false"/>
                <w:color w:val="000000"/>
                <w:sz w:val="20"/>
              </w:rPr>
              <w:t xml:space="preserve">
      2. То же деяние, совершенное в целях полного освобождения от исполнения обязанностей воинской службы,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боевой обстановке, - </w:t>
            </w:r>
            <w:r>
              <w:br/>
            </w:r>
            <w:r>
              <w:rPr>
                <w:rFonts w:ascii="Times New Roman"/>
                <w:b w:val="false"/>
                <w:i w:val="false"/>
                <w:color w:val="000000"/>
                <w:sz w:val="20"/>
              </w:rPr>
              <w:t xml:space="preserve">
      наказываются лишением свободы на срок от десяти до двадцати лет либо пожизненным лишением свободы. </w:t>
            </w:r>
            <w:r>
              <w:br/>
            </w:r>
            <w:r>
              <w:rPr>
                <w:rFonts w:ascii="Times New Roman"/>
                <w:b w:val="false"/>
                <w:i w:val="false"/>
                <w:color w:val="000000"/>
                <w:sz w:val="20"/>
              </w:rPr>
              <w:t xml:space="preserve">
      4. Деяния, предусмотренные частями первой или второй настоящей статьи, совершенные в военное время, - </w:t>
            </w:r>
            <w:r>
              <w:br/>
            </w:r>
            <w:r>
              <w:rPr>
                <w:rFonts w:ascii="Times New Roman"/>
                <w:b w:val="false"/>
                <w:i w:val="false"/>
                <w:color w:val="000000"/>
                <w:sz w:val="20"/>
              </w:rPr>
              <w:t xml:space="preserve">
      наказываются лишением свободы на срок от десяти до двадцати лет либо смертной казнью или пожизненным лишением свободы. </w:t>
            </w:r>
            <w:r>
              <w:br/>
            </w:r>
            <w:r>
              <w:rPr>
                <w:rFonts w:ascii="Times New Roman"/>
                <w:b w:val="false"/>
                <w:i w:val="false"/>
                <w:color w:val="000000"/>
                <w:sz w:val="20"/>
              </w:rPr>
              <w:t>
</w:t>
            </w:r>
            <w:r>
              <w:rPr>
                <w:rFonts w:ascii="Times New Roman"/>
                <w:b w:val="false"/>
                <w:i w:val="false"/>
                <w:color w:val="ff0000"/>
                <w:sz w:val="20"/>
              </w:rPr>
              <w:t xml:space="preserve">      Сноска. Статья 374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10.07.2009 </w:t>
            </w:r>
            <w:r>
              <w:rPr>
                <w:rFonts w:ascii="Times New Roman"/>
                <w:b w:val="false"/>
                <w:i w:val="false"/>
                <w:color w:val="000000"/>
                <w:sz w:val="20"/>
              </w:rPr>
              <w:t>N 175-IV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375. Нарушение правил несения боевого дежурства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правил</w:t>
            </w:r>
            <w:r>
              <w:rPr>
                <w:rFonts w:ascii="Times New Roman"/>
                <w:b w:val="false"/>
                <w:i w:val="false"/>
                <w:color w:val="000000"/>
                <w:sz w:val="20"/>
              </w:rPr>
              <w:t xml:space="preserve"> несения боевого дежурства (боевой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вреда интересам безопасности государства,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повлекшее тяжкие последствия, - </w:t>
            </w:r>
            <w:r>
              <w:br/>
            </w:r>
            <w:r>
              <w:rPr>
                <w:rFonts w:ascii="Times New Roman"/>
                <w:b w:val="false"/>
                <w:i w:val="false"/>
                <w:color w:val="000000"/>
                <w:sz w:val="20"/>
              </w:rPr>
              <w:t xml:space="preserve">
      наказывается лишением свободы на срок от трех до десяти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военное время, - </w:t>
            </w:r>
            <w:r>
              <w:br/>
            </w:r>
            <w:r>
              <w:rPr>
                <w:rFonts w:ascii="Times New Roman"/>
                <w:b w:val="false"/>
                <w:i w:val="false"/>
                <w:color w:val="000000"/>
                <w:sz w:val="20"/>
              </w:rPr>
              <w:t xml:space="preserve">
      наказываются лишением свободы на срок от десяти до двадцати лет либо смертной казнью или пожизненным лишением свободы. </w:t>
            </w:r>
            <w:r>
              <w:br/>
            </w:r>
            <w:r>
              <w:rPr>
                <w:rFonts w:ascii="Times New Roman"/>
                <w:b w:val="false"/>
                <w:i w:val="false"/>
                <w:color w:val="000000"/>
                <w:sz w:val="20"/>
              </w:rPr>
              <w:t xml:space="preserve">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ответственности. </w:t>
            </w:r>
            <w:r>
              <w:br/>
            </w:r>
            <w:r>
              <w:rPr>
                <w:rFonts w:ascii="Times New Roman"/>
                <w:b w:val="false"/>
                <w:i w:val="false"/>
                <w:color w:val="000000"/>
                <w:sz w:val="20"/>
              </w:rPr>
              <w:t>
</w:t>
            </w:r>
            <w:r>
              <w:rPr>
                <w:rFonts w:ascii="Times New Roman"/>
                <w:b w:val="false"/>
                <w:i w:val="false"/>
                <w:color w:val="ff0000"/>
                <w:sz w:val="20"/>
              </w:rPr>
              <w:t xml:space="preserve">      Сноска. Статья 375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376. Нарушение правил несения пограничной службы </w:t>
            </w:r>
          </w:p>
          <w:p>
            <w:pPr>
              <w:spacing w:after="20"/>
              <w:ind w:left="20"/>
              <w:jc w:val="both"/>
            </w:pPr>
            <w:r>
              <w:rPr>
                <w:rFonts w:ascii="Times New Roman"/>
                <w:b w:val="false"/>
                <w:i w:val="false"/>
                <w:color w:val="000000"/>
                <w:sz w:val="20"/>
              </w:rPr>
              <w:t>      1. Нарушение </w:t>
            </w:r>
            <w:r>
              <w:rPr>
                <w:rFonts w:ascii="Times New Roman"/>
                <w:b w:val="false"/>
                <w:i w:val="false"/>
                <w:color w:val="000000"/>
                <w:sz w:val="20"/>
              </w:rPr>
              <w:t>правил</w:t>
            </w:r>
            <w:r>
              <w:rPr>
                <w:rFonts w:ascii="Times New Roman"/>
                <w:b w:val="false"/>
                <w:i w:val="false"/>
                <w:color w:val="000000"/>
                <w:sz w:val="20"/>
              </w:rPr>
              <w:t xml:space="preserve">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повлекшее тяжкие последствия,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 </w:t>
            </w:r>
            <w:r>
              <w:br/>
            </w:r>
            <w:r>
              <w:rPr>
                <w:rFonts w:ascii="Times New Roman"/>
                <w:b w:val="false"/>
                <w:i w:val="false"/>
                <w:color w:val="000000"/>
                <w:sz w:val="20"/>
              </w:rPr>
              <w:t>
      </w:t>
            </w:r>
            <w:r>
              <w:rPr>
                <w:rFonts w:ascii="Times New Roman"/>
                <w:b w:val="false"/>
                <w:i w:val="false"/>
                <w:color w:val="ff0000"/>
                <w:sz w:val="20"/>
              </w:rPr>
              <w:t xml:space="preserve">Сноска. Статья 376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377. Нарушение уставных правил несения </w:t>
            </w:r>
            <w:r>
              <w:br/>
            </w:r>
            <w:r>
              <w:rPr>
                <w:rFonts w:ascii="Times New Roman"/>
                <w:b w:val="false"/>
                <w:i w:val="false"/>
                <w:color w:val="000000"/>
                <w:sz w:val="20"/>
              </w:rPr>
              <w:t>
</w:t>
            </w:r>
            <w:r>
              <w:rPr>
                <w:rFonts w:ascii="Times New Roman"/>
                <w:b/>
                <w:i w:val="false"/>
                <w:color w:val="000000"/>
                <w:sz w:val="20"/>
              </w:rPr>
              <w:t xml:space="preserve">                  караульной (вахтенной) службы </w:t>
            </w:r>
          </w:p>
          <w:p>
            <w:pPr>
              <w:spacing w:after="20"/>
              <w:ind w:left="20"/>
              <w:jc w:val="both"/>
            </w:pPr>
            <w:r>
              <w:rPr>
                <w:rFonts w:ascii="Times New Roman"/>
                <w:b w:val="false"/>
                <w:i w:val="false"/>
                <w:color w:val="000000"/>
                <w:sz w:val="20"/>
              </w:rPr>
              <w:t>      1. Нарушение уставных </w:t>
            </w:r>
            <w:r>
              <w:rPr>
                <w:rFonts w:ascii="Times New Roman"/>
                <w:b w:val="false"/>
                <w:i w:val="false"/>
                <w:color w:val="000000"/>
                <w:sz w:val="20"/>
              </w:rPr>
              <w:t>правил</w:t>
            </w:r>
            <w:r>
              <w:rPr>
                <w:rFonts w:ascii="Times New Roman"/>
                <w:b w:val="false"/>
                <w:i w:val="false"/>
                <w:color w:val="000000"/>
                <w:sz w:val="20"/>
              </w:rPr>
              <w:t xml:space="preserve"> караульной (вахтенной) службы лицом, входящим в состав караула (вахты), если это деяние повлекло причинение вреда охраняемым караулом (вахтой) объектам или наступление иных вредных последствий,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повлекшее тяжкие последствия, - </w:t>
            </w:r>
            <w:r>
              <w:br/>
            </w:r>
            <w:r>
              <w:rPr>
                <w:rFonts w:ascii="Times New Roman"/>
                <w:b w:val="false"/>
                <w:i w:val="false"/>
                <w:color w:val="000000"/>
                <w:sz w:val="20"/>
              </w:rPr>
              <w:t xml:space="preserve">
      наказывается лишением свободы на срок до семи лет. </w:t>
            </w:r>
            <w:r>
              <w:br/>
            </w:r>
            <w:r>
              <w:rPr>
                <w:rFonts w:ascii="Times New Roman"/>
                <w:b w:val="false"/>
                <w:i w:val="false"/>
                <w:color w:val="000000"/>
                <w:sz w:val="20"/>
              </w:rPr>
              <w:t xml:space="preserve">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377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378. Нарушение уставных правил несения </w:t>
            </w:r>
            <w:r>
              <w:br/>
            </w:r>
            <w:r>
              <w:rPr>
                <w:rFonts w:ascii="Times New Roman"/>
                <w:b w:val="false"/>
                <w:i w:val="false"/>
                <w:color w:val="000000"/>
                <w:sz w:val="20"/>
              </w:rPr>
              <w:t>
</w:t>
            </w:r>
            <w:r>
              <w:rPr>
                <w:rFonts w:ascii="Times New Roman"/>
                <w:b/>
                <w:i w:val="false"/>
                <w:color w:val="000000"/>
                <w:sz w:val="20"/>
              </w:rPr>
              <w:t xml:space="preserve">                  внутренней службы или патрулирования в </w:t>
            </w:r>
            <w:r>
              <w:br/>
            </w:r>
            <w:r>
              <w:rPr>
                <w:rFonts w:ascii="Times New Roman"/>
                <w:b w:val="false"/>
                <w:i w:val="false"/>
                <w:color w:val="000000"/>
                <w:sz w:val="20"/>
              </w:rPr>
              <w:t>
</w:t>
            </w:r>
            <w:r>
              <w:rPr>
                <w:rFonts w:ascii="Times New Roman"/>
                <w:b/>
                <w:i w:val="false"/>
                <w:color w:val="000000"/>
                <w:sz w:val="20"/>
              </w:rPr>
              <w:t xml:space="preserve">                  гарнизоне </w:t>
            </w:r>
          </w:p>
          <w:p>
            <w:pPr>
              <w:spacing w:after="20"/>
              <w:ind w:left="20"/>
              <w:jc w:val="both"/>
            </w:pPr>
            <w:r>
              <w:rPr>
                <w:rFonts w:ascii="Times New Roman"/>
                <w:b w:val="false"/>
                <w:i w:val="false"/>
                <w:color w:val="000000"/>
                <w:sz w:val="20"/>
              </w:rPr>
              <w:t>      1. Нарушение уставных </w:t>
            </w:r>
            <w:r>
              <w:rPr>
                <w:rFonts w:ascii="Times New Roman"/>
                <w:b w:val="false"/>
                <w:i w:val="false"/>
                <w:color w:val="000000"/>
                <w:sz w:val="20"/>
              </w:rPr>
              <w:t>правил</w:t>
            </w:r>
            <w:r>
              <w:rPr>
                <w:rFonts w:ascii="Times New Roman"/>
                <w:b w:val="false"/>
                <w:i w:val="false"/>
                <w:color w:val="000000"/>
                <w:sz w:val="20"/>
              </w:rPr>
              <w:t xml:space="preserve"> несения внутренней службы лицом, входящим в суточный наряд части (кроме караула и вахты), а равно нарушение уставных </w:t>
            </w:r>
            <w:r>
              <w:rPr>
                <w:rFonts w:ascii="Times New Roman"/>
                <w:b w:val="false"/>
                <w:i w:val="false"/>
                <w:color w:val="000000"/>
                <w:sz w:val="20"/>
              </w:rPr>
              <w:t>правил</w:t>
            </w:r>
            <w:r>
              <w:rPr>
                <w:rFonts w:ascii="Times New Roman"/>
                <w:b w:val="false"/>
                <w:i w:val="false"/>
                <w:color w:val="000000"/>
                <w:sz w:val="20"/>
              </w:rPr>
              <w:t xml:space="preserve"> патрулирования в гарнизоне и изданных в развитие этих правил приказов и распоряжений лицом, входящим в состав патрульного наряда, если они повлекли вредные последствия, предупреждение которых входило в обязанность данного лица, - </w:t>
            </w:r>
            <w:r>
              <w:br/>
            </w:r>
            <w:r>
              <w:rPr>
                <w:rFonts w:ascii="Times New Roman"/>
                <w:b w:val="false"/>
                <w:i w:val="false"/>
                <w:color w:val="000000"/>
                <w:sz w:val="20"/>
              </w:rPr>
              <w:t>
      наказываются ограничением по воинской службе на срок до двух лет либо содержанием на гауптвахте на срок до трех месяцев. </w:t>
            </w:r>
            <w:r>
              <w:br/>
            </w:r>
            <w:r>
              <w:rPr>
                <w:rFonts w:ascii="Times New Roman"/>
                <w:b w:val="false"/>
                <w:i w:val="false"/>
                <w:color w:val="000000"/>
                <w:sz w:val="20"/>
              </w:rPr>
              <w:t xml:space="preserve">
      2. Те же деяния, повлекшие тяжкие последствия,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Примечание. Военнослужащий, впервые совершивший деяния, предусмотренные частью первой настоящей статьи, при смягчающих обстоятельствах может быть освобожден от уголовной ответственности. </w:t>
            </w:r>
            <w:r>
              <w:br/>
            </w:r>
            <w:r>
              <w:rPr>
                <w:rFonts w:ascii="Times New Roman"/>
                <w:b w:val="false"/>
                <w:i w:val="false"/>
                <w:color w:val="000000"/>
                <w:sz w:val="20"/>
              </w:rPr>
              <w:t>
</w:t>
            </w:r>
            <w:r>
              <w:rPr>
                <w:rFonts w:ascii="Times New Roman"/>
                <w:b w:val="false"/>
                <w:i w:val="false"/>
                <w:color w:val="ff0000"/>
                <w:sz w:val="20"/>
              </w:rPr>
              <w:t xml:space="preserve">      Сноска. Статья 378 с изменениями, внесенными законами РК от 21.12.2002 </w:t>
            </w:r>
            <w:r>
              <w:rPr>
                <w:rFonts w:ascii="Times New Roman"/>
                <w:b w:val="false"/>
                <w:i w:val="false"/>
                <w:color w:val="000000"/>
                <w:sz w:val="20"/>
              </w:rPr>
              <w:t>N 363</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379. Нарушение правил несения службы по охране </w:t>
            </w:r>
            <w:r>
              <w:br/>
            </w:r>
            <w:r>
              <w:rPr>
                <w:rFonts w:ascii="Times New Roman"/>
                <w:b w:val="false"/>
                <w:i w:val="false"/>
                <w:color w:val="000000"/>
                <w:sz w:val="20"/>
              </w:rPr>
              <w:t>
</w:t>
            </w:r>
            <w:r>
              <w:rPr>
                <w:rFonts w:ascii="Times New Roman"/>
                <w:b/>
                <w:i w:val="false"/>
                <w:color w:val="000000"/>
                <w:sz w:val="20"/>
              </w:rPr>
              <w:t xml:space="preserve">                  общественного порядка и обеспечению </w:t>
            </w:r>
            <w:r>
              <w:br/>
            </w:r>
            <w:r>
              <w:rPr>
                <w:rFonts w:ascii="Times New Roman"/>
                <w:b w:val="false"/>
                <w:i w:val="false"/>
                <w:color w:val="000000"/>
                <w:sz w:val="20"/>
              </w:rPr>
              <w:t>
</w:t>
            </w:r>
            <w:r>
              <w:rPr>
                <w:rFonts w:ascii="Times New Roman"/>
                <w:b/>
                <w:i w:val="false"/>
                <w:color w:val="000000"/>
                <w:sz w:val="20"/>
              </w:rPr>
              <w:t xml:space="preserve">                  общественной безопасности </w:t>
            </w:r>
          </w:p>
          <w:p>
            <w:pPr>
              <w:spacing w:after="20"/>
              <w:ind w:left="20"/>
              <w:jc w:val="both"/>
            </w:pPr>
            <w:r>
              <w:rPr>
                <w:rFonts w:ascii="Times New Roman"/>
                <w:b w:val="false"/>
                <w:i w:val="false"/>
                <w:color w:val="000000"/>
                <w:sz w:val="20"/>
              </w:rPr>
              <w:t xml:space="preserve">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повлекло тяжкие последствия,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379 в редакции Закона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w:t>
            </w:r>
          </w:p>
          <w:p>
            <w:pPr>
              <w:spacing w:after="20"/>
              <w:ind w:left="20"/>
              <w:jc w:val="both"/>
            </w:pPr>
            <w:r>
              <w:rPr>
                <w:rFonts w:ascii="Times New Roman"/>
                <w:b/>
                <w:i w:val="false"/>
                <w:color w:val="000000"/>
                <w:sz w:val="20"/>
              </w:rPr>
              <w:t>      Статья 380. Злоупотребление властью</w:t>
            </w:r>
          </w:p>
          <w:p>
            <w:pPr>
              <w:spacing w:after="20"/>
              <w:ind w:left="20"/>
              <w:jc w:val="both"/>
            </w:pPr>
            <w:r>
              <w:rPr>
                <w:rFonts w:ascii="Times New Roman"/>
                <w:b w:val="false"/>
                <w:i w:val="false"/>
                <w:color w:val="000000"/>
                <w:sz w:val="20"/>
              </w:rPr>
              <w:t>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наказывается ограничением по воинской службе на срок до двух лет либо содержанием на гауптвахте на срок до трех месяцев или лишением свободы на срок до четырех лет.</w:t>
            </w:r>
            <w:r>
              <w:br/>
            </w:r>
            <w:r>
              <w:rPr>
                <w:rFonts w:ascii="Times New Roman"/>
                <w:b w:val="false"/>
                <w:i w:val="false"/>
                <w:color w:val="000000"/>
                <w:sz w:val="20"/>
              </w:rPr>
              <w:t>
      2. То же деяние, повлекшее тяжкие последствия, –</w:t>
            </w:r>
            <w:r>
              <w:br/>
            </w:r>
            <w:r>
              <w:rPr>
                <w:rFonts w:ascii="Times New Roman"/>
                <w:b w:val="false"/>
                <w:i w:val="false"/>
                <w:color w:val="000000"/>
                <w:sz w:val="20"/>
              </w:rPr>
              <w:t>
      наказывается лишением свободы на срок от четырех до семи лет.</w:t>
            </w:r>
            <w:r>
              <w:br/>
            </w:r>
            <w:r>
              <w:rPr>
                <w:rFonts w:ascii="Times New Roman"/>
                <w:b w:val="false"/>
                <w:i w:val="false"/>
                <w:color w:val="000000"/>
                <w:sz w:val="20"/>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0"/>
              </w:rPr>
              <w:t>
      наказываются лишением свободы на срок от семи до пятнадцати лет.</w:t>
            </w:r>
            <w:r>
              <w:br/>
            </w:r>
            <w:r>
              <w:rPr>
                <w:rFonts w:ascii="Times New Roman"/>
                <w:b w:val="false"/>
                <w:i w:val="false"/>
                <w:color w:val="000000"/>
                <w:sz w:val="20"/>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0"/>
              </w:rPr>
              <w:t>
      наказываются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Сноска. Статья 380 в редакции Закона РК от 09.11.2011 </w:t>
            </w:r>
            <w:r>
              <w:rPr>
                <w:rFonts w:ascii="Times New Roman"/>
                <w:b w:val="false"/>
                <w:i w:val="false"/>
                <w:color w:val="000000"/>
                <w:sz w:val="20"/>
              </w:rPr>
              <w:t xml:space="preserve">№ 490-IV </w:t>
            </w:r>
            <w:r>
              <w:rPr>
                <w:rFonts w:ascii="Times New Roman"/>
                <w:b w:val="false"/>
                <w:i w:val="false"/>
                <w:color w:val="ff0000"/>
                <w:sz w:val="20"/>
              </w:rPr>
              <w:t>(вводится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ff0000"/>
                <w:sz w:val="20"/>
              </w:rPr>
              <w:t>      </w:t>
            </w:r>
            <w:r>
              <w:rPr>
                <w:rFonts w:ascii="Times New Roman"/>
                <w:b/>
                <w:i w:val="false"/>
                <w:color w:val="000000"/>
                <w:sz w:val="20"/>
              </w:rPr>
              <w:t>Статья 380-1. Превышение власти или служебных полномочий</w:t>
            </w:r>
          </w:p>
          <w:p>
            <w:pPr>
              <w:spacing w:after="20"/>
              <w:ind w:left="20"/>
              <w:jc w:val="both"/>
            </w:pPr>
            <w:r>
              <w:rPr>
                <w:rFonts w:ascii="Times New Roman"/>
                <w:b w:val="false"/>
                <w:i w:val="false"/>
                <w:color w:val="000000"/>
                <w:sz w:val="20"/>
              </w:rPr>
              <w:t>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наказывается ограничением по воинской службе на срок до двух лет либо содержанием на гауптвахте на срок до трех месяцев или лишением свободы на срок от двух до пяти лет.</w:t>
            </w:r>
            <w:r>
              <w:br/>
            </w:r>
            <w:r>
              <w:rPr>
                <w:rFonts w:ascii="Times New Roman"/>
                <w:b w:val="false"/>
                <w:i w:val="false"/>
                <w:color w:val="000000"/>
                <w:sz w:val="20"/>
              </w:rPr>
              <w:t>
      2. То же деяние, повлекшее тяжкие последствия либо совершенное:</w:t>
            </w:r>
            <w:r>
              <w:br/>
            </w:r>
            <w:r>
              <w:rPr>
                <w:rFonts w:ascii="Times New Roman"/>
                <w:b w:val="false"/>
                <w:i w:val="false"/>
                <w:color w:val="000000"/>
                <w:sz w:val="20"/>
              </w:rPr>
              <w:t>
      а) с применением насилия или угрозы его применения;</w:t>
            </w:r>
            <w:r>
              <w:br/>
            </w:r>
            <w:r>
              <w:rPr>
                <w:rFonts w:ascii="Times New Roman"/>
                <w:b w:val="false"/>
                <w:i w:val="false"/>
                <w:color w:val="000000"/>
                <w:sz w:val="20"/>
              </w:rPr>
              <w:t>
      б) с применением оружия или специальных средств;</w:t>
            </w:r>
            <w:r>
              <w:br/>
            </w:r>
            <w:r>
              <w:rPr>
                <w:rFonts w:ascii="Times New Roman"/>
                <w:b w:val="false"/>
                <w:i w:val="false"/>
                <w:color w:val="000000"/>
                <w:sz w:val="20"/>
              </w:rPr>
              <w:t>
      в)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0"/>
              </w:rPr>
              <w:t>
      наказывается лишением свободы на срок от пяти до десяти лет.</w:t>
            </w:r>
            <w:r>
              <w:br/>
            </w:r>
            <w:r>
              <w:rPr>
                <w:rFonts w:ascii="Times New Roman"/>
                <w:b w:val="false"/>
                <w:i w:val="false"/>
                <w:color w:val="000000"/>
                <w:sz w:val="20"/>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0"/>
              </w:rPr>
              <w:t>
      наказываются лишением свободы на срок от семи до пятнадцати лет.</w:t>
            </w:r>
            <w:r>
              <w:br/>
            </w:r>
            <w:r>
              <w:rPr>
                <w:rFonts w:ascii="Times New Roman"/>
                <w:b w:val="false"/>
                <w:i w:val="false"/>
                <w:color w:val="000000"/>
                <w:sz w:val="20"/>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0"/>
              </w:rPr>
              <w:t>
      наказываются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380-1 в соответствии с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Статья 380-2. Бездействие власти</w:t>
            </w:r>
            <w:r>
              <w:br/>
            </w:r>
            <w:r>
              <w:rPr>
                <w:rFonts w:ascii="Times New Roman"/>
                <w:b w:val="false"/>
                <w:i w:val="false"/>
                <w:color w:val="000000"/>
                <w:sz w:val="20"/>
              </w:rPr>
              <w:t>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0"/>
              </w:rPr>
              <w:t>
      наказывается ограничением по воинской службе на срок до двух лет либо лишением свободы на срок до трех лет.</w:t>
            </w:r>
            <w:r>
              <w:br/>
            </w:r>
            <w:r>
              <w:rPr>
                <w:rFonts w:ascii="Times New Roman"/>
                <w:b w:val="false"/>
                <w:i w:val="false"/>
                <w:color w:val="000000"/>
                <w:sz w:val="20"/>
              </w:rPr>
              <w:t>
      2. То же деяние, повлекшее тяжкие последствия, –</w:t>
            </w:r>
            <w:r>
              <w:br/>
            </w:r>
            <w:r>
              <w:rPr>
                <w:rFonts w:ascii="Times New Roman"/>
                <w:b w:val="false"/>
                <w:i w:val="false"/>
                <w:color w:val="000000"/>
                <w:sz w:val="20"/>
              </w:rPr>
              <w:t>
      наказывается лишением свободы на срок от четырех до восьми лет.</w:t>
            </w:r>
            <w:r>
              <w:br/>
            </w:r>
            <w:r>
              <w:rPr>
                <w:rFonts w:ascii="Times New Roman"/>
                <w:b w:val="false"/>
                <w:i w:val="false"/>
                <w:color w:val="000000"/>
                <w:sz w:val="20"/>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0"/>
              </w:rPr>
              <w:t>
      наказываются лишением свободы на срок от пяти до десяти лет.</w:t>
            </w:r>
            <w:r>
              <w:br/>
            </w:r>
            <w:r>
              <w:rPr>
                <w:rFonts w:ascii="Times New Roman"/>
                <w:b w:val="false"/>
                <w:i w:val="false"/>
                <w:color w:val="000000"/>
                <w:sz w:val="20"/>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0"/>
              </w:rPr>
              <w:t>
      наказываются лишением свободы на срок от десяти до двадцати лет.</w:t>
            </w:r>
            <w:r>
              <w:br/>
            </w: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380-2 в соответствии с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Статья 381. Халатное отношение к службе</w:t>
            </w:r>
          </w:p>
          <w:p>
            <w:pPr>
              <w:spacing w:after="20"/>
              <w:ind w:left="20"/>
              <w:jc w:val="both"/>
            </w:pPr>
            <w:r>
              <w:rPr>
                <w:rFonts w:ascii="Times New Roman"/>
                <w:b w:val="false"/>
                <w:i w:val="false"/>
                <w:color w:val="000000"/>
                <w:sz w:val="20"/>
              </w:rPr>
              <w:t xml:space="preserve">      1. Халатное отношение начальника или должностного лица к службе, причинившее существенный вред,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повлекшее тяжкие последствия, - </w:t>
            </w:r>
            <w:r>
              <w:br/>
            </w:r>
            <w:r>
              <w:rPr>
                <w:rFonts w:ascii="Times New Roman"/>
                <w:b w:val="false"/>
                <w:i w:val="false"/>
                <w:color w:val="000000"/>
                <w:sz w:val="20"/>
              </w:rPr>
              <w:t xml:space="preserve">
      наказывается лишением свободы на срок до семи лет. </w:t>
            </w:r>
            <w:r>
              <w:br/>
            </w:r>
            <w:r>
              <w:rPr>
                <w:rFonts w:ascii="Times New Roman"/>
                <w:b w:val="false"/>
                <w:i w:val="false"/>
                <w:color w:val="000000"/>
                <w:sz w:val="20"/>
              </w:rPr>
              <w:t xml:space="preserve">
      3. Деяния, предусмотренные частями первой или второй настоящей статьи, совершенные в военное время или в боевой обстановке, - </w:t>
            </w:r>
            <w:r>
              <w:br/>
            </w:r>
            <w:r>
              <w:rPr>
                <w:rFonts w:ascii="Times New Roman"/>
                <w:b w:val="false"/>
                <w:i w:val="false"/>
                <w:color w:val="000000"/>
                <w:sz w:val="20"/>
              </w:rPr>
              <w:t xml:space="preserve">
      наказываются лишением свободы на срок от трех до десяти лет. </w:t>
            </w:r>
            <w:r>
              <w:br/>
            </w:r>
            <w:r>
              <w:rPr>
                <w:rFonts w:ascii="Times New Roman"/>
                <w:b w:val="false"/>
                <w:i w:val="false"/>
                <w:color w:val="000000"/>
                <w:sz w:val="20"/>
              </w:rPr>
              <w:t xml:space="preserve">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 </w:t>
            </w:r>
            <w:r>
              <w:br/>
            </w:r>
            <w:r>
              <w:rPr>
                <w:rFonts w:ascii="Times New Roman"/>
                <w:b w:val="false"/>
                <w:i w:val="false"/>
                <w:color w:val="000000"/>
                <w:sz w:val="20"/>
              </w:rPr>
              <w:t>
      </w:t>
            </w:r>
            <w:r>
              <w:rPr>
                <w:rFonts w:ascii="Times New Roman"/>
                <w:b w:val="false"/>
                <w:i w:val="false"/>
                <w:color w:val="ff0000"/>
                <w:sz w:val="20"/>
              </w:rPr>
              <w:t>Сноска. Статья 381 с изменением, внесенным Законом РК</w:t>
            </w:r>
            <w:r>
              <w:rPr>
                <w:rFonts w:ascii="Times New Roman"/>
                <w:b w:val="false"/>
                <w:i w:val="false"/>
                <w:color w:val="000000"/>
                <w:sz w:val="20"/>
              </w:rPr>
              <w:t> </w:t>
            </w:r>
            <w:r>
              <w:rPr>
                <w:rFonts w:ascii="Times New Roman"/>
                <w:b w:val="false"/>
                <w:i w:val="false"/>
                <w:color w:val="ff0000"/>
                <w:sz w:val="20"/>
              </w:rPr>
              <w:t xml:space="preserve">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382. Оставление погибающего военного корабля </w:t>
            </w:r>
          </w:p>
          <w:p>
            <w:pPr>
              <w:spacing w:after="20"/>
              <w:ind w:left="20"/>
              <w:jc w:val="both"/>
            </w:pPr>
            <w:r>
              <w:rPr>
                <w:rFonts w:ascii="Times New Roman"/>
                <w:b w:val="false"/>
                <w:i w:val="false"/>
                <w:color w:val="000000"/>
                <w:sz w:val="20"/>
              </w:rPr>
              <w:t xml:space="preserve">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совершенное в военное время или в боевой обстановке, - </w:t>
            </w:r>
            <w:r>
              <w:br/>
            </w:r>
            <w:r>
              <w:rPr>
                <w:rFonts w:ascii="Times New Roman"/>
                <w:b w:val="false"/>
                <w:i w:val="false"/>
                <w:color w:val="000000"/>
                <w:sz w:val="20"/>
              </w:rPr>
              <w:t xml:space="preserve">
      наказывается лишением свободы на срок от пяти до десяти лет.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382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383. Сдача или оставление противнику средств </w:t>
            </w:r>
            <w:r>
              <w:br/>
            </w:r>
            <w:r>
              <w:rPr>
                <w:rFonts w:ascii="Times New Roman"/>
                <w:b w:val="false"/>
                <w:i w:val="false"/>
                <w:color w:val="000000"/>
                <w:sz w:val="20"/>
              </w:rPr>
              <w:t>
</w:t>
            </w:r>
            <w:r>
              <w:rPr>
                <w:rFonts w:ascii="Times New Roman"/>
                <w:b/>
                <w:i w:val="false"/>
                <w:color w:val="000000"/>
                <w:sz w:val="20"/>
              </w:rPr>
              <w:t xml:space="preserve">                  ведения войны </w:t>
            </w:r>
          </w:p>
          <w:p>
            <w:pPr>
              <w:spacing w:after="20"/>
              <w:ind w:left="20"/>
              <w:jc w:val="both"/>
            </w:pPr>
            <w:r>
              <w:rPr>
                <w:rFonts w:ascii="Times New Roman"/>
                <w:b w:val="false"/>
                <w:i w:val="false"/>
                <w:color w:val="000000"/>
                <w:sz w:val="20"/>
              </w:rPr>
              <w:t xml:space="preserve">      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 </w:t>
            </w:r>
            <w:r>
              <w:br/>
            </w:r>
            <w:r>
              <w:rPr>
                <w:rFonts w:ascii="Times New Roman"/>
                <w:b w:val="false"/>
                <w:i w:val="false"/>
                <w:color w:val="000000"/>
                <w:sz w:val="20"/>
              </w:rPr>
              <w:t>
      наказываются лишением свободы на срок от десяти до двадцати лет либо смертной казнью или пожизненным лишением свободы.</w:t>
            </w:r>
            <w:r>
              <w:br/>
            </w:r>
            <w:r>
              <w:rPr>
                <w:rFonts w:ascii="Times New Roman"/>
                <w:b w:val="false"/>
                <w:i w:val="false"/>
                <w:color w:val="000000"/>
                <w:sz w:val="20"/>
              </w:rPr>
              <w:t>
      </w:t>
            </w:r>
            <w:r>
              <w:rPr>
                <w:rFonts w:ascii="Times New Roman"/>
                <w:b w:val="false"/>
                <w:i w:val="false"/>
                <w:color w:val="ff0000"/>
                <w:sz w:val="20"/>
              </w:rPr>
              <w:t xml:space="preserve">Сноска. Статья 383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Статья 384. Добровольная сдача в плен </w:t>
            </w:r>
          </w:p>
          <w:p>
            <w:pPr>
              <w:spacing w:after="20"/>
              <w:ind w:left="20"/>
              <w:jc w:val="both"/>
            </w:pPr>
            <w:r>
              <w:rPr>
                <w:rFonts w:ascii="Times New Roman"/>
                <w:b w:val="false"/>
                <w:i w:val="false"/>
                <w:color w:val="000000"/>
                <w:sz w:val="20"/>
              </w:rPr>
              <w:t xml:space="preserve">      Добровольная сдача в плен по трусости или малодушию - </w:t>
            </w:r>
            <w:r>
              <w:br/>
            </w:r>
            <w:r>
              <w:rPr>
                <w:rFonts w:ascii="Times New Roman"/>
                <w:b w:val="false"/>
                <w:i w:val="false"/>
                <w:color w:val="000000"/>
                <w:sz w:val="20"/>
              </w:rPr>
              <w:t>
      наказывается лишением свободы на срок от пяти до десяти лет.</w:t>
            </w:r>
            <w:r>
              <w:br/>
            </w:r>
            <w:r>
              <w:rPr>
                <w:rFonts w:ascii="Times New Roman"/>
                <w:b w:val="false"/>
                <w:i w:val="false"/>
                <w:color w:val="000000"/>
                <w:sz w:val="20"/>
              </w:rPr>
              <w:t>
      </w:t>
            </w:r>
            <w:r>
              <w:rPr>
                <w:rFonts w:ascii="Times New Roman"/>
                <w:b w:val="false"/>
                <w:i w:val="false"/>
                <w:color w:val="ff0000"/>
                <w:sz w:val="20"/>
              </w:rPr>
              <w:t xml:space="preserve">Сноска. Статья 384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385. Мародерство </w:t>
            </w:r>
          </w:p>
          <w:p>
            <w:pPr>
              <w:spacing w:after="20"/>
              <w:ind w:left="20"/>
              <w:jc w:val="both"/>
            </w:pPr>
            <w:r>
              <w:rPr>
                <w:rFonts w:ascii="Times New Roman"/>
                <w:b w:val="false"/>
                <w:i w:val="false"/>
                <w:color w:val="000000"/>
                <w:sz w:val="20"/>
              </w:rPr>
              <w:t xml:space="preserve">      Похищение на поле сражения вещей, находящихся при убитых и раненых (мародерство), - </w:t>
            </w:r>
            <w:r>
              <w:br/>
            </w:r>
            <w:r>
              <w:rPr>
                <w:rFonts w:ascii="Times New Roman"/>
                <w:b w:val="false"/>
                <w:i w:val="false"/>
                <w:color w:val="000000"/>
                <w:sz w:val="20"/>
              </w:rPr>
              <w:t>
      наказывается лишением свободы на срок от пяти до десяти лет.</w:t>
            </w:r>
            <w:r>
              <w:br/>
            </w:r>
            <w:r>
              <w:rPr>
                <w:rFonts w:ascii="Times New Roman"/>
                <w:b w:val="false"/>
                <w:i w:val="false"/>
                <w:color w:val="000000"/>
                <w:sz w:val="20"/>
              </w:rPr>
              <w:t>
      </w:t>
            </w:r>
            <w:r>
              <w:rPr>
                <w:rFonts w:ascii="Times New Roman"/>
                <w:b w:val="false"/>
                <w:i w:val="false"/>
                <w:color w:val="ff0000"/>
                <w:sz w:val="20"/>
              </w:rPr>
              <w:t xml:space="preserve">Сноска. Статья 385 с изменением, внесенным Законом РК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386. Разглашение секретных сведений </w:t>
            </w:r>
            <w:r>
              <w:br/>
            </w:r>
            <w:r>
              <w:rPr>
                <w:rFonts w:ascii="Times New Roman"/>
                <w:b w:val="false"/>
                <w:i w:val="false"/>
                <w:color w:val="000000"/>
                <w:sz w:val="20"/>
              </w:rPr>
              <w:t>
</w:t>
            </w:r>
            <w:r>
              <w:rPr>
                <w:rFonts w:ascii="Times New Roman"/>
                <w:b/>
                <w:i w:val="false"/>
                <w:color w:val="000000"/>
                <w:sz w:val="20"/>
              </w:rPr>
              <w:t xml:space="preserve">                  военного характера или утрата документов, </w:t>
            </w:r>
            <w:r>
              <w:br/>
            </w:r>
            <w:r>
              <w:rPr>
                <w:rFonts w:ascii="Times New Roman"/>
                <w:b w:val="false"/>
                <w:i w:val="false"/>
                <w:color w:val="000000"/>
                <w:sz w:val="20"/>
              </w:rPr>
              <w:t>
</w:t>
            </w:r>
            <w:r>
              <w:rPr>
                <w:rFonts w:ascii="Times New Roman"/>
                <w:b/>
                <w:i w:val="false"/>
                <w:color w:val="000000"/>
                <w:sz w:val="20"/>
              </w:rPr>
              <w:t xml:space="preserve">                  содержащих секретные сведения военного </w:t>
            </w:r>
            <w:r>
              <w:br/>
            </w:r>
            <w:r>
              <w:rPr>
                <w:rFonts w:ascii="Times New Roman"/>
                <w:b w:val="false"/>
                <w:i w:val="false"/>
                <w:color w:val="000000"/>
                <w:sz w:val="20"/>
              </w:rPr>
              <w:t>
</w:t>
            </w:r>
            <w:r>
              <w:rPr>
                <w:rFonts w:ascii="Times New Roman"/>
                <w:b/>
                <w:i w:val="false"/>
                <w:color w:val="000000"/>
                <w:sz w:val="20"/>
              </w:rPr>
              <w:t xml:space="preserve">                  характера </w:t>
            </w:r>
          </w:p>
          <w:p>
            <w:pPr>
              <w:spacing w:after="20"/>
              <w:ind w:left="20"/>
              <w:jc w:val="both"/>
            </w:pPr>
            <w:r>
              <w:rPr>
                <w:rFonts w:ascii="Times New Roman"/>
                <w:b w:val="false"/>
                <w:i w:val="false"/>
                <w:color w:val="000000"/>
                <w:sz w:val="20"/>
              </w:rPr>
              <w:t>      1. Утрата документов или предметов, содержащих секретные сведения военного характера, не содержащих </w:t>
            </w:r>
            <w:r>
              <w:rPr>
                <w:rFonts w:ascii="Times New Roman"/>
                <w:b w:val="false"/>
                <w:i w:val="false"/>
                <w:color w:val="000000"/>
                <w:sz w:val="20"/>
              </w:rPr>
              <w:t>государственной тайны</w:t>
            </w:r>
            <w:r>
              <w:rPr>
                <w:rFonts w:ascii="Times New Roman"/>
                <w:b w:val="false"/>
                <w:i w:val="false"/>
                <w:color w:val="000000"/>
                <w:sz w:val="20"/>
              </w:rPr>
              <w:t>, лицом, которому эти документы или предметы доверены по службе, если утрата явилась результатом нарушения установленных </w:t>
            </w:r>
            <w:r>
              <w:rPr>
                <w:rFonts w:ascii="Times New Roman"/>
                <w:b w:val="false"/>
                <w:i w:val="false"/>
                <w:color w:val="000000"/>
                <w:sz w:val="20"/>
              </w:rPr>
              <w:t>правил</w:t>
            </w:r>
            <w:r>
              <w:rPr>
                <w:rFonts w:ascii="Times New Roman"/>
                <w:b w:val="false"/>
                <w:i w:val="false"/>
                <w:color w:val="000000"/>
                <w:sz w:val="20"/>
              </w:rPr>
              <w:t xml:space="preserve"> обращения с указанными документами и предметами, - </w:t>
            </w:r>
            <w:r>
              <w:br/>
            </w:r>
            <w:r>
              <w:rPr>
                <w:rFonts w:ascii="Times New Roman"/>
                <w:b w:val="false"/>
                <w:i w:val="false"/>
                <w:color w:val="000000"/>
                <w:sz w:val="20"/>
              </w:rPr>
              <w:t xml:space="preserve">
      наказывается ограничением по воинской службе на срок до одного года, либо содержанием на гауптвахте на срок до двух месяцев, либо лишением свободы на срок до одного года. </w:t>
            </w:r>
            <w:r>
              <w:br/>
            </w:r>
            <w:r>
              <w:rPr>
                <w:rFonts w:ascii="Times New Roman"/>
                <w:b w:val="false"/>
                <w:i w:val="false"/>
                <w:color w:val="000000"/>
                <w:sz w:val="20"/>
              </w:rPr>
              <w:t xml:space="preserve">
      2. Разглашение секретных сведений военного характера, не содержащих государственной тайны, лицом, которому эти сведения были доверены или стали известны по службе, - </w:t>
            </w:r>
            <w:r>
              <w:br/>
            </w:r>
            <w:r>
              <w:rPr>
                <w:rFonts w:ascii="Times New Roman"/>
                <w:b w:val="false"/>
                <w:i w:val="false"/>
                <w:color w:val="000000"/>
                <w:sz w:val="20"/>
              </w:rPr>
              <w:t xml:space="preserve">
      наказывается ограничением по воинской службе на срок до двух лет либо лишением свободы на тот же срок. </w:t>
            </w:r>
            <w:r>
              <w:br/>
            </w:r>
            <w:r>
              <w:rPr>
                <w:rFonts w:ascii="Times New Roman"/>
                <w:b w:val="false"/>
                <w:i w:val="false"/>
                <w:color w:val="000000"/>
                <w:sz w:val="20"/>
              </w:rPr>
              <w:t xml:space="preserve">
      3. Деяния, предусмотренные частями первой или второй настоящей статьи, повлекшие причинение крупного ущерба или наступление иных тяжких последствий, - </w:t>
            </w:r>
            <w:r>
              <w:br/>
            </w:r>
            <w:r>
              <w:rPr>
                <w:rFonts w:ascii="Times New Roman"/>
                <w:b w:val="false"/>
                <w:i w:val="false"/>
                <w:color w:val="000000"/>
                <w:sz w:val="20"/>
              </w:rPr>
              <w:t xml:space="preserve">
      наказываются лишением свободы на срок от пяти до десяти лет. </w:t>
            </w:r>
            <w:r>
              <w:br/>
            </w:r>
            <w:r>
              <w:rPr>
                <w:rFonts w:ascii="Times New Roman"/>
                <w:b w:val="false"/>
                <w:i w:val="false"/>
                <w:color w:val="000000"/>
                <w:sz w:val="20"/>
              </w:rPr>
              <w:t>
</w:t>
            </w:r>
            <w:r>
              <w:rPr>
                <w:rFonts w:ascii="Times New Roman"/>
                <w:b w:val="false"/>
                <w:i w:val="false"/>
                <w:color w:val="ff0000"/>
                <w:sz w:val="20"/>
              </w:rPr>
              <w:t xml:space="preserve">      Сноска. Статья 386 с изменениями, внесенными законами РК от 05.05.2000 </w:t>
            </w:r>
            <w:r>
              <w:rPr>
                <w:rFonts w:ascii="Times New Roman"/>
                <w:b w:val="false"/>
                <w:i w:val="false"/>
                <w:color w:val="000000"/>
                <w:sz w:val="20"/>
              </w:rPr>
              <w:t>N 47</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387. Умышленное уничтожение или повреждение </w:t>
            </w:r>
            <w:r>
              <w:br/>
            </w:r>
            <w:r>
              <w:rPr>
                <w:rFonts w:ascii="Times New Roman"/>
                <w:b w:val="false"/>
                <w:i w:val="false"/>
                <w:color w:val="000000"/>
                <w:sz w:val="20"/>
              </w:rPr>
              <w:t>
</w:t>
            </w:r>
            <w:r>
              <w:rPr>
                <w:rFonts w:ascii="Times New Roman"/>
                <w:b/>
                <w:i w:val="false"/>
                <w:color w:val="000000"/>
                <w:sz w:val="20"/>
              </w:rPr>
              <w:t xml:space="preserve">                  военного имущества </w:t>
            </w:r>
          </w:p>
          <w:p>
            <w:pPr>
              <w:spacing w:after="20"/>
              <w:ind w:left="20"/>
              <w:jc w:val="both"/>
            </w:pPr>
            <w:r>
              <w:rPr>
                <w:rFonts w:ascii="Times New Roman"/>
                <w:b w:val="false"/>
                <w:i w:val="false"/>
                <w:color w:val="000000"/>
                <w:sz w:val="20"/>
              </w:rPr>
              <w:t xml:space="preserve">      1. Умышленное уничтожение или повреждение оружия, боеприпасов, средств передвижения, военной техники или иного военного имущества - </w:t>
            </w:r>
            <w:r>
              <w:br/>
            </w:r>
            <w:r>
              <w:rPr>
                <w:rFonts w:ascii="Times New Roman"/>
                <w:b w:val="false"/>
                <w:i w:val="false"/>
                <w:color w:val="000000"/>
                <w:sz w:val="20"/>
              </w:rPr>
              <w:t xml:space="preserve">
      наказываются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Те же действия, повлекшие тяжкие последствия, - </w:t>
            </w:r>
            <w:r>
              <w:br/>
            </w:r>
            <w:r>
              <w:rPr>
                <w:rFonts w:ascii="Times New Roman"/>
                <w:b w:val="false"/>
                <w:i w:val="false"/>
                <w:color w:val="000000"/>
                <w:sz w:val="20"/>
              </w:rPr>
              <w:t xml:space="preserve">
      наказываются лишением свободы на срок до пяти лет.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387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388. Неосторожное уничтожение или повреждение </w:t>
            </w:r>
            <w:r>
              <w:br/>
            </w:r>
            <w:r>
              <w:rPr>
                <w:rFonts w:ascii="Times New Roman"/>
                <w:b w:val="false"/>
                <w:i w:val="false"/>
                <w:color w:val="000000"/>
                <w:sz w:val="20"/>
              </w:rPr>
              <w:t>
</w:t>
            </w:r>
            <w:r>
              <w:rPr>
                <w:rFonts w:ascii="Times New Roman"/>
                <w:b/>
                <w:i w:val="false"/>
                <w:color w:val="000000"/>
                <w:sz w:val="20"/>
              </w:rPr>
              <w:t xml:space="preserve">                  военного имущества </w:t>
            </w:r>
          </w:p>
          <w:p>
            <w:pPr>
              <w:spacing w:after="20"/>
              <w:ind w:left="20"/>
              <w:jc w:val="both"/>
            </w:pPr>
            <w:r>
              <w:rPr>
                <w:rFonts w:ascii="Times New Roman"/>
                <w:b w:val="false"/>
                <w:i w:val="false"/>
                <w:color w:val="000000"/>
                <w:sz w:val="20"/>
              </w:rPr>
              <w:t>      Неосторожное уничтожение или повреждение оружия, боеприпасов, средств передвижения либо предметов военной техники, повлекшие </w:t>
            </w:r>
            <w:r>
              <w:rPr>
                <w:rFonts w:ascii="Times New Roman"/>
                <w:b w:val="false"/>
                <w:i w:val="false"/>
                <w:color w:val="000000"/>
                <w:sz w:val="20"/>
              </w:rPr>
              <w:t>тяжкие последствия</w:t>
            </w:r>
            <w:r>
              <w:rPr>
                <w:rFonts w:ascii="Times New Roman"/>
                <w:b w:val="false"/>
                <w:i w:val="false"/>
                <w:color w:val="000000"/>
                <w:sz w:val="20"/>
              </w:rPr>
              <w:t xml:space="preserve">, - </w:t>
            </w:r>
            <w:r>
              <w:br/>
            </w:r>
            <w:r>
              <w:rPr>
                <w:rFonts w:ascii="Times New Roman"/>
                <w:b w:val="false"/>
                <w:i w:val="false"/>
                <w:color w:val="000000"/>
                <w:sz w:val="20"/>
              </w:rPr>
              <w:t xml:space="preserve">
      наказываются ограничением по воинской службе на срок до одного года, либо содержанием на гауптвахте на срок до трех месяцев, либо лишением свободы на срок до одного года.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388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389. Утрата военного имущества </w:t>
            </w:r>
          </w:p>
          <w:p>
            <w:pPr>
              <w:spacing w:after="20"/>
              <w:ind w:left="20"/>
              <w:jc w:val="both"/>
            </w:pPr>
            <w:r>
              <w:rPr>
                <w:rFonts w:ascii="Times New Roman"/>
                <w:b w:val="false"/>
                <w:i w:val="false"/>
                <w:color w:val="000000"/>
                <w:sz w:val="20"/>
              </w:rPr>
              <w:t>      Нарушение </w:t>
            </w:r>
            <w:r>
              <w:rPr>
                <w:rFonts w:ascii="Times New Roman"/>
                <w:b w:val="false"/>
                <w:i w:val="false"/>
                <w:color w:val="000000"/>
                <w:sz w:val="20"/>
              </w:rPr>
              <w:t>правил</w:t>
            </w:r>
            <w:r>
              <w:rPr>
                <w:rFonts w:ascii="Times New Roman"/>
                <w:b w:val="false"/>
                <w:i w:val="false"/>
                <w:color w:val="000000"/>
                <w:sz w:val="20"/>
              </w:rPr>
              <w:t xml:space="preserve"> сбережения вверенных для служебного пользования оружия, боеприпасов или предметов военной техники, если это повлекло их утрату,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w:t>
            </w:r>
            <w:r>
              <w:rPr>
                <w:rFonts w:ascii="Times New Roman"/>
                <w:b w:val="false"/>
                <w:i w:val="false"/>
                <w:color w:val="ff0000"/>
                <w:sz w:val="20"/>
              </w:rPr>
              <w:t xml:space="preserve">Сноска. Статья 389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390. Нарушение правил обращения с оружием, а </w:t>
            </w:r>
            <w:r>
              <w:br/>
            </w:r>
            <w:r>
              <w:rPr>
                <w:rFonts w:ascii="Times New Roman"/>
                <w:b w:val="false"/>
                <w:i w:val="false"/>
                <w:color w:val="000000"/>
                <w:sz w:val="20"/>
              </w:rPr>
              <w:t>
</w:t>
            </w:r>
            <w:r>
              <w:rPr>
                <w:rFonts w:ascii="Times New Roman"/>
                <w:b/>
                <w:i w:val="false"/>
                <w:color w:val="000000"/>
                <w:sz w:val="20"/>
              </w:rPr>
              <w:t xml:space="preserve">                  также веществами и предметами, </w:t>
            </w:r>
            <w:r>
              <w:br/>
            </w:r>
            <w:r>
              <w:rPr>
                <w:rFonts w:ascii="Times New Roman"/>
                <w:b w:val="false"/>
                <w:i w:val="false"/>
                <w:color w:val="000000"/>
                <w:sz w:val="20"/>
              </w:rPr>
              <w:t>
</w:t>
            </w:r>
            <w:r>
              <w:rPr>
                <w:rFonts w:ascii="Times New Roman"/>
                <w:b/>
                <w:i w:val="false"/>
                <w:color w:val="000000"/>
                <w:sz w:val="20"/>
              </w:rPr>
              <w:t xml:space="preserve">                  представляющими опасность для окружающих </w:t>
            </w:r>
          </w:p>
          <w:p>
            <w:pPr>
              <w:spacing w:after="20"/>
              <w:ind w:left="20"/>
              <w:jc w:val="both"/>
            </w:pPr>
            <w:r>
              <w:rPr>
                <w:rFonts w:ascii="Times New Roman"/>
                <w:b w:val="false"/>
                <w:i w:val="false"/>
                <w:color w:val="000000"/>
                <w:sz w:val="20"/>
              </w:rPr>
              <w:t xml:space="preserve">      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военного имущества либо иные тяжкие последствия,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двух лет.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лишением свободы на срок до пяти лет. </w:t>
            </w:r>
            <w:r>
              <w:br/>
            </w:r>
            <w:r>
              <w:rPr>
                <w:rFonts w:ascii="Times New Roman"/>
                <w:b w:val="false"/>
                <w:i w:val="false"/>
                <w:color w:val="000000"/>
                <w:sz w:val="20"/>
              </w:rPr>
              <w:t xml:space="preserve">
      3. Деяние, предусмотренное частью первой настоящей статьи, повлекшее по неосторожности смерть двух или более лиц, - </w:t>
            </w:r>
            <w:r>
              <w:br/>
            </w:r>
            <w:r>
              <w:rPr>
                <w:rFonts w:ascii="Times New Roman"/>
                <w:b w:val="false"/>
                <w:i w:val="false"/>
                <w:color w:val="000000"/>
                <w:sz w:val="20"/>
              </w:rPr>
              <w:t xml:space="preserve">
      наказывается лишением свободы на срок от пяти до десяти лет. </w:t>
            </w:r>
            <w:r>
              <w:br/>
            </w:r>
            <w:r>
              <w:rPr>
                <w:rFonts w:ascii="Times New Roman"/>
                <w:b w:val="false"/>
                <w:i w:val="false"/>
                <w:color w:val="000000"/>
                <w:sz w:val="20"/>
              </w:rPr>
              <w:t>
      </w:t>
            </w:r>
            <w:r>
              <w:rPr>
                <w:rFonts w:ascii="Times New Roman"/>
                <w:b w:val="false"/>
                <w:i w:val="false"/>
                <w:color w:val="ff0000"/>
                <w:sz w:val="20"/>
              </w:rPr>
              <w:t xml:space="preserve">Сноска. Статья 390 с изменениями, внесенными законами РК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0"/>
              </w:rPr>
              <w:t>№ 490-IV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391. Нарушение правил вождения или эксплуатации </w:t>
            </w:r>
            <w:r>
              <w:br/>
            </w:r>
            <w:r>
              <w:rPr>
                <w:rFonts w:ascii="Times New Roman"/>
                <w:b w:val="false"/>
                <w:i w:val="false"/>
                <w:color w:val="000000"/>
                <w:sz w:val="20"/>
              </w:rPr>
              <w:t>
</w:t>
            </w:r>
            <w:r>
              <w:rPr>
                <w:rFonts w:ascii="Times New Roman"/>
                <w:b/>
                <w:i w:val="false"/>
                <w:color w:val="000000"/>
                <w:sz w:val="20"/>
              </w:rPr>
              <w:t xml:space="preserve">                  машин </w:t>
            </w:r>
          </w:p>
          <w:p>
            <w:pPr>
              <w:spacing w:after="20"/>
              <w:ind w:left="20"/>
              <w:jc w:val="both"/>
            </w:pPr>
            <w:r>
              <w:rPr>
                <w:rFonts w:ascii="Times New Roman"/>
                <w:b w:val="false"/>
                <w:i w:val="false"/>
                <w:color w:val="000000"/>
                <w:sz w:val="20"/>
              </w:rPr>
              <w:t xml:space="preserve">      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 </w:t>
            </w:r>
            <w:r>
              <w:br/>
            </w:r>
            <w:r>
              <w:rPr>
                <w:rFonts w:ascii="Times New Roman"/>
                <w:b w:val="false"/>
                <w:i w:val="false"/>
                <w:color w:val="000000"/>
                <w:sz w:val="20"/>
              </w:rPr>
              <w:t xml:space="preserve">
      наказывается ограничением по воинской службе на срок до двух лет, либо содержанием на гауптвахте на срок до трех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2. То же деяние, повлекшее по неосторожности смерть человека, - </w:t>
            </w:r>
            <w:r>
              <w:br/>
            </w:r>
            <w:r>
              <w:rPr>
                <w:rFonts w:ascii="Times New Roman"/>
                <w:b w:val="false"/>
                <w:i w:val="false"/>
                <w:color w:val="000000"/>
                <w:sz w:val="20"/>
              </w:rPr>
              <w:t xml:space="preserve">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xml:space="preserve">
      3. Деяние, предусмотренное частью первой настоящей статьи, повлекшее по неосторожности смерть двух или более лиц, - </w:t>
            </w:r>
            <w:r>
              <w:br/>
            </w:r>
            <w:r>
              <w:rPr>
                <w:rFonts w:ascii="Times New Roman"/>
                <w:b w:val="false"/>
                <w:i w:val="false"/>
                <w:color w:val="000000"/>
                <w:sz w:val="20"/>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0"/>
              </w:rPr>
              <w:t>
</w:t>
            </w:r>
            <w:r>
              <w:rPr>
                <w:rFonts w:ascii="Times New Roman"/>
                <w:b w:val="false"/>
                <w:i w:val="false"/>
                <w:color w:val="ff0000"/>
                <w:sz w:val="20"/>
              </w:rPr>
              <w:t xml:space="preserve">      Сноска. Статья 391 с изменениями, внесенными законами РК от 09.12.2004 </w:t>
            </w:r>
            <w:r>
              <w:rPr>
                <w:rFonts w:ascii="Times New Roman"/>
                <w:b w:val="false"/>
                <w:i w:val="false"/>
                <w:color w:val="000000"/>
                <w:sz w:val="20"/>
              </w:rPr>
              <w:t>N 10</w:t>
            </w:r>
            <w:r>
              <w:rPr>
                <w:rFonts w:ascii="Times New Roman"/>
                <w:b w:val="false"/>
                <w:i w:val="false"/>
                <w:color w:val="ff0000"/>
                <w:sz w:val="20"/>
              </w:rPr>
              <w:t xml:space="preserve">; от 10.07.2009 </w:t>
            </w:r>
            <w:r>
              <w:rPr>
                <w:rFonts w:ascii="Times New Roman"/>
                <w:b w:val="false"/>
                <w:i w:val="false"/>
                <w:color w:val="000000"/>
                <w:sz w:val="20"/>
              </w:rPr>
              <w:t>N 177-IV</w:t>
            </w:r>
            <w:r>
              <w:rPr>
                <w:rFonts w:ascii="Times New Roman"/>
                <w:b w:val="false"/>
                <w:i w:val="false"/>
                <w:color w:val="000000"/>
                <w:sz w:val="20"/>
              </w:rPr>
              <w:t>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ст.2</w:t>
            </w:r>
            <w:r>
              <w:rPr>
                <w:rFonts w:ascii="Times New Roman"/>
                <w:b w:val="false"/>
                <w:i w:val="false"/>
                <w:color w:val="ff0000"/>
                <w:sz w:val="20"/>
              </w:rPr>
              <w:t xml:space="preserve">); от 18.01.2011 </w:t>
            </w:r>
            <w:r>
              <w:rPr>
                <w:rFonts w:ascii="Times New Roman"/>
                <w:b w:val="false"/>
                <w:i w:val="false"/>
                <w:color w:val="000000"/>
                <w:sz w:val="20"/>
              </w:rPr>
              <w:t>№ 393-IV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i w:val="false"/>
                <w:color w:val="000000"/>
                <w:sz w:val="20"/>
              </w:rPr>
              <w:t xml:space="preserve">      Статья 392. Нарушение правил полетов или подготовки </w:t>
            </w:r>
            <w:r>
              <w:br/>
            </w:r>
            <w:r>
              <w:rPr>
                <w:rFonts w:ascii="Times New Roman"/>
                <w:b w:val="false"/>
                <w:i w:val="false"/>
                <w:color w:val="000000"/>
                <w:sz w:val="20"/>
              </w:rPr>
              <w:t>
</w:t>
            </w:r>
            <w:r>
              <w:rPr>
                <w:rFonts w:ascii="Times New Roman"/>
                <w:b/>
                <w:i w:val="false"/>
                <w:color w:val="000000"/>
                <w:sz w:val="20"/>
              </w:rPr>
              <w:t xml:space="preserve">                  к ним </w:t>
            </w:r>
          </w:p>
          <w:p>
            <w:pPr>
              <w:spacing w:after="20"/>
              <w:ind w:left="20"/>
              <w:jc w:val="both"/>
            </w:pPr>
            <w:r>
              <w:rPr>
                <w:rFonts w:ascii="Times New Roman"/>
                <w:b w:val="false"/>
                <w:i w:val="false"/>
                <w:color w:val="000000"/>
                <w:sz w:val="20"/>
              </w:rPr>
              <w:t xml:space="preserve">      Нарушение правил полетов или подготовки к ним, а равно нарушение правил эксплуатации военных летательных аппаратов, повлекшие по неосторожности смерть человека или иные тяжкие последствия, - </w:t>
            </w:r>
            <w:r>
              <w:br/>
            </w:r>
            <w:r>
              <w:rPr>
                <w:rFonts w:ascii="Times New Roman"/>
                <w:b w:val="false"/>
                <w:i w:val="false"/>
                <w:color w:val="000000"/>
                <w:sz w:val="20"/>
              </w:rPr>
              <w:t xml:space="preserve">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 или без такового. </w:t>
            </w:r>
          </w:p>
          <w:p>
            <w:pPr>
              <w:spacing w:after="20"/>
              <w:ind w:left="20"/>
              <w:jc w:val="both"/>
            </w:pPr>
            <w:r>
              <w:rPr>
                <w:rFonts w:ascii="Times New Roman"/>
                <w:b/>
                <w:i w:val="false"/>
                <w:color w:val="000000"/>
                <w:sz w:val="20"/>
              </w:rPr>
              <w:t xml:space="preserve">      Статья 393. Нарушение правил кораблевождения </w:t>
            </w:r>
          </w:p>
          <w:p>
            <w:pPr>
              <w:spacing w:after="20"/>
              <w:ind w:left="20"/>
              <w:jc w:val="both"/>
            </w:pPr>
            <w:r>
              <w:rPr>
                <w:rFonts w:ascii="Times New Roman"/>
                <w:b w:val="false"/>
                <w:i w:val="false"/>
                <w:color w:val="000000"/>
                <w:sz w:val="20"/>
              </w:rPr>
              <w:t xml:space="preserve">      Нарушение правил вождения или эксплуатации военных кораблей, повлекшее по неосторожности смерть человека либо иные тяжкие последствия, - </w:t>
            </w:r>
            <w:r>
              <w:br/>
            </w:r>
            <w:r>
              <w:rPr>
                <w:rFonts w:ascii="Times New Roman"/>
                <w:b w:val="false"/>
                <w:i w:val="false"/>
                <w:color w:val="000000"/>
                <w:sz w:val="20"/>
              </w:rPr>
              <w:t xml:space="preserve">
      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 или без такового. </w:t>
            </w:r>
          </w:p>
          <w:p>
            <w:pPr>
              <w:spacing w:after="20"/>
              <w:ind w:left="20"/>
              <w:jc w:val="both"/>
            </w:pPr>
            <w:r>
              <w:rPr>
                <w:rFonts w:ascii="Times New Roman"/>
                <w:b w:val="false"/>
                <w:i/>
                <w:color w:val="000000"/>
                <w:sz w:val="20"/>
              </w:rPr>
              <w:t xml:space="preserve">      Президент </w:t>
            </w:r>
            <w:r>
              <w:br/>
            </w:r>
            <w:r>
              <w:rPr>
                <w:rFonts w:ascii="Times New Roman"/>
                <w:b w:val="false"/>
                <w:i w:val="false"/>
                <w:color w:val="000000"/>
                <w:sz w:val="20"/>
              </w:rPr>
              <w:t>
</w:t>
            </w:r>
            <w:r>
              <w:rPr>
                <w:rFonts w:ascii="Times New Roman"/>
                <w:b w:val="false"/>
                <w:i/>
                <w:color w:val="000000"/>
                <w:sz w:val="20"/>
              </w:rPr>
              <w:t xml:space="preserve">      Республики Казахстан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