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c114" w14:textId="7a9c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марта 1998 года № 3860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января 2000 года № 113.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распоряжение Президента Республики Казахстан от 6 марта 1998 года № 3860 </w:t>
      </w:r>
      <w:r>
        <w:rPr>
          <w:rFonts w:ascii="Times New Roman"/>
          <w:b w:val="false"/>
          <w:i w:val="false"/>
          <w:color w:val="000000"/>
          <w:sz w:val="28"/>
        </w:rPr>
        <w:t xml:space="preserve">N983860_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празднования 1500-летнего юбилея города Туркестана" (САПП Республики Казахстан, 1998 год, № 8, ст. 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2 слова "на 1999 год" заменить словами "на 2000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"до 15 марта 1998 года" заменить словами "до 15 января 2000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изложить в обновленной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Республики Казахстан от 10 января 2000 г. №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Республики Казахстан от 6 марта 1998 года № 3860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юбилейной комиссии по подготовке и проведению 1500-летнего юбилея города Туркестана Токаев Касымжомарт - Премьер-Министр Республики Казахстан, Кемелевич председатель комиссии Сарсенбаев Алтынбек - Министр культуры, информации и Сарсенбаевич общественного согласия Республики Казахстан, заместитель председателя комиссии Сапарбаев Бердибек - аким Южно-Казахстанской области, Машбекович заместитель председателя комиссии Касеинов Дюсен - председатель Комитета культуры Министерства Курабаевич культуры, информации и общественного согласия Республики Казахстан, ответственный секретарь комиссии Члены комиссии: Аманшаев Ермек - заместитель заведующего - заведующий Амирханович сектором социальной сферы Отдела регионального развития и социальной сферы Канцелярии Премьер-Министра Республики Казахстан Аметулы Умирзак - аким города Туркестана Байпаков Карл - директор Института археологии имени Молдахметович А. Х. Маргулана Министерства образования и науки Республики Казахстан Валиханов Шота - председатель президиума Центрального Едрисович совета Казахского общества охраны памятников истории и культуры (по согласованию) Журинов Мурат - президент Международного университета Журинович имени Ходжа Ахмеда Ясави (город Туркестан) Козыбаев Манаш - директор Института истории и Кабашевич этнологии имени Ч.Валиханова Министерства образования и науки Республики Казахстан Кушербаев Крымбек - Министр образования и науки Елеуович Республики Казахстан Мергенов Еркин - председатель правления Союза Тлекович художников Казахстана (по согласованию) Оразалин Нурлан - первый секретарь правления Союза Мирхасимович писателей Казахстана (по согласованию) Шукпутов Андарь - заведующий Отделом регионального Маулешевич развития и социальной сферы Канцелярии Премьер-Министра Республики Казахстан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