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1cd97" w14:textId="081cd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распоряжения Президента Республики Казахстан "О дополнительных мерах по усилению охраны Боровского горно-лесного массива"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Президента Республики Казахстан от 23 августа 2000 года N 159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Признать утратившим силу распоряжение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"О дополнительных мерах по усилению охраны Боровского горно-лесного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массива" от 27 февраля 1997 года N 3369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N973369_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(САПП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Казахстан, 1997 г., N 8, ст. 53).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Цай Л.Г.)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