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2115" w14:textId="01c2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седьмой сессии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14 ноября 2000 года N 174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Созвать седьмую сессию Ассамблеи народов Казахстана 15 декабря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в городе Алматы с повесткой дня: "Духовно-культурное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народа - основа укрепления государственной независимости Казахстана".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Правительству Республики Казахстан принять меры по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седьмой сессии Ассамблеи народов Казахстана.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