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2bca6" w14:textId="242bc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Толеуханове А.А.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25 января 2001 года N 197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Назначить Толеуханова Айтмухамета Айтказиновича заместителем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Генерального Прокурора Республики Казахстан - Главным военным прокурором.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Кульчукова Г.А.)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