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9edf" w14:textId="f129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13 июня 2001 года N 220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16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Совета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иностранных инвесторов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Джандосова           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Ураза Алиевича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Альжанова             - председателя Комитета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Тлека Кабыкеновича     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Куанышева Дулата Оразбековича.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