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cf167" w14:textId="0ecf1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Президента Республики Казахстан от 16 сентября 1998 года N 4071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24 декабря 2001 года N 226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16 сентября 1998 года N 4071 "О составе Совета иностранных, инвесторов при Президенте Республики Казахстан"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Совета иностранных инвесторов при Президенте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Масимова                    - заместителя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Карима Кажимкановича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Карла Джоханссона           - управляющего партнера компании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"Эрнст энд Янг" по странам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Европейского региона и Содружества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Независимых Государств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Масаюки Такашима            - председателя и управляющего директора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компании "Мицубиси Корпорейшн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Интернешнл";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вывести из указанного состава Джандосова Ураза Алиевича, Альжанова Тлека Кабыкеновича, Роджерса Мэннингса, Хироши Немичи, Чарльза Франка.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