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1e14" w14:textId="8481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7 февраля 2002 года N 291. Утратило силу - распоряжением Президента РК от 6 апреля 2005 г. N 537 (N050537)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6-4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утвердить состав Республиканской бюджетной комиссии: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 Даниал            -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Кенжетаевич   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Сауат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Мухаметбаевич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Бырганым Сариевна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Галиаскарович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начальник управления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Арысбекович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 - Председатель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 - председатель Комитета по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Куаныш Султанович           культурному развитию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      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Тлеубердин                - Руководитель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Аблаевич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Турысов                   - председатель Комитета по финансам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Каратай Турысович           бюджету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Утебаев                   - председатель Комитета по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Мусиралы Смаилович          финансам и бюджету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                  - председатель Комитета по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Федорович              реформе и региональному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 Оналсын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Исламович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 Кайрат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Медыбаевич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Сайденов     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Анвар Галимуллаевич         Республики Казахстан 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дополнениями - распоряжением Президента РК от 12 июля 2002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330 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- от 14 ноября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355 </w:t>
      </w:r>
      <w:r>
        <w:rPr>
          <w:rFonts w:ascii="Times New Roman"/>
          <w:b w:val="false"/>
          <w:i w:val="false"/>
          <w:color w:val="ff0000"/>
          <w:sz w:val="28"/>
        </w:rPr>
        <w:t xml:space="preserve"> . Внесены изменения - от 19 июня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385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10 марта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448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11 августа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492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