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2269" w14:textId="57c2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Комиссии по высшим воинским и иным званиям, классным 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апреля 2002 года N 323.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состав Комиссии по высшим воинским и иным званиям, классным чинам: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- председатель,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Безопасности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Казахстан,</w:t>
      </w:r>
    </w:p>
    <w:bookmarkStart w:name="z3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Исключить 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распоряжению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 88 "О Комиссии по высшим воинским и иным званиям, классным чинам".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