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ac84" w14:textId="17fa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мероприятий по проведению в 2003 году Года Казахстана в России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29 октября 2002 года N 353.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и Правительства"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организационного комитета Республики Казахстан по проведению в 2003 году Года Казахстана в России (далее - организационный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Организационному комитету обеспечить взаимодействие с соответствующим организационным комитетом Российской Федерации в целях успешного проведения мероприятий, предусмотренных Годом Казахстана в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оказать необходимое содействие работе организационного комитета и осуществить своевременное финансирование указанных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2002 года N 353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проведению в 2003 году Года Казахстана в России  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распоряжениями Президента РК от 8 апреля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373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6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402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Абыкаев                   - Руководитель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Нуртай Абыкаевич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 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Абулхаирович         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Онжанов Нурлан            - вице-министр иностранных дел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Баймолданович               председатель Комитета по делам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организационного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Байгелди Омирбек          - Заместитель Председателя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Бунаков                   - глава Русской общины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Захарович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Двуреченский              - директор республиканского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 Иванович           ного коммунального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"Заречное"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Ежиков-Бабаханов          - президент ЗАО "Компания "Монтажспец-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Георгиевич          строй"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Жолдасбеков               - ректор Евразийского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Мырзатай Жолдасбекович      университета имени Л. Гумилева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Канагатов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Ильсияр Баймухамедович      Республики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 - председатель совета директоров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 президент ОАО "Корпорация "Казахмыс"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Копей Мухамбет            - Заместитель Председателя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Жуманазарулы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        -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Матюхин                   - ректор Высшей школы права "Адилет"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Алексеевич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Сарсенбайулы Алтынбек     - Чрезвычайный и Полномочный Посол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в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Сарсенов                  - председатель совета директоров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Темирбулатович        "Мангистаумунайгаз"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Смирнов                   - аким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Владимирович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                - Руководитель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Аблаевич             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 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 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 Абдрахметович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Досмуханбетов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Темирхан Мынайдарулы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 Рыскельдинович     Республики Казахстан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