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7f8f7" w14:textId="357f8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Президента Республики Казахстан от 19 февраля 2002 года N 303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13 ноября 2002 года N 354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февраля 2002 года N 303 "Об образовании Совета по правовой политике при Президенте Республики Казахстан" (САПП Республики Казахстан, 2002 г., N 6, ст. 44)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указанному распоряжению: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Совета по правовой политике при Президенте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Абулхатаева            - заместителя заведующего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Марата Каримовича        Государственно-правовым отделом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Администрации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заместителем председателя,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Сапарбаева             -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Бердибека Машбековича    таможенного контроля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"Какимжанов            - Министр государственных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Зейнулла Халидоллович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Келимбетов             - первый вице-Министр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Кайрат Нематович         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"Какимжанов            - Министр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Зейнулла Халидоллович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Келимбетов             - 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Кайрат Нематович         планирования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состава Совета Токпакбаева Сата Бесимбаевича.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