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bc09" w14:textId="286b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7 февраля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ноября 2002 года N 355. Утратило силу - распоряжением Президента РК от 6 апреля 2005 г. N 537 (N050537)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2002 года N 291 "О составе Республиканской бюджетной комиссии" (САПП Республики Казахстан, 2002 г., N 6, ст. 43., N 25, ст. 258)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Республиканской бюджетной комиссии изложить в редакции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2002 года N 355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 -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Казахстан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директор департамента бюджетной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и планирования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Председатель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 - Руководитель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Турысов                   - председатель Комитета по финансам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Каратай Турысович           бюджету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               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Мусиралы Смаилович   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 - председатель Комитета по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  реформе и региональному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