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077" w14:textId="461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ноября 2002 года № 358. 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некоторые распоряжения Президента Республики Казахстан следующие изменения и дополнение: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1997 года N 3578 "О Республиканской комиссии по государственным символам" (САПП Республики Казахстан, 1997 г., N 30, ст. 268; 2001 г., N 23, ст. 282):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государственным символам, утвержденном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"не реже одного раза в квартал" заменить словами "по мере необходимости, но не реже двух раз в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Функции рабочего органа Комиссии возлагаются на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Функциями рабочего органа являются подготовка материалов к заседаниям в соответствии со сроками и повесткой дня, определяемыми Комиссией, рассылка их членам Комиссии, государственным органам и заинтересованным организациям, оформление протоколов заседаний Комиссии, ведение делопроизводства, а также иные функции в соответствии с настоящим Положением о Комиссии";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1999 года N 58 "Об утверждении состава Республиканской комиссии по государственным символам":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государственным символам: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Токаева Касымжомарта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Кемелевича                  Казахстан -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Канешева Биржана    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Бисекеновича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Олега            - первого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Григорьевича 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 Абельгази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Калиакпаровича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Шамшидинову Куляш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Ногатаевну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Туксаитова Марата         - председателя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Тулегеновича                художников г. Астаны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Кекилбаева А., Аскарова А.А., Ертысбаева Е.К., Жумагулова Б.Т., Куанышева Ж.И., Максимова А.П., Примкулулы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