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c03" w14:textId="cb5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Киме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февраля 2003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Кима Георгия Владимировича советником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