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acbd" w14:textId="9eda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Президента Республики Казахстан от 29 октября 2002 года N 353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8 апреля 2003 года N 373. Утратило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29 октября 2002 года N 353 "О подготовке мероприятий по проведению в 2003 году Года Казахстана в России" (САПП Республики Казахстан, 2002 г., N 37, ст. 385)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приложении, утвержденном вышеназванным распоряжением, строку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"Кожаков Асан Егинбаевич     - председатель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Содружества независимых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региональному сотрудничеству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Казахстан, секретарь"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"Онжанов Нурлан              - вице-министр иностранных дел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Баймолданович                  председатель Комитета по делам СНГ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Казахстан, секретарь".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