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54e5" w14:textId="43054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Президента Республики Казахстан от 19 февраля 2002 года N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11 апреля 2003 года N 374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февраля 2002 года N 303 "Об образовании Совета по правовой политике при Президенте Республики Казахстан" (САПП Республики Казахстан, 2002 г., N 6, ст. 44; N 39, ст. 396)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3 дополнить подпунктом 3) следующего содержания: "образовать межведомственную комиссию по вопросам борьбы с правонарушениями и преступностью на правах консультативно-совещательного органа при Правительстве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1, утвержденное вышеназванным распоряжением,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1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2002 года N 303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Персональный состав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Совета по правовой политике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Рогов   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     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- заведующий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Государственно-правовым отделом,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председатель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Тусупбеков                   -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Рашид Толеутаевич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заместитель председателя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Совета: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Айтмухамбетов                - директор института повышения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Томас Калмухамбетович          квалификации судей и судебных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работников Верховного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Ахпанов                      - начальник кафедры уголовного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Арыстан Нукешевич              процесса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юридического института МВД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Булгакбаев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Акылбаевич            финансовой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Джолдасбаева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Нурлыгаим Чалдановна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Дутбаев                      - Председатель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Нартай Нуртаевич              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Егимбаева                    - заведующий Юридическим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Жанна Дачеровна                отделом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Жалыбин 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Сергей Михайлович      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реформе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Жумабаев                     - председатель Комитета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Жианшинович              законодательству и судебно-правовой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реформе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Жумабеков                    - 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Оналсын Исламович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  - Министр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Мухтар Абрарулы  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Мукашев                      - член Комитета по законодательству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Желдыбаевич             и судебно-правовой реформе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Нарикбаев                    - ректор Казахского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Максут Султанович              юридического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Сапарбаев 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Бердибек Машбекович           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Сапаргалиев                  - главный научный сотрудник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Гайрат Сапаргалиевич           института государства и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Казахского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  -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Каирбек Шошанович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Сулейменов                   - директор научно-исследовательского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Майдан Контуарович             института частного права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гуманитарно-юридического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университета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Турисбеков                   - Председатель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Заутбек Каусбекович        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делам государственной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приложение 2, утвержденное вышеназванным распоряжением,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2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февраля 2002 года N 303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по правовой политике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Президенте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по правовой политике при Президенте Республики Казахстан (далее -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Казахстан, иными нормативными правовыми актами, а также настоящим Положением.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работы государственных органов по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основных направлений развития правовой системы, обеспечение согласованности проводимой правовой политики с реформами в социально-экономической сфере и государственном строительстве;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стратегических задач, выработка рекомендаций и предложений по реализации государственной политики в области борьбы с преступностью;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и внесение предложений по совершенствованию законодательства, контроля за выполнением государственными органами законодательных и иных нормативных правовых актов, определение концепции наиболее важных законопроектов;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информирование Президента Республики Казахстан о состоянии законности и правопорядка в стране.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для реализации возложенных на него задач и выполнения своих функций имеет право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реализацией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Концепции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правовой политики Республики Казахстан, координировать работу государственных органов по вопросам нормотворческой и правоприменительной деятельности в этой сфере;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разрабатывать рекомендации и предложения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совершенствованию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усилению контроля за выполнением государственными органами законодательных и иных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ответственности руководителей и иных должностных лиц правоохранительных и иных государственных органов, не обеспечивших исполнение законов и иных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рассматривать подготовленные государственными органами, неправительственными организациями и научными коллективами проекты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участвовать в рассмотрении вопросов международного правового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привлекать при необходимости для анализа и изучения проблем нормотворчества и правоприменения специалистов государственных органов и организаций, образовывать рабочие группы для разработки проектов наиболее важных нормативных правовых актов;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запрашивать информацию от государственных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актуальные вопросы деятельности правоохранительных и иных государственных органов, связанной с защитой прав, свобод и законных интересов граждан, правопорядка, охраняемых законом интересов общества и государства от преступных посягательств и предупреждением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осуществлять иные полномочия в соответствии с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работы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Советом осуществляет его председатель. Персональный состав Совета утверждается Президентом Республики Казахстан. Члены Совета участвуют в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Совета проводятся по мере необходимости, но не реже одного раза в квартал при наличии не менее половины его членов. Работа Совета осуществляется на основе текущих и перспективных планов.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каждому вопросу повестки дня заседания принимаются открытым голосованием и считаются принятыми, если за них подано большинство голосов от общего числа членов Совета, участвующих в заседании. В случае равенства голосов принятым считается решение, за которое проголосовал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Совета оформляются протоколами, подписываемыми председателем, которые рассылаются в заинтересованные государственные органы 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решения Совета могут быть реализованы путем инициирования издания актов Президента, Правительства, Премьер-Министра, центральных исполнительных и иных государственных органов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Совета является Государственно-правовой отдел Администрации Президента Республики Казахстан, который готовит протоколы и другие необходимые материалы к заседаниям Совета и в установленном порядке обеспечивает контроль за исполнением принятых Советом решений.".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