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49a12" w14:textId="df49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распоряжения Президента Республики Казахстан от 21 января 1998 года N 3831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4 июля 2003 года N 390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Признать утратившим силу распоряжение Президента Республики Казахстан от 21 января 1998 года N </w:t>
      </w:r>
      <w:r>
        <w:rPr>
          <w:rFonts w:ascii="Times New Roman"/>
          <w:b w:val="false"/>
          <w:i w:val="false"/>
          <w:color w:val="000000"/>
          <w:sz w:val="28"/>
        </w:rPr>
        <w:t xml:space="preserve">3831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Попечительском совете Общенационального фонда по поддержке малообеспеченных граждан" (САПП Республики Казахстан, 1998 г., N 1, ст. 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