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667e" w14:textId="5ae6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распоряжения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24 октября 2003 года N 425. Утратило силу Указом Президента Республики Казахстан от 17 апреля 2019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17.04.2019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дополнение в следующие распоряжения Президента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10 февраля 2000 года N 120 "О межведомственных комиссиях Совета Безопасности Республики Казахстан":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"и обороны"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по вопросам военной безопасности;";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инспекции,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6 октября 2000 года N 169 "Об инспекции Совета Безопасности Республики Казахстан", изложить в новой редакции согласно приложению 1 к настоящему распоряжению;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составы межведомственных комиссий Совета Безопасности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25 марта 2002 года N 320 "О составах инспекции и межведомственных комиссий Совета Безопасности Республики Казахстан", изложить в новой редакции согласно приложениям 2-7 к настоящему распоряжению.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марта 2002 года N 320 "О составах инспекции и межведомственных комиссий Совета Безопасности Республики Казахстан";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декабря 2002 года N 361 "О внесении изменений и дополнений в распоряжение Президента Республики Казахстан от 25 марта 2002 года N 320".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2000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инспекции Совета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Утембаев                - заместитель Секретаря Совета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Ерик Мылтыкбаевич         - заведующий Секретариатом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председатель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члены инспекции: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Абдульманов            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Алмаз Какимтаевич         начальников штабов -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департамента оперативного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Комитета начальников штабов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Баймаганбетов           - вице-министр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Серик Нуртаевич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Беркалиев               - первый заместитель директора Пограничной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Хусаин Имангалиевич       службы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- начальник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штаба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Дюкенев                 - заместитель Командующего внутренними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Амангельды Резуанович     войсками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Комитета внутренних войск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внутренних дел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тылу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Ибраимов                - первый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Рустам Анварович          финансовой полиции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Нуриманов              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Максут Ануарбекович      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Ойнаров                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 Рыскулович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Сейдуалиев              - начальник военно-следственного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Нурмухан Абылханович      департамента Министерства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Султанов                - вице-министр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Бахыт Турлыханович 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Темербеков              - начальник главной инспекции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Сабир Жакупович          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Шойнбаев                - заведующий сектором Секретариата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Малик Ульмесович          Безопасности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вопросам внешней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Токаев                   - Министр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Касымжомарт Кемелевич      Казахстан,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Битимов                  - директор Службы "Барлау"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Омиртай Макашевич         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Бекжигитов               - главный эксперт Секретариата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Русланбек Кенесбекович    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секретарь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Абусеитов                - первый вице-министр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Хуатович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Баядилов                 - государственный инспектор Секретариата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Ергали Мухамеджанович      Совета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Ержанов                  - первый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Аманияз Касымович          таможенного контроля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                 - вице-министр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   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Лавриненко               - первый вице-министр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Юрий Иванович             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Сембинов                 - заместитель Министра обороны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Булат Каскенович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Смагулов                 - вице-министр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Советович           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Совета Безопасности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по вопросам военной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Алтынбаев               - Министр обороны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Мухтар Капашевич         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Утембаев                - заместитель Секретаря Совета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Ерик Мылтыкбаевич         - заведующий Секретариатом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заместитель председателя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Шойнбаев                - заведующий сектором Секретариата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Малик Ульмесович         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секретарь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Закиев                 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Сейтказынович      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- директор Пограничной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                - вице-министр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Асет Орентаевич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Искаков                 - Командующий Республиканской гвардией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Газизович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Онжанов                 - вице-министр иностранных дел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 Баймолданович      председатель Комитета по делам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Министерства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              - Командующий внутренними войсками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Каирбек Шошанович         председатель Комитета внутренних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Министерства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Султанов                - вице-министр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Бахыт Турлыханович        планирования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вопросам внутренней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Дутбаев                 - Председатель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Нартай Нуртаевич         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Имашев                  - заместитель Секретаря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Берик Мажитович          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заместитель председателя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Тлеукенов               - заведующий сектором Секретариата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Ныгметолла               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Кабдыгалимович            секретарь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Абдиров                 - государственный инспектор Секретариата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 Мажитович          Совета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Аманшаев                - вице-министр культуры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Ермек Амирханович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Ашитов                  - вице-министр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Батыржан Заирканович     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Бижанов                 - первый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Нурахмет Кусаинович      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Божко                   - первый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Карпович        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Булгакбаев              - Председатель Агентства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Болатбек Акылбаевич       полиции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Гамарник                - первый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Геннадий Николаевич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Даулбаев                - заместитель Генерального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Асхат Кайзуллаевич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Джаганова              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Алтыншаш Каиржановна      Казахстан по миграции и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Искаков                 - вице-министр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 Абдильдаевич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Рябченко                - первый вице-министр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Олег Григорьевич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Симачев                 - первый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Василий Васильевич       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вопросам экономической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Павлов                  - Первый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Сергеевич      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Келимбетов              - Министр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Нематович          планирования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заместитель председателя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Муканов                 - главный эксперт Секретариата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Сериккали Кубашевич      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секретарь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Ержанов                 - первый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Аманияз Касымович         таможенного контроля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Ибраимов                - первый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Рустам Анварович          финансовой полиции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Карбузов               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Козы-Корпеш              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Жапарханович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Мерзадинов              - вице-министр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Ергали Серикбаевич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Рахметов               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 Кусаинович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Садвакасова             - государственный инспектор Секретариата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Эльдана Макиновна         Совета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Таджияков               - заместитель Председателя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Бисенгали Шамгалиевич     Банка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информационному обеспечению</w:t>
      </w:r>
      <w:r>
        <w:br/>
      </w:r>
      <w:r>
        <w:rPr>
          <w:rFonts w:ascii="Times New Roman"/>
          <w:b/>
          <w:i w:val="false"/>
          <w:color w:val="000000"/>
        </w:rPr>
        <w:t>деятельности Совета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Утемуратов              - Секретарь Совета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Булат Джамитович          Казахстан,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Дутбаев                 - Председатель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Нартай Нуртаевич         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заместитель председателя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Танирберген             - заместитель заведующего Секретариатом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Саидмурат Бапанулы        Совета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секретарь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Абусеитов               - первый вице-министр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Хуатович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Битимов                 - директор Службы "Барлау"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Омиртай Макашевич        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Дарбеков                - первый заместитель Министра обороны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Булат Керимжанович        председатель Комитета начальников штабов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Министерства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Закиев                 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Сейтказынович      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- директор Пограничной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Марденов                - заместитель директора Пограничной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Жукенович          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- начальник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управления разведки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Сатхожин                - начальник Главного разведывательного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Даулет Абдыгалымович      управления Вооруженных Сил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Утембаев                - заместитель Секретаря Совета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Ерик Мылтыкбаевич         - заведующий Секретариатом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Безопасности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2003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2002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управлению в кризисных ситуациях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Абыкаев                 - Руководитель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Нуртай                   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Утемуратов              - Секретарь Совета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Булат Джамитович         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Абдрахманов             - Министр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Сауытбек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Алтынбаев               - Министр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Мухтар Капашевич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Дутбаев                 - Председатель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Нартай Нуртаевич         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Жумабеков               - 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Оналсын Исламович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Мынбаев                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Сауат Мухаметбаевич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Омаров                  - пресс-секретарь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Жанай Сейтжанович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Турисбеков              - Министр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Заутбек Каусбекович      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