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41d3" w14:textId="9e04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десятой сессии Ассамблеи народов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ноября 2003 года N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Созвать десятую сессию Ассамблеи народов Казахстана 23 декабря 2003 года в городе Астане с повесткой дня: "Казахстанская модель межэтнического согласия: опыт, практика и перспективы".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распоряжением Президента РК от 26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 по организации проведения сессии Ассамблеи народов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