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dae1" w14:textId="431d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персональный состав Совета по правовой политике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27 января 2004 года N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Ввести в персональный состав Совета по правовой политике при Президенте Республики Казахстан, образованного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44; N 39, ст. 396; 2003 г., N 18, ст. 180):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Абдрахманова                - Министра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Сауытбека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Байдельдинова               - декана юридического факультета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Даулета Лаиковича            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университета им. Аль-Фараби,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Каиржанова                  - проректора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Елегена Истлеуовича           "Кайнар",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Копабаева                   - ректора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Омрали Кожабаевича            им. Д.А. Кунаева,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Кулекеева   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Жаксыбека Абдрахметовича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Матюхина                    - ректора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Анатолия Алексеевича          юриспруденции - Высшей школы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права "Адiлет",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Сарсембаева                 - директора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Алдангоровича          института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им. Л.Н. Гумилева;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должности членов Совета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Булгакбаева Б.А. - "Председатель Агентства Республики Казахстан по борьбе с экономической и коррупционной преступностью (финансовой полиции)";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Кул-Мухаммеда М.А. - "советник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Турисбекова З.К. - "Министр внутренних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данного Совета Сулейменова К.Ш.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