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8dc6" w14:textId="1228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марта 2004 года N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Омарова Жаная Сейтжановича от должности Пресс-секретаря Президента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