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fdf5" w14:textId="514f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Кул-Мухаммеде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31 марта 2004 года N 459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Кул-Мухаммеда Мухтара Абрарулы Пресс-секретарем   Президента Республики Казахстан, освободив от должности советника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