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123d" w14:textId="1801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4 марта 1999 года N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 марта 2005 года N 527. Утратило силу - Указом Президента РК от 1 февраля 2006 года N 56 (U060056)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Национальной комиссии по делам семьи и женщин при Президенте Республики Казахстан, утвержденный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4 марта 1999 года N 16 "Об утверждении персонального состава Национальной комиссии по делам семьи и женщин при Президенте Республики Казахстан" (САПП Республики Казахстан, 2002 год, N 6, ст. 45), изложить в новой редакции согласно приложению к настоящему распоряжению.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2005 года N 527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1999 года N 16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Национальной комиссии по делам семьи и женщин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Самакова Айткуль Байгазиевна       -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Национальной комиссии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семьи и женщин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Абдильдина Жанар Сакеновна         - генеральный директор АО "Агентство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"Хабар",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Андаржанова Мария Ивановна         - директор ТОО "Полимертрубы",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Асангазы Оразкуль Асангазыкызы     - заместитель акима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"Сары-Арка"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Аубанова Гульфаз Кенжетаевна       - главный врач частного родильного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дома, город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Бурлаченко                         - заместитель акима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Николаевна   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Васильева Лариса Александровна     - директор департамента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бюджетного планирования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Джалмагамбетова                    - депутат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Жакияновна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Жакупова Тамара Салимовна          - заведующая кафедрой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государственного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имени Байтурсынова,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Искакова Саида Куановна            - заведующая Секретариатом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Национальной комиссии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семьи и женщин при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Карбузова Кульшат Жапархановна     - главный врач поликлиники N 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город Тараз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Курманбаева Шырын Асылхановна      - директор Семипалатинского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Казахского гуманитарно-юридического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университета доктор политических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наук,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Кушекова Раиса Тажигалиевна        - директор комплекса "Райхан",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город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Махмудова Шолпан Джуматаевна       - директор ассоциации "Центр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бизнеса" кандидат физико-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математических наук, город Уральск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Мусахаджаева Айман Кожебековна     - ректор Академии музыки профессор,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Мустафина Сабила Сапаровна         - заместитель акима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Мухамеджанова Алия Гафуровна       - директор областного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повышения квалификации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информационных технологий,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город Кызылорда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Мырзахметова Замзагуль Естаевна    - президент корпорации "Тумар",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генеральный директор ТОО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"Кокшетауский хлебозавод",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Назарбаева Сара Алпысовна          - почетный председатель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комиссии по делам семьи и женщин,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президент Фонда "Бобек"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Нукушева Сауле Галимовна           - и.о. профессора кафедры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управления здравоохранением Высшей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школы общественного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Полищук Раиса Ивановна             - директор первой гимназии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Петропавловска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Сеитова Несип Мусатаевна           - председатель областной торгово-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промышленной палаты, Карагандинская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Сиврюкова Валентина Андреевна      - президент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неправительственных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Казахстана,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Солтиева Жумагуль Куанышбековна    - заместитель главного редактора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газеты "Егемен Казакстан",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член Союза журналистов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Тарасенко Елена Ивановна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Тулегенова Апуажан Тулегеновна     - директор областного филиала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"Народный банк Казахстана",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город Актюбинск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Хасанова Зибира Мухсановна         - директор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общества "Ак бобек",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Мангистауская область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