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603d" w14:textId="b6b6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Общенациональном плане мероприятий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марта 2005 года N 528. Утратило силу Указом Президента Республики Казахстан от 6 апреля 2007 года N 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Президента РК от 4 марта 2005 года N 528 утратило силу Указом Президента РК от 6 апреля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Общенациональный план мероприятий по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18 февраля 2005 года "Казахстан на пути ускоренной экономической, социальной и политической модернизации" (далее - План).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недельный срок разработать и утвердить сетевой график исполнения мероприятий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проведение на системной основе информационно-разъяснительной работы по положениям Послания Президента страны народу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ежеквартально предоставлять информацию о выполнении Плана.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Казахстан, и других государственных органов обеспечить неукоснительное и своевременное исполнение мероприятий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выполнением настоящего распоряжения возложить на Администрацию Президента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Президента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2005 года N 528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"Радикально новый этап в экономическом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 политическом развитии страны,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дальнейшая модернизация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демократизация Казахстана 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вот наша повестка дня."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(из Послания Президента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страны народу Казахстана)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Послания Главы государства народу Казахстана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18 февраля 2005 года "Казахстан на пути ускоренной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экономической, социальной и политической модернизации"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План внесены изменения - Указ Президента Республики Казахстан от 22 августа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1630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985"/>
        <w:gridCol w:w="2907"/>
        <w:gridCol w:w="2722"/>
        <w:gridCol w:w="1684"/>
        <w:gridCol w:w="1873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Послания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ный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нитель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нения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Ускоренный экономический и социальный прогресс Казахстана 
</w:t>
            </w:r>
          </w:p>
        </w:tc>
      </w:tr>
      <w:tr>
        <w:trPr>
          <w:trHeight w:val="3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должен войти в число 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фективно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вивающихся стран мира, создавая высо-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кие стандарты жизни для своих граждан.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срочных планов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и фис-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кальной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и регионов обеспечить включение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приоритетные цели и зада-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повышение эффективности развития Казахстана и внедрение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соких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дартов во всех сферах деятельности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Д.К.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инновационной экономики и развитие несырьевого     сектора 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середине текущего года нам необходимо иметь план по созданию и развитию, по крайней мере, 5-7 кластеров.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сектора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по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данию 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витию семи   пилотных     кластеров     в следующих сегментах рынка: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туризм;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тильная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пищевая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лургия;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газовое машино-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портно-логис-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тические услуги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Нагманов К.И.,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Умбетов С.А.,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 Н.Ж.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 О малом и среднем бизнесе 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 должны выстроить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принципиально новую 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логию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тия малого и среднего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ства. Мы 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 создать благоприятные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условия для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инициатив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по развитию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тельства, определяющую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за счет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условий, направленных на 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сфер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субъектов малого бизнеса.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Кравченко И.М.,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 Г.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тельстве".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Здесь и далее: "проект" - срок внесения в Мажилис Парламента РК, "закон" - срок принятия Закона Парламентом РК 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Необходимо качественно улучшить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дательство в соответствии с новой идеологией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ряд законов, направленных на: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на 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 и стиму-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лирование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мательской активности;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С.М., Балиева З.Я., Келимбетов К.Н.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2005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сферы применения специального налогового режима для субъектов малого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ства;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А.Г., Кравченко И.М.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сентябрь2005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репрес-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сивного характера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взыс-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каний для субъектов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2005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Пора, наконец,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слов перей-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 к делу и закончить работу по передаче непрофильных функций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предприятий и мегахолдингов, прежде всего крупных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дарственных компаний и монополий, малому и среднему бизнесу.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вентаризацию видов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и естественных монополистов, учредительных документов национальных компаний, субъектов естественных монополий и их дочерних, зависимых и совместно контролируе-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заций, других крупных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паний на предмет выявления непрофильных функций для передачи их в конкурент-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среду малого и среднего бизнеса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Б.А.,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пакетами акций 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 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необходимо передать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специально создаваемой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ной холдин-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говой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нии.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концепцию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государствен-ной холдинговой компании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B.C.,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Умбетов С.А.,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Кравченко И.М.,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Фонд развития малого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ства должен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стать своего рода "финан-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совым супер-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маркетом". 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концепцию "финансового супермаркета" для развития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АО "ФРМП", при этом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чить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его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риториальных 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центров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мателей.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Жамишев Б.Б.,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Имашев Б.М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"ФРМП" за счет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в объеме 10 млрд.тенге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этого года надо начать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гарантирование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 и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страхования малого бизнеса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1.Приступить к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дитов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Имашев Б.М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2.Внедрить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рисков,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занных с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Жамишев Б.Б.,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Сайденов А.Г.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Аграрные вопросы 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Следует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нять Закон "0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ном 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вании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тия агропро-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мышленного комплекса и сельских территорий".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Закон "О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агропромышленного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и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рий" 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Умбетов С.А.,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гг. Астаны и Алматы 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"О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гулировании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агропро-мышлен-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и сельских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торий"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 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дальнейшем обратить 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 внимание на индустри-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ализацию аграрного производства через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зацию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терных иници-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атив в сфере производства и переработки 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ственного сырья. 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мер по устой-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чивому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витию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предусмотрев индустриали-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 аграр-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кластерных инициатив в сфере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и переработки 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сырья 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Умбетов С.А.,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гг. Астаны и Алматы  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 финансовго сектора 
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банков должна стать образ-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цом прозрач-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ности. Прежде всего это касается структуры собственности и сведений об аффилиирован-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ных лицах. Все лица, оказывающие существенное влияние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принимаемые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банком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ния, должны формализовать свой статус, получив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сие 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моченного органа. Необходимо упорядочить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требования к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банков на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солидированной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основе. Сделки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аффилии-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лицами не должны подвер-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гать банки рискам. 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для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проз-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рачности и публичности структуры собственников (собствен-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ности)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обществ, 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об их аффилиирован-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лицах и, в первую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редь, банков.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надзор за сделками банков 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лицами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Жамишев Б.Б.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законы "О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по вопросам лицензи-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и консо-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надзо-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ра",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Жамишев Б.Б.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Бахмутова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Е.Л.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и профессиональная подготовка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уровне XXI века 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 должны сформировать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кадровый задел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высокотехно-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логичных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наукоемких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будущего.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туру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заказа подготовки специалистов с высшим образованием для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технологичныхи наукоемких производств. Расширить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квалифициро-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обслуживаю-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труда в учебных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ведениях начального и среднего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онах с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кластер-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инициатив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Умбетов С.А.,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13. 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Необходимо   принять адек-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ватные меры,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направленные  на развитие    технического   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нального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зования на всех уровнях ...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Внедрить в пяти вузах новые 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терские (мас-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терские) и   в двух -   докторские   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(Ph.D) по   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Считаю, что надо в первую очередь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вивать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ческие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альности, в которых мы испытываем большой дефи-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цит и вынуж-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дены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кать кадры из-за рубежа...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Внести    предложения   по поэтап-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центров, финансируемых из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жета, по   подготовке  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 кад-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и  обслуживаю-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труда   по отдельным  отраслям экономики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нефтегазовой отрасли в   Атырауской   области (2006 г.),    по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отрасли - в 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(2007 г.), по обрабатываю-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отрасли - в ЮКО (2008 г.) и по     машинострое-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- в ВКО (2009 г.).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Б.С., Келимбетов К.Н., 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Карагусова Г.Д. и акимы Атырауской,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дарской, 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областей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Задача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станских 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зов -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тавлять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зование на уровне 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вых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тов, а дипло-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 ведущих из них должны быть призна-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ваемы в мире. Они обязаны это сделать.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работу по  поэтапному внедрению     в вузах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менедж-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дународными стандартами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Досаев Е.А.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целях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ния единой системы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сирования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чения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тов из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жета поручаю Правительству увеличить объем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тавляемых 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ных грантов  на 50% за  счет числа   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ных кредитов.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в 2005-2006  учебном году количество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вательных грантов на 50 %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вательных кредитов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Досаев Е.А.,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Балиева З.Я.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Правительству необходимо конкретно рассмотреть вопрос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тавления 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дентам в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риод каникул работы в стройотрядах по возведению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жилья,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вернуть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грамму озеле-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нения страны "Жасыл ел" и привлечь 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дентов к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благородным делам.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"Жасыл 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инициативы озеленения страны и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влечь к ее выполнению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Умбетов С.А.,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Айтимова Б.С., Нагманов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А.Б.,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постано-вление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Включить в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студенческих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отрядов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Досаев Е.А.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Министерству образования совместно с ассоциацией вузов надо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продумать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тему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профессорско-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преподаватель-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ского состава.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примеру, уже сегодня можно ввести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ную стипендию "Лучший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подаватель",  которая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иметь статус гранта на  проведение научных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дований в течение года,  включая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жировку за рубежом в любой стране.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грант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"Лучший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вуза"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Досаев Е.А.,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моему пору-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чению в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щем году 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лено 2 млн.  долларов для   привлечения    в 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национальный  университет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Евразийский 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университет   20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консультантов-преподавате-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лей. Почему бы также не поощрять наших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лучших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листов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признают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Западе!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приглашение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консультан-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тов-препода-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в  Казахский национальный  университет   имени 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Фараби и Евразийский национальный университет имени Л.Н. Гумилева и обеспечить их обустрой-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 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выделен-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средств. Сформировать базу данных   об 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ученых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педагогах, имеющих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дународное признание, и разработать систему диф-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оплаты труда вузов-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Досаев Е.А.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 обязаны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вернуть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тиж и достоин-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ство профессии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учителя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Предусмотретьв новой редакции Закона "Об образовании" нормы о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тусе педаго-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работника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Духовное развитие и межконфессиональное согласие 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 должны сформировать целостную программу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ной поддержки этой сферы (культуры).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среднесрочную программу развития сферы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Косубаев Е.М.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 также должны 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жить все усилия для дальнейшего развития одного из главных факто-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ров единения всех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станцев -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ного языка нашей страны.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грамму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и функци-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онирования языков на 2001-2010 годы в части,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касающейся развития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Косубаев Е.М.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Что все, сказанное выше, означает сегодня для каждой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семьи, для каждого казахстанца? 
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2006 года необходимо перейти на бесплатное лекарственное обеспечение детей и подростков, находящихся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диспансерном учете,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льготных условиях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амбулаторном уровне.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Для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подростков,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на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серном учете по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ваниям: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дефицитная анемия,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желудочно-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тракта, пневмония, хронический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бронхит и бронхиальная астма,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бесплатными 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 при амбулаторном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лечении в соответствии с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Минздра-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перечнем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выделять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бюджетам не менее 1,0 млрд. тенге.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Досаев Е.А.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Для обеспечения граждан, находящихся  на диспансерном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учете по заболеваниям: артериальная гипертензия, ишемическая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сердца,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обструктивная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лег-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ких, пневмо-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язвенные болезни,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 на льготных условиях при амбулаторном лечении в соответствии с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Минздра-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перечнем выделять ежегодно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местным бюджетам не менее 1,8 млрд. тенге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Досаев Е.А.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2006 года малообеспечен-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ным семьям должны выпла-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чиваться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ежемесячные пособия на детей до 18 лет, повышены размеры 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госпособий многодетным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матерям, 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щим 4-х и более 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 проживаю-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щих несовер-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шеннолетних детей,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рям, 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денным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весками "Алтын алка", "Кумiс алка" или орденом "Материнская слава" I и II степени,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4000 тенге.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в законах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пособиях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семьям, 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детей", "О внесении изменений и дополнении в некоторые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акты по вопросам социального обеспечения"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Необходимо уже с 1 июля 2006 года ввести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ные пособия по уходу за ребенком до одного года, а не с 2007 года, как планировалось ранее.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указанное пособие в Законе "О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пособиях семьям, имеющим детей"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1 июля этого года мы будем выпла-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чивать всем пенсионерам независимо от стажа работы, заработка и размера начисленной пенсии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нительную базовую пенсионную выплату в размере 3000 тенге. 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базовую пенсию в Законе "О внесении изменений и дополнений в Закон "О пенсионном обеспечении в Республике Казахстан"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26. 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Уже с 1 июля этого года мы должны 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чить размеры стипендий студентам вузов, а также учащимся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низаций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него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сионального образования более чем в два раза.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размеры стипендий студентам, магистрантам вузов и учащимся колледжей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Досаев Е.А.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Самым достой-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ным мы будем помогать в обучении за рубежом.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годно трем тысячам лучших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тов в рамках программы "Болашак" будут выделяться средства из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канского бюджета для учебы в веду-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щих вузах мира.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нормативную и 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туциональную поддержку программы обучения кадров за рубежом, предусмотрев установление квот по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 и уровням подготовки (бакалавр, магистр, доктор Ph.D).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Установить в качестве обязательного условия обучения на уровне бака-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лавриата наличие сертификата о сдаче ЕНТ (не ниже 90 баллов) и решение конкурсной комиссии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Б.С., Токаев К.К., Досаев Е.А., Балиева З.Я.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Создать современную систему студенческого кредитования через банки второго уровня с обеспечением гарантии государства по возврату этих кредитов.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ции системы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ного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рования кредитов коммерческих банков студентам в течение ближайших 5 лет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тельно необходимо выделить 2 млрд. тенге, в том числе уже в этом году - 600 миллионов тенге.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на базе государствен-ного учреждения "Финансовый центр" при Министерстве образования и науки организацию по гарантиро-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студенческих кредитов, выдаваемых банками 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 уровня, выделив из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2005-2009 гг. на ее капитализацию 2 млрд. тенге, в том числе в 2005 г. - 600 млн. тенге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Жамишев Б.Б.,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Досаев Е.А., 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2006 года считаю необходимым дополнительно повысить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ные социальные пособия всем категориям инвалидов и получателям пособий по возрасту, а также получателям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ных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ных пособий на 1000 тенге.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указанное повышение в Законе "О внесении изменений и дополнений в некоторые законодате-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акты по вопросам социального обеспечения"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2006 года дополнительную поддержку в сумме от 300 до 1000 тенге необходимо оказать 247 тысячам семей, потерявших кормильца.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указанную поддержку в Законе "О внесении изменений и дополнений в некоторые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акты по вопросам социального обеспечения"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31. 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Уже с 1 июля этого года считаю необходимым поднять заработную плату работникам бюджетной сферы - учителям, врачам, работникам культуры, социального обеспечения в среднем на 32%, а с 2007 года - в среднем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30%.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Уточнить размеры базового должностного оклада для исчисления заработной платы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служащих и работников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мотрев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полнительные средства в 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2005 и 2007 годов.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Г.Д., Келимбетов К.Н, акимы областей, гг. Астаны и Алматы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целом рост заработной платы должен пройти не только 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дарственном секторе, но и в частном. В связи с этим с 1 июля этого года необходимо увеличить минимальный размер 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ботной платы до 9200 тенге.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дополнение в Закон "О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публиканском бюджете на 2005 год"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Карагусова Г.Д.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Считаю необходимым увеличить заработную плату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дарственным служащим так же, как и другим работникам бюджетной сферы, уже с 1 июля этого года в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нем на 32%, а с 2007 года - еще на 30%. 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Уточнить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базового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должностного оклада для исчисления заработной платы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служащих и работников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и внести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ложение по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оплаты труда,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печивающие рост 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ботной платы в среднем на 32 % с 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и на 30 % с 1 января 2007 года, 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мотрев 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средства 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канских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жетах 2005 и 2007 годов 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текущем году в рамках программы жилищного строительства только за счет выделен-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ных из бюджета средств надо построить 1600 квартир для социально защищаемых групп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ления и 11700 недорогих и доступных для населения квартир по ипотечной программе.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 2005 году ввод за счет средств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1600 квартир для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защищаемых групп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11700 квартир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течного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дитования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К.С., акимы областей, гг. Астаны и Алматы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 сданном жилье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в целом по всем 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никам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сирования за три года необходимо будет построить 12 млн. кв. м жилья, или 195 тысяч квартир. Это означает рост строительства жилья в два раза.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 2005-2007 годах ввод по всем источникам 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12 млн. кв. метров жилья (195 тыс.квартир)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гг. Астаны и Алматы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Дальнейшее использование потенциала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действующей Конституции 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36. 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Речь в таком случае должна идти о четком использовании предоставлен-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ных Консти-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туцией прав. И о том, чтобы законы не нарушались,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четко соблюдались.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работу по разъяснению положений Конституции, пропаганде 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опыта конституцион-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как внутри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ны, так и за рубежом, в т.ч. с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ведением конференций, "круглых столов", с участием в работе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организаций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Рогов И.И., Токаев К.К., Косубаев Е.М., акимы областей, гг. Астаны и Алматы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Реформа исполнительной власти 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Полагаю, что с учетом 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тигнутого и   новых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пектив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вития необ-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ходимо продол-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жить реформу исполнительной власти, направленную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дальнейшую децентрализа-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цию власти;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упорядо-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чение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Одновременно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завершающих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процесс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 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нями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дальнейшее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углубление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тивных реформ.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сократить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излишнее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ных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передав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органам.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закон, направленный на завершение процесса разграничения полномочий между 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нями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управления, в рамках реализации Указа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28 сентября 2004 года "О мерах по дальнейшему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тан" и других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вовых актов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Правительству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разработать...проект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РК, определяю-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щий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местного самоуправления в РК...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Закон "О местном самоуправ-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Балиева З.Я.,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 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-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Кроме того, Правительству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следует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ную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поддержки развития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Казахстане.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развития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К.Н., Балиева З.Я.,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Сейчас идут отчетные встречи местной 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власти с населением. Эти встречи должны стать безоговорочной нормой 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политической жизни.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отчетных встреч местных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населением регламентиро-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в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тивном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вовом акте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Балиева З.Я.,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 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Завершить трансформацию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прежде архаичного и неповоротли-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вого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ного меха-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низма в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ременный, способный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управлять динамичными 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процессами на базе лучшего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мирового опыта и в интересах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наших граждан.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Следует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сить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ность работы самого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тельства как коллегиального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Должен быть создан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тивный и, главное, оптимальный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составу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аппарат, состоящий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современных менеджеров...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Республики Казахстан по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42.  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Необходимо ускорить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мирование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улучшения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качества и сокращения сроков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тавления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данам 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низациям. 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выполнение работ по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данию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"электронного правительства", включая государствен-ные базы данных, единую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портную среду,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тельственный портал, национальную 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ционную систему, 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закупки,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документо-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архивы,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дать 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ронные услуги государствен-ных органов с учетом обеспечения должного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Бектасов А.А.,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Дутбаев Н.Н.,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а также иные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реализа-ция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по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органов;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"элект-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ронном виде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43.  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Ключ к рефор-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власти - реализация комплекса мер  по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ной службы.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Необходимо: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тивных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снижение     бюрократизации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оптимизация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нального   уровня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аппарата.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Провести анализ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нистративных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оказываемых  центральными  и местными   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ными, а так-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 иными  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с целью их классифи-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части из них в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сектор.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Абдрахимов Г.Р.,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Провести анализ 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государствен-ных услуг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  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их в 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виде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выработки   предложений   по 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Бектасов А.А.,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Абдрахимов Г.Р.,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а также иные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Внести изменения в нормативную правовую базу по результатам  проведенного  анализа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государствен-ных услуг и   регламентов   их оказания.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а также иные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Оптимизи-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ровать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туру и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ленность     центральных   и местных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с учетом упрощения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цедур,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мационных   технологий    и повышения  квалификации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К.Н., Мынбаев С.М., Абдрахимов Г.Р., центральные и местные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а также иные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единую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 оценки эффективности и качества деятельности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ных органов.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систему оценки эффективности и качества деятельности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 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К.Н., Абдрахимов Г.Р.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Ввести систему менеджмента качества (ИСО) для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ных служащих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методические рекомендации для государствен-ных органов по внедрению системы менеджмента качества при 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ими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услуг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денные 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усилении политического авторитета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законодательной ветви власти 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Обсудить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сообразность повышения роли обеих палат Парламента в формировании Центральной избирательной комиссии, Конституцион-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Счетного комитета. Требует детальной и взвешенной проработки вопрос о механизмах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Правительства на основе парламентского большинства.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вопросы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роли Парламента в формировании Центральной избирательной комиссии, Конституцион-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Совета, Счетного комитета,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- на основе парламентско-го большинства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Джаксыбеков А.Р., Абыкаев Н.А.,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У.Б., Балиева З.Я.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Предусмотреть расширение контрольных полномочий маслихатов.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Указа,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направленный на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акимов перед маслихатами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К.Н., Балиева З.Я.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Реформа судебной системы и правовой защиты граждан 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Упростить     судопроиз-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водство, обеспечить его объектив-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ность.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Закон "О внесении изменений и дополнений в некоторые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акты по вопросам разграни-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подсудности"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 К.А.,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Балиева З.Я.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март 2005 г. закон - июнь 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Обеспечить стабильность и своевре-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менное исполнение судебных актов.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Закон "О внесении изменений и дополнений в некоторые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акты по вопросам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производства"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 К. А., Макашев З.М.,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Балиева З.Я.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проект- сентябрь 2005 г. закон - январь 2006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Обеспечить    независимость судебного корпуса, что станет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тией 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ведливого решения в рамках закона. Достойное     материальное   и социальное   обеспечение   судей, 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чая весь пакет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ных гарантий для судьи, в том числе пенсионное обеспечение.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  Конституцион-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закон "О внесении изменений и дополнений   в Конститу-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закон   Республики   Казахстан   "О судебной системе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статусе судей Республики Казахстан"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 К. А., Макашев З.М.,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Балиева З.Я., Келимбетов К.Н.,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март 2006 г. закон - ноябрь 2006г.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Повышать квалификацию судей, что позволит судебной системе Казахстана быть адек-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ватной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ственным, инвестиционным и торговым проблемам XXI века.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Академии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 образовать Институт правосудия и организовать на его базе   повышение   квалификации судей, прокуроров и адвокатов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Абдрахимов Г.Р.,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К. А., Дунаев А.Г., Балиева З.Я., Тусупбеков Р.Т.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правовой акт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Усилить гарантии прав граждан в рамках 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производства и на стадии исполнения судебных решений. Обеспечить повышение роли адвока-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тов в рамках уголовного судопроиз-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водства и судебных решений. 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Закон "О внесении изменений и дополнений в некоторые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акты по вопросам адвокатуры"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Турисбеков З.К., Калмурзаев С.С., Тусупбеков Р.Т., Дутбаев Н.Н.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проект- декабрь 2005 г. 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2006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практику уголовного судопроиз-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водства необходимо ввести институт суда присяжных.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законы "О внесении изменений и допопнений в некоторые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акты по вопросам введения института суда присяж-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заседа-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телей", "О присяжных заседателях"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З.Я.,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К. А., Тусупбеков Р.Т., Келимбетов К.Н.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проект- июнь 2005 г. 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Необходимо    максимально обеспечить     открытость     и прозрач-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ность судеб-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ных процедур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данному вопросу принять нормативное постановление Верховного Суда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Мами К.А., Макашев З.М. 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с 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министрацией Президента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тивное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выборах 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Стоит обсу-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дить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димость даль-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нейшего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шенствования выборного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ства. Поручаю Центральной избирательной комиссии провести серьезный анализ недостатков правового обеспечения выборного процесса. В течение 2005 года ЦИК должна разработать и внести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ветствующие предложения по качественному улучшению избирательных механизмов, в полной мере 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щих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народным стандартам и уровню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вития нашего общества.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действующего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тельстства с определением недостатков и механизма их устранения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Жумабеков О.И.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развитии институтов гражданского общества 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Нужно и в дальнейшем последователь-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 создавать и защищать все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димые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вые и другие условия,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печивающие свободу слова,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получения и распростране-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ции. С другой стороны, должен быть четкий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дательный заслон против злоупотребле-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ний свободой слова.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Косубаев Е.М., Балиева З.Я.,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Дутбаев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Н.Н., Бектасов А.А.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правовые акты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борьбе с коррупцией и преступностью 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Создать центры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живания населения по принципу "одного окна", где можно в одном месте оформить паспорт, получить РНН, водительское удостоверение и т.д. В качестве эксперимента это можно сделать в Астане и Алматы уже в этом году.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центры обслуживания населения по принципу "одного окна" в городах Астане, Алматы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Балиева З.Я., Бектасов А.А.,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А.Г., Келимбетов К.Н., Оспанов Б.С.,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Турисбеков З.К.,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городов Астаны, Алматы 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Должны быть пересмотрены все подза-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конные акты, вольно или невольно создающие условия для коррупционных действий чиновников. Необходимо окончательно отделить бизнес от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сударственной службы.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ревизию действующих подзаконных актов на предмет наличия в них норм, создающих условия для коррупционных нарушений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Калмурзаев С.С., Балиева З.Я., центральные и местные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а также иные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правовые акты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Надо покон-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чить 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множеством разрешительных органов.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ревизию действующего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по вопросам лицензирова-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разрешитель-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системы, внести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по упрощению процедур получения разрешитель-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сокра-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щению 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зируемых видов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К.Н., 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 B.C., Нагманов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 М.Ж., Самакова А.Б., Сайденов А.Г., Айтимова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Умбетов С.А.,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Карагусова Г.Д.,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Досаев Е.А., Турисбеков З.К., Балиева З.Я.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правовые акты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Необходимо разработать кодекс чести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ного 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щего, запре-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щающий ему заниматься частным бизнесом и лоббированием интересов компаний.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новую редакцию Правил служебной этики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(Кодекса чести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служащих)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Абдрахимов Г.Р.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Дисциплинарные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советы окончательно передать Агентству по делам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ной службы и перевести на центральный бюджет, укрепить юридическими кадрами, а не устраивать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чиновников предпенсион-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ного возраста.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Совет должен контролировать исполнение госслужащими этики и кодекса чести.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Внести изменения в Закон "О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службе".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Абдрахимов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- март 2005 г. закон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ботать Указ Президента, предусматри-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вающий: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передачу дисциплинар-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советов областей, городов Астаны и Алматы Агентству РК по делам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Положения о дисциплинар-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советах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Абдрахимов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2005г.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в современном мире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Наши приоритеты во внешней политике 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Приоритетным направлением является развитие сотрудничества с Россией, Китаем, США, Европейским Союзом. Большое значение придается взаимодействию с основными странами Азии и Ближнего Востока.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Перед Правительством стоит задача неуклонной реализации основных договоров и соглашений с этими государствами с целью обеспечения безопасности Казахстана и создания благоприятных условий реформам внутри страны.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Завершить разработку обновленной Концепции внешней политики с учетом приоритетов, изложенных в Послании Главы государства.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 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Усилить взаимодейст-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гуманитарной сферах, по обеспечению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наркобизнесоми организо-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названными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двусто-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многосторон-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форматах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Дутбаев Н.Н.,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Турисбеков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З.К.,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А.Г.,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 М.Ж. 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наших стратегических интересах - скорейшее вступление во Всемирную торговую организацию на условиях, полностью учитывающих интересы Казахстана.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переговоры членов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вительства, членов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говорной группы с ключевыми странами-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членами ВТО в целях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тенсификации переговорного процесса и подготовить окончательный вариант итогового документа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доклада рабочей группы по вступлению РК в ВТО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Токаев К.К.,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Правительства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 всту-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Что беспокоит нас сегодня 
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 специально хотел бы обратить ваше внимание на объективно существующие угрозы 21 века, которые могут стать серьезными препятствиями на пути дальнейшей экономической, социальной и политической модернизации. Эти угрозы не за горами. И от всех нас, от позиции мирового сообщества зависят мирный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труд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гресс нашей страны.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 чем идет речь? Во-первых,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нение неста-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бильности и религиозного экстремизма в регионе. Поэтому мы по-прежнему будем активно сотрудничать со всеми 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тересованными государствами 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народными структурами в решении этих проблем. Во-вторых, непрекращаю-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щийся наркотрафик, в центре которого оказался Казахстан в силу своего географичес-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кого 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жения. В условиях эскалации терроризма мы готовы пойти на 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венно новый уровень координации действий и активности всех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ных стран.  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реализовать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мер по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преждению и пресечению межнациональ-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розни, терроризма, религиозного экстремизма, незаконного оборота наркотиков и локализации их 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Реализовать мероприятия по задейство-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в данной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средств массовой информации, общественных и религиозных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объединений, науки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в массовом сознании населения неприятия идей терро-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экстремизма, наркомании. Активизиро-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народное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трудничество по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водействию региональным вызовам и угрозам 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Дутбаев Н.Н.,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Косубаев Е.М.,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Калмурзаев С.С.,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Тусупбеков Р.Т.,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Турисбеков З.К.,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 М.Ж.,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Токаев К.К.,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Алматы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указы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народные договоры и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правовые акты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ситуации в регионе 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Предлагаю создать Союз 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азиатских государств.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концепцию создания Союза 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государств и направить главам государств ЦАС для рассмотрения и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К.К., министерства и ведомства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Главе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Информационно-пропагандистская работа государственных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по разъяснению положений Послания 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реализовать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организацион-но-практи-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мероприятий на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и   региональном  уровнях по пропаганде,  разъяснению  и продвиже-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Послания Президента Республики Казахстан, предусмотрев проведение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совещаний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идеологи-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активов,   научно-прак-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   конференций и "круглых столов", организацию работы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пагандистских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всех уровней с  обеспечением  охвата ими всех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пунктов.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Косубаев Е.М., акимы областей, гг. Астаны и Алматы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но-пропаган-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дистскую     работу за рубежом. Обеспечить    выход имидже-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на темы Послания в ведущих зару-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бежных СМИ. Открыть специальные страницы на web-сайтах посольств Республики Казахстан за рубежом по вопросам разъяснения и пропаганды Послания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Токаев К.К., Косубаев Е.М.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страцию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 неукоснительное исполнение Общенационального плана по реализации Послания Главы государства народу Казахстана в намеченные сроки будут мобилизованы все имеющиеся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Для достижения этого намечается: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установить системный контроль за реализацией мероприятий Плана и ежемесячно рассматривать ход его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ежеквартально заслушивать отчеты центральных и местных исполнительных органов о выполнении заданий Плана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Исполнение Плана будет подкреплено реализацией мероприятий государственных программ: индустриально-инновационного развития, углубления социальных реформ, реформирования и развития здравоохранения, развития образования, жилищного строительства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Будет организована целенаправленная работа по разъяснению Послания Главы государства с целью доведения до каждого гражданина конечных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Планы по реализации Послания будут разработаны в установленном порядке центральными и местными исполнительными и другими государственными органами, а также комитетами, входящими в состав министерств.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Реализация Плана позволит обеспечить развитие Казахстана как рыночного, социального и демократического государства, значительно повысить уровень жизни населения. 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