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4289" w14:textId="2e44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Нагманове К.И.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августа 2005 года N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Нагманова Кажмурата Ибраевича советником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