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c36d" w14:textId="b67c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18 апреля 2002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декабря 2005 года N 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апреля 2002 года N 323 "Об утверждении состава Комиссии по высшим воинским и иным званиям, классным чинам" (САПП Республики Казахстан, 2004 г., N 51, ст. 671)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ввести в состав Комиссии по высшим воинским и иным званиям, классным чинам, утвержденной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Имашева Берика Мажитовича - заместителя Руководителя Администрации Президента Республики Казахстан, председателем,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Абдирова Нурлана Мажитовича - заместителя Секретаря Совета Безопасности - заведующего Секретариатом Совета Безопасности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Турисбекова Заутбека Каусбековича - Председателя Агентства Республики Казахстан по делам государственной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"Абулхатаев 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Каримович                 правоохранительной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Казахстан",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"Бектурганов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Ерсултан Утегулович             кадровой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Управления 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работы и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"Абулхатаев 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Каримович                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правоохранительной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судебной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"Бектурганов              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Ерсултан Утегулович             кадровой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вывести из состава указанной Комиссии: Мухамеджанова Б.А., Абдрахимова Г.Р.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