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fee7" w14:textId="e9c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марта 2006 года N 30.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Подлежит опубликованию в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Кармазину                         - директора департамента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Лену Магауяновну                    бюджетной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планирования Министерства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экономики и бюджетного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планирования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                       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Апсеметовича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Меркеля           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Иогана Давидовича                   региональному и отраслевому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Палымбетова                      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Абылкасымовича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"Ахметов                          - Премьер-Министр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 Кенжетаевич                  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"Масимов     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       Республики Казахстан,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"Коржова                   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          - заведующий отделом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          экономического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"Султанов                  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 Турлыханович"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"Коржова                          -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        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          -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         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"Султанов                         -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 Турлыханович"    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статистике";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"Масимов                          - Помощник Президента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Есимова А.С., Мынбаева С.М., Айтекенова К.М., Бурлакова Л.Н., Дунаева А.Г., Исаева Б.А.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